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BE1FA" w14:textId="77777777" w:rsidR="00B322D0" w:rsidRPr="0008730E" w:rsidRDefault="00000000" w:rsidP="0008730E">
      <w:pPr>
        <w:jc w:val="center"/>
        <w:rPr>
          <w:rFonts w:cs="Times New Roman"/>
          <w:szCs w:val="24"/>
        </w:rPr>
      </w:pPr>
      <w:r w:rsidRPr="0008730E">
        <w:rPr>
          <w:rFonts w:cs="Times New Roman"/>
          <w:b/>
          <w:szCs w:val="24"/>
        </w:rPr>
        <w:t>ИЗБОРНОМ ВЕЋУ</w:t>
      </w:r>
    </w:p>
    <w:p w14:paraId="13A9306E" w14:textId="0B32ADB0" w:rsidR="00B322D0" w:rsidRPr="006C6D73" w:rsidRDefault="00000000" w:rsidP="006C6D73">
      <w:pPr>
        <w:jc w:val="center"/>
        <w:rPr>
          <w:rFonts w:cs="Times New Roman"/>
          <w:b/>
          <w:szCs w:val="24"/>
        </w:rPr>
      </w:pPr>
      <w:r w:rsidRPr="0008730E">
        <w:rPr>
          <w:rFonts w:cs="Times New Roman"/>
          <w:b/>
          <w:szCs w:val="24"/>
        </w:rPr>
        <w:t>СТОМАТОЛОШКОГ ФАКУЛТЕТА УНИВЕРЗИТЕТА У БЕОГРАДУ</w:t>
      </w:r>
    </w:p>
    <w:p w14:paraId="4D95A92D" w14:textId="77777777" w:rsidR="00FF0E77" w:rsidRDefault="00FF0E77" w:rsidP="0008730E">
      <w:pPr>
        <w:jc w:val="both"/>
        <w:rPr>
          <w:rFonts w:cs="Times New Roman"/>
          <w:szCs w:val="24"/>
          <w:lang w:val="sr-Latn-RS"/>
        </w:rPr>
      </w:pPr>
    </w:p>
    <w:p w14:paraId="0E8C1A33" w14:textId="77777777" w:rsidR="006C6D73" w:rsidRPr="006C6D73" w:rsidRDefault="006C6D73" w:rsidP="0008730E">
      <w:pPr>
        <w:jc w:val="both"/>
        <w:rPr>
          <w:rFonts w:cs="Times New Roman"/>
          <w:szCs w:val="24"/>
          <w:lang w:val="sr-Latn-RS"/>
        </w:rPr>
      </w:pPr>
    </w:p>
    <w:p w14:paraId="14D0F1D2" w14:textId="1F458A1A" w:rsidR="00AF064C" w:rsidRPr="0008730E" w:rsidRDefault="00AF064C" w:rsidP="0008730E">
      <w:pPr>
        <w:jc w:val="both"/>
        <w:rPr>
          <w:rFonts w:cs="Times New Roman"/>
          <w:szCs w:val="24"/>
          <w:lang w:val="sr-Latn-RS"/>
        </w:rPr>
      </w:pPr>
      <w:r w:rsidRPr="0008730E">
        <w:rPr>
          <w:rFonts w:cs="Times New Roman"/>
          <w:szCs w:val="24"/>
          <w:lang w:val="sr-Latn-RS"/>
        </w:rPr>
        <w:t>На редовној седници Изборног већа Стоматолошког факултета Универзитета у</w:t>
      </w:r>
      <w:r w:rsidRPr="0008730E">
        <w:rPr>
          <w:rFonts w:cs="Times New Roman"/>
          <w:szCs w:val="24"/>
          <w:lang w:val="sr-Cyrl-RS"/>
        </w:rPr>
        <w:t xml:space="preserve"> </w:t>
      </w:r>
      <w:r w:rsidRPr="0008730E">
        <w:rPr>
          <w:rFonts w:cs="Times New Roman"/>
          <w:szCs w:val="24"/>
          <w:lang w:val="sr-Latn-RS"/>
        </w:rPr>
        <w:t>Београду, одржаној</w:t>
      </w:r>
      <w:r w:rsidR="00C74FF6" w:rsidRPr="0008730E">
        <w:rPr>
          <w:rFonts w:cs="Times New Roman"/>
          <w:szCs w:val="24"/>
          <w:lang w:val="sr-Cyrl-RS"/>
        </w:rPr>
        <w:t xml:space="preserve"> 26.05.2026.</w:t>
      </w:r>
      <w:r w:rsidRPr="0008730E">
        <w:rPr>
          <w:rFonts w:cs="Times New Roman"/>
          <w:szCs w:val="24"/>
          <w:lang w:val="sr-Latn-RS"/>
        </w:rPr>
        <w:t xml:space="preserve"> године, донета је одлука о расписивању конкурса за</w:t>
      </w:r>
      <w:r w:rsidRPr="0008730E">
        <w:rPr>
          <w:rFonts w:cs="Times New Roman"/>
          <w:szCs w:val="24"/>
          <w:lang w:val="sr-Cyrl-RS"/>
        </w:rPr>
        <w:t xml:space="preserve"> </w:t>
      </w:r>
      <w:r w:rsidRPr="0008730E">
        <w:rPr>
          <w:rFonts w:cs="Times New Roman"/>
          <w:szCs w:val="24"/>
          <w:lang w:val="sr-Latn-RS"/>
        </w:rPr>
        <w:t xml:space="preserve">избор </w:t>
      </w:r>
      <w:r w:rsidRPr="0008730E">
        <w:rPr>
          <w:rFonts w:cs="Times New Roman"/>
          <w:b/>
          <w:bCs/>
          <w:szCs w:val="24"/>
          <w:lang w:val="sr-Latn-RS"/>
        </w:rPr>
        <w:t xml:space="preserve">једног наставника у звање ванредног професора </w:t>
      </w:r>
      <w:r w:rsidRPr="0008730E">
        <w:rPr>
          <w:rFonts w:cs="Times New Roman"/>
          <w:szCs w:val="24"/>
          <w:lang w:val="sr-Latn-RS"/>
        </w:rPr>
        <w:t>за ужу научну област</w:t>
      </w:r>
      <w:r w:rsidRPr="0008730E">
        <w:rPr>
          <w:rFonts w:cs="Times New Roman"/>
          <w:szCs w:val="24"/>
          <w:lang w:val="sr-Cyrl-RS"/>
        </w:rPr>
        <w:t xml:space="preserve"> </w:t>
      </w:r>
      <w:r w:rsidRPr="0008730E">
        <w:rPr>
          <w:rFonts w:cs="Times New Roman"/>
          <w:b/>
          <w:bCs/>
          <w:szCs w:val="24"/>
          <w:lang w:val="sr-Latn-RS"/>
        </w:rPr>
        <w:t>Базичне стоматолошке науке</w:t>
      </w:r>
      <w:r w:rsidRPr="0008730E">
        <w:rPr>
          <w:rFonts w:cs="Times New Roman"/>
          <w:szCs w:val="24"/>
          <w:lang w:val="sr-Latn-RS"/>
        </w:rPr>
        <w:t xml:space="preserve">, наставни предмет </w:t>
      </w:r>
      <w:r w:rsidRPr="0008730E">
        <w:rPr>
          <w:rFonts w:cs="Times New Roman"/>
          <w:b/>
          <w:bCs/>
          <w:szCs w:val="24"/>
          <w:lang w:val="sr-Cyrl-RS"/>
        </w:rPr>
        <w:t>Микробиологија и имунологија</w:t>
      </w:r>
      <w:r w:rsidRPr="0008730E">
        <w:rPr>
          <w:rFonts w:cs="Times New Roman"/>
          <w:szCs w:val="24"/>
          <w:lang w:val="sr-Latn-RS"/>
        </w:rPr>
        <w:t>.</w:t>
      </w:r>
    </w:p>
    <w:p w14:paraId="5CB3A20F" w14:textId="47D7B60D" w:rsidR="00B322D0" w:rsidRPr="0008730E" w:rsidRDefault="00AF064C" w:rsidP="0008730E">
      <w:pPr>
        <w:jc w:val="both"/>
        <w:rPr>
          <w:rFonts w:cs="Times New Roman"/>
          <w:szCs w:val="24"/>
          <w:lang w:val="sr-Cyrl-RS"/>
        </w:rPr>
      </w:pPr>
      <w:r w:rsidRPr="0008730E">
        <w:rPr>
          <w:rFonts w:cs="Times New Roman"/>
          <w:szCs w:val="24"/>
          <w:lang w:val="sr-Latn-RS"/>
        </w:rPr>
        <w:t>На истој седници именована је Комисија за припрему извештаја о кандидатима у</w:t>
      </w:r>
      <w:r w:rsidRPr="0008730E">
        <w:rPr>
          <w:rFonts w:cs="Times New Roman"/>
          <w:szCs w:val="24"/>
          <w:lang w:val="sr-Cyrl-RS"/>
        </w:rPr>
        <w:t xml:space="preserve"> </w:t>
      </w:r>
      <w:r w:rsidRPr="0008730E">
        <w:rPr>
          <w:rFonts w:cs="Times New Roman"/>
          <w:szCs w:val="24"/>
          <w:lang w:val="sr-Latn-RS"/>
        </w:rPr>
        <w:t>саставу:</w:t>
      </w:r>
    </w:p>
    <w:p w14:paraId="2F5CA928" w14:textId="0DAD1ED6" w:rsidR="00AF064C" w:rsidRPr="0008730E" w:rsidRDefault="00AF064C" w:rsidP="0008730E">
      <w:pPr>
        <w:pStyle w:val="ListParagraph"/>
        <w:numPr>
          <w:ilvl w:val="0"/>
          <w:numId w:val="11"/>
        </w:numPr>
        <w:spacing w:after="0"/>
        <w:jc w:val="both"/>
        <w:rPr>
          <w:rFonts w:cs="Times New Roman"/>
          <w:szCs w:val="24"/>
        </w:rPr>
      </w:pPr>
      <w:r w:rsidRPr="0008730E">
        <w:rPr>
          <w:rFonts w:cs="Times New Roman"/>
          <w:szCs w:val="24"/>
        </w:rPr>
        <w:t xml:space="preserve">Проф. др </w:t>
      </w:r>
      <w:r w:rsidRPr="0008730E">
        <w:rPr>
          <w:rFonts w:cs="Times New Roman"/>
          <w:szCs w:val="24"/>
          <w:lang w:val="sr-Cyrl-RS"/>
        </w:rPr>
        <w:t>Душан Павлица</w:t>
      </w:r>
      <w:r w:rsidRPr="0008730E">
        <w:rPr>
          <w:rFonts w:cs="Times New Roman"/>
          <w:szCs w:val="24"/>
        </w:rPr>
        <w:t>, редовни професор</w:t>
      </w:r>
      <w:r w:rsidRPr="0008730E">
        <w:rPr>
          <w:rFonts w:cs="Times New Roman"/>
          <w:szCs w:val="24"/>
          <w:lang w:val="sr-Cyrl-RS"/>
        </w:rPr>
        <w:t xml:space="preserve">, </w:t>
      </w:r>
      <w:r w:rsidRPr="0008730E">
        <w:rPr>
          <w:rFonts w:cs="Times New Roman"/>
          <w:szCs w:val="24"/>
        </w:rPr>
        <w:t>Стоматолошки факултет Универзитета у Београду</w:t>
      </w:r>
      <w:r w:rsidRPr="0008730E">
        <w:rPr>
          <w:rFonts w:cs="Times New Roman"/>
          <w:szCs w:val="24"/>
          <w:lang w:val="sr-Cyrl-RS"/>
        </w:rPr>
        <w:t xml:space="preserve"> (председник Комисије)</w:t>
      </w:r>
    </w:p>
    <w:p w14:paraId="79CD4F83" w14:textId="43A88042" w:rsidR="00AF064C" w:rsidRPr="0008730E" w:rsidRDefault="00AF064C" w:rsidP="0008730E">
      <w:pPr>
        <w:pStyle w:val="ListParagraph"/>
        <w:numPr>
          <w:ilvl w:val="0"/>
          <w:numId w:val="11"/>
        </w:numPr>
        <w:spacing w:after="0"/>
        <w:jc w:val="both"/>
        <w:rPr>
          <w:rFonts w:cs="Times New Roman"/>
          <w:szCs w:val="24"/>
        </w:rPr>
      </w:pPr>
      <w:r w:rsidRPr="0008730E">
        <w:rPr>
          <w:rFonts w:cs="Times New Roman"/>
          <w:szCs w:val="24"/>
        </w:rPr>
        <w:t xml:space="preserve">Проф. др </w:t>
      </w:r>
      <w:r w:rsidRPr="0008730E">
        <w:rPr>
          <w:rFonts w:cs="Times New Roman"/>
          <w:szCs w:val="24"/>
          <w:lang w:val="sr-Cyrl-RS"/>
        </w:rPr>
        <w:t>Александра Кнежевић</w:t>
      </w:r>
      <w:r w:rsidRPr="0008730E">
        <w:rPr>
          <w:rFonts w:cs="Times New Roman"/>
          <w:szCs w:val="24"/>
        </w:rPr>
        <w:t>, редовни професор</w:t>
      </w:r>
      <w:r w:rsidRPr="0008730E">
        <w:rPr>
          <w:rFonts w:cs="Times New Roman"/>
          <w:szCs w:val="24"/>
          <w:lang w:val="sr-Cyrl-RS"/>
        </w:rPr>
        <w:t>,</w:t>
      </w:r>
      <w:r w:rsidRPr="0008730E">
        <w:rPr>
          <w:rFonts w:cs="Times New Roman"/>
          <w:szCs w:val="24"/>
        </w:rPr>
        <w:t>Медицински факултет Универзитета у Београду</w:t>
      </w:r>
      <w:r w:rsidRPr="0008730E">
        <w:rPr>
          <w:rFonts w:cs="Times New Roman"/>
          <w:szCs w:val="24"/>
          <w:lang w:val="sr-Cyrl-RS"/>
        </w:rPr>
        <w:t xml:space="preserve"> (члан Комисије)</w:t>
      </w:r>
    </w:p>
    <w:p w14:paraId="512DD51E" w14:textId="465E4394" w:rsidR="00AF064C" w:rsidRPr="0008730E" w:rsidRDefault="00AF064C" w:rsidP="0008730E">
      <w:pPr>
        <w:pStyle w:val="ListParagraph"/>
        <w:numPr>
          <w:ilvl w:val="0"/>
          <w:numId w:val="11"/>
        </w:numPr>
        <w:spacing w:after="0"/>
        <w:jc w:val="both"/>
        <w:rPr>
          <w:rFonts w:cs="Times New Roman"/>
          <w:szCs w:val="24"/>
          <w:lang w:val="sr-Cyrl-RS"/>
        </w:rPr>
      </w:pPr>
      <w:r w:rsidRPr="0008730E">
        <w:rPr>
          <w:rFonts w:cs="Times New Roman"/>
          <w:szCs w:val="24"/>
        </w:rPr>
        <w:t xml:space="preserve">Проф. др </w:t>
      </w:r>
      <w:r w:rsidRPr="0008730E">
        <w:rPr>
          <w:rFonts w:cs="Times New Roman"/>
          <w:szCs w:val="24"/>
          <w:lang w:val="sr-Cyrl-RS"/>
        </w:rPr>
        <w:t>Маја Ћупић</w:t>
      </w:r>
      <w:r w:rsidRPr="0008730E">
        <w:rPr>
          <w:rFonts w:cs="Times New Roman"/>
          <w:szCs w:val="24"/>
        </w:rPr>
        <w:t xml:space="preserve">, </w:t>
      </w:r>
      <w:r w:rsidRPr="0008730E">
        <w:rPr>
          <w:rFonts w:cs="Times New Roman"/>
          <w:szCs w:val="24"/>
          <w:lang w:val="sr-Cyrl-RS"/>
        </w:rPr>
        <w:t>редовни</w:t>
      </w:r>
      <w:r w:rsidRPr="0008730E">
        <w:rPr>
          <w:rFonts w:cs="Times New Roman"/>
          <w:szCs w:val="24"/>
        </w:rPr>
        <w:t xml:space="preserve"> професор</w:t>
      </w:r>
      <w:r w:rsidRPr="0008730E">
        <w:rPr>
          <w:rFonts w:cs="Times New Roman"/>
          <w:szCs w:val="24"/>
          <w:lang w:val="sr-Cyrl-RS"/>
        </w:rPr>
        <w:t xml:space="preserve">, </w:t>
      </w:r>
      <w:r w:rsidRPr="0008730E">
        <w:rPr>
          <w:rFonts w:cs="Times New Roman"/>
          <w:szCs w:val="24"/>
        </w:rPr>
        <w:t>Медицински факултет Универзитета у Београду</w:t>
      </w:r>
      <w:r w:rsidRPr="0008730E">
        <w:rPr>
          <w:rFonts w:cs="Times New Roman"/>
          <w:szCs w:val="24"/>
          <w:lang w:val="sr-Cyrl-RS"/>
        </w:rPr>
        <w:t xml:space="preserve"> (члан Комисије)</w:t>
      </w:r>
    </w:p>
    <w:p w14:paraId="1B1B2B91" w14:textId="77777777" w:rsidR="00AF064C" w:rsidRPr="0008730E" w:rsidRDefault="00AF064C" w:rsidP="0008730E">
      <w:pPr>
        <w:jc w:val="both"/>
        <w:rPr>
          <w:rFonts w:cs="Times New Roman"/>
          <w:szCs w:val="24"/>
          <w:lang w:val="sr-Cyrl-RS"/>
        </w:rPr>
      </w:pPr>
    </w:p>
    <w:p w14:paraId="725CF8D5" w14:textId="0BCE7708" w:rsidR="00B322D0" w:rsidRPr="0008730E" w:rsidRDefault="00AF064C" w:rsidP="0008730E">
      <w:pPr>
        <w:jc w:val="both"/>
        <w:rPr>
          <w:rFonts w:cs="Times New Roman"/>
          <w:szCs w:val="24"/>
          <w:lang w:val="sr-Cyrl-RS"/>
        </w:rPr>
      </w:pPr>
      <w:r w:rsidRPr="0008730E">
        <w:rPr>
          <w:rFonts w:cs="Times New Roman"/>
          <w:szCs w:val="24"/>
          <w:lang w:val="sr-Cyrl-RS"/>
        </w:rPr>
        <w:t>К</w:t>
      </w:r>
      <w:r w:rsidRPr="0008730E">
        <w:rPr>
          <w:rFonts w:cs="Times New Roman"/>
          <w:szCs w:val="24"/>
        </w:rPr>
        <w:t>онкурс</w:t>
      </w:r>
      <w:r w:rsidRPr="0008730E">
        <w:rPr>
          <w:rFonts w:cs="Times New Roman"/>
          <w:szCs w:val="24"/>
          <w:lang w:val="sr-Cyrl-RS"/>
        </w:rPr>
        <w:t xml:space="preserve"> је</w:t>
      </w:r>
      <w:r w:rsidRPr="0008730E">
        <w:rPr>
          <w:rFonts w:cs="Times New Roman"/>
          <w:szCs w:val="24"/>
        </w:rPr>
        <w:t xml:space="preserve"> објављен</w:t>
      </w:r>
      <w:r w:rsidRPr="0008730E">
        <w:rPr>
          <w:rFonts w:cs="Times New Roman"/>
          <w:szCs w:val="24"/>
          <w:lang w:val="sr-Cyrl-RS"/>
        </w:rPr>
        <w:t xml:space="preserve"> </w:t>
      </w:r>
      <w:r w:rsidRPr="0008730E">
        <w:rPr>
          <w:rFonts w:cs="Times New Roman"/>
          <w:szCs w:val="24"/>
        </w:rPr>
        <w:t>у</w:t>
      </w:r>
      <w:r w:rsidRPr="0008730E">
        <w:rPr>
          <w:rFonts w:cs="Times New Roman"/>
          <w:szCs w:val="24"/>
          <w:lang w:val="sr-Cyrl-RS"/>
        </w:rPr>
        <w:t xml:space="preserve"> листу</w:t>
      </w:r>
      <w:r w:rsidRPr="0008730E">
        <w:rPr>
          <w:rFonts w:cs="Times New Roman"/>
          <w:szCs w:val="24"/>
        </w:rPr>
        <w:t xml:space="preserve"> „Службен</w:t>
      </w:r>
      <w:r w:rsidRPr="0008730E">
        <w:rPr>
          <w:rFonts w:cs="Times New Roman"/>
          <w:szCs w:val="24"/>
          <w:lang w:val="sr-Cyrl-RS"/>
        </w:rPr>
        <w:t>и</w:t>
      </w:r>
      <w:r w:rsidRPr="0008730E">
        <w:rPr>
          <w:rFonts w:cs="Times New Roman"/>
          <w:szCs w:val="24"/>
        </w:rPr>
        <w:t xml:space="preserve"> гласник РС“, број 51/2026, од 05.06.2026. године</w:t>
      </w:r>
      <w:r w:rsidRPr="0008730E">
        <w:rPr>
          <w:rFonts w:cs="Times New Roman"/>
          <w:szCs w:val="24"/>
          <w:lang w:val="sr-Cyrl-RS"/>
        </w:rPr>
        <w:t>. Након анализе конкурсне документације К</w:t>
      </w:r>
      <w:r w:rsidRPr="0008730E">
        <w:rPr>
          <w:rFonts w:cs="Times New Roman"/>
          <w:szCs w:val="24"/>
        </w:rPr>
        <w:t>омисија подноси Изборном већу Стоматолошког факултета Универзитета у Београду следећи</w:t>
      </w:r>
    </w:p>
    <w:p w14:paraId="6166A1FD" w14:textId="77777777" w:rsidR="0008730E" w:rsidRDefault="0008730E" w:rsidP="0008730E">
      <w:pPr>
        <w:jc w:val="both"/>
        <w:rPr>
          <w:rFonts w:cs="Times New Roman"/>
          <w:b/>
          <w:szCs w:val="24"/>
          <w:lang w:val="sr-Cyrl-RS"/>
        </w:rPr>
      </w:pPr>
    </w:p>
    <w:p w14:paraId="2417008D" w14:textId="6982FE67" w:rsidR="00FF0E77" w:rsidRPr="0008730E" w:rsidRDefault="00000000" w:rsidP="0008730E">
      <w:pPr>
        <w:jc w:val="center"/>
        <w:rPr>
          <w:rFonts w:cs="Times New Roman"/>
          <w:szCs w:val="24"/>
          <w:lang w:val="sr-Cyrl-RS"/>
        </w:rPr>
      </w:pPr>
      <w:r w:rsidRPr="0008730E">
        <w:rPr>
          <w:rFonts w:cs="Times New Roman"/>
          <w:b/>
          <w:szCs w:val="24"/>
        </w:rPr>
        <w:t>ИЗВЕШТАЈ</w:t>
      </w:r>
    </w:p>
    <w:p w14:paraId="64202A5C" w14:textId="77777777" w:rsidR="0008730E" w:rsidRDefault="0008730E" w:rsidP="0008730E">
      <w:pPr>
        <w:jc w:val="both"/>
        <w:rPr>
          <w:rFonts w:cs="Times New Roman"/>
          <w:szCs w:val="24"/>
          <w:lang w:val="sr-Cyrl-RS"/>
        </w:rPr>
      </w:pPr>
    </w:p>
    <w:p w14:paraId="221CFB21" w14:textId="39614851" w:rsidR="00B322D0" w:rsidRPr="0008730E" w:rsidRDefault="00000000" w:rsidP="0008730E">
      <w:pPr>
        <w:jc w:val="both"/>
        <w:rPr>
          <w:rFonts w:cs="Times New Roman"/>
          <w:szCs w:val="24"/>
        </w:rPr>
      </w:pPr>
      <w:r w:rsidRPr="0008730E">
        <w:rPr>
          <w:rFonts w:cs="Times New Roman"/>
          <w:szCs w:val="24"/>
        </w:rPr>
        <w:t>На расписани конкурс пријаву са прилозима поднела је једна кандидаткиња:</w:t>
      </w:r>
    </w:p>
    <w:p w14:paraId="4CDAD54A" w14:textId="7EFD64E9" w:rsidR="00B322D0" w:rsidRPr="0008730E" w:rsidRDefault="00000000" w:rsidP="0008730E">
      <w:pPr>
        <w:pStyle w:val="ListParagraph"/>
        <w:numPr>
          <w:ilvl w:val="0"/>
          <w:numId w:val="10"/>
        </w:numPr>
        <w:tabs>
          <w:tab w:val="left" w:pos="142"/>
        </w:tabs>
        <w:ind w:left="-142" w:hanging="11"/>
        <w:jc w:val="both"/>
        <w:rPr>
          <w:rFonts w:cs="Times New Roman"/>
          <w:szCs w:val="24"/>
        </w:rPr>
      </w:pPr>
      <w:r w:rsidRPr="0008730E">
        <w:rPr>
          <w:rFonts w:cs="Times New Roman"/>
          <w:b/>
          <w:bCs/>
          <w:szCs w:val="24"/>
        </w:rPr>
        <w:t>Др сци. мед. Милена Ж. Радуновић</w:t>
      </w:r>
      <w:r w:rsidRPr="0008730E">
        <w:rPr>
          <w:rFonts w:cs="Times New Roman"/>
          <w:szCs w:val="24"/>
        </w:rPr>
        <w:t>, доктор медицине, специјалиста микробиологије и паразитологије, доктор медицинских наука из области молекуларне медицине, доцент на предмету Микробиологија и имунологија, Стоматолошки факултет Универзитета у Београду.</w:t>
      </w:r>
    </w:p>
    <w:p w14:paraId="3ACA4C4E" w14:textId="77777777" w:rsidR="0008730E" w:rsidRDefault="0008730E" w:rsidP="0008730E">
      <w:pPr>
        <w:spacing w:before="240" w:after="120"/>
        <w:jc w:val="both"/>
        <w:rPr>
          <w:rFonts w:cs="Times New Roman"/>
          <w:b/>
          <w:szCs w:val="24"/>
          <w:lang w:val="sr-Cyrl-RS"/>
        </w:rPr>
      </w:pPr>
    </w:p>
    <w:p w14:paraId="4F14F664" w14:textId="77777777" w:rsidR="0008730E" w:rsidRDefault="0008730E" w:rsidP="0008730E">
      <w:pPr>
        <w:spacing w:before="240" w:after="120"/>
        <w:jc w:val="both"/>
        <w:rPr>
          <w:rFonts w:cs="Times New Roman"/>
          <w:b/>
          <w:szCs w:val="24"/>
          <w:lang w:val="sr-Cyrl-RS"/>
        </w:rPr>
      </w:pPr>
    </w:p>
    <w:p w14:paraId="2F077E50" w14:textId="77777777" w:rsidR="0008730E" w:rsidRDefault="0008730E" w:rsidP="0008730E">
      <w:pPr>
        <w:spacing w:before="240" w:after="120"/>
        <w:jc w:val="both"/>
        <w:rPr>
          <w:rFonts w:cs="Times New Roman"/>
          <w:b/>
          <w:szCs w:val="24"/>
          <w:lang w:val="sr-Cyrl-RS"/>
        </w:rPr>
      </w:pPr>
    </w:p>
    <w:p w14:paraId="1A82145A" w14:textId="77777777" w:rsidR="0008730E" w:rsidRDefault="0008730E" w:rsidP="0008730E">
      <w:pPr>
        <w:spacing w:before="240" w:after="120"/>
        <w:jc w:val="both"/>
        <w:rPr>
          <w:rFonts w:cs="Times New Roman"/>
          <w:b/>
          <w:szCs w:val="24"/>
          <w:lang w:val="sr-Cyrl-RS"/>
        </w:rPr>
      </w:pPr>
    </w:p>
    <w:p w14:paraId="63A87D9E" w14:textId="77777777" w:rsidR="0008730E" w:rsidRDefault="0008730E" w:rsidP="0008730E">
      <w:pPr>
        <w:spacing w:before="240" w:after="120"/>
        <w:jc w:val="both"/>
        <w:rPr>
          <w:rFonts w:cs="Times New Roman"/>
          <w:b/>
          <w:szCs w:val="24"/>
          <w:lang w:val="sr-Cyrl-RS"/>
        </w:rPr>
      </w:pPr>
    </w:p>
    <w:p w14:paraId="22CCCC29" w14:textId="581974F3" w:rsidR="00B322D0" w:rsidRPr="0008730E" w:rsidRDefault="00000000" w:rsidP="0008730E">
      <w:pPr>
        <w:spacing w:before="240" w:after="120"/>
        <w:jc w:val="both"/>
        <w:rPr>
          <w:rFonts w:cs="Times New Roman"/>
          <w:b/>
          <w:szCs w:val="24"/>
          <w:lang w:val="sr-Cyrl-RS"/>
        </w:rPr>
      </w:pPr>
      <w:r w:rsidRPr="0008730E">
        <w:rPr>
          <w:rFonts w:cs="Times New Roman"/>
          <w:b/>
          <w:szCs w:val="24"/>
        </w:rPr>
        <w:lastRenderedPageBreak/>
        <w:t>I ОСНОВНИ БИОГРАФСКИ ПОДАЦИ О КАНДИДАТКИЊИ</w:t>
      </w:r>
    </w:p>
    <w:p w14:paraId="4C45BC22" w14:textId="629B64D5" w:rsidR="00FF0E77" w:rsidRPr="0008730E" w:rsidRDefault="00FF0E77" w:rsidP="0008730E">
      <w:pPr>
        <w:pStyle w:val="ListParagraph"/>
        <w:numPr>
          <w:ilvl w:val="0"/>
          <w:numId w:val="12"/>
        </w:numPr>
        <w:spacing w:before="240" w:after="120"/>
        <w:jc w:val="both"/>
        <w:rPr>
          <w:rFonts w:cs="Times New Roman"/>
          <w:szCs w:val="24"/>
          <w:lang w:val="sr-Cyrl-RS"/>
        </w:rPr>
      </w:pPr>
      <w:r w:rsidRPr="0008730E">
        <w:rPr>
          <w:rFonts w:cs="Times New Roman"/>
          <w:szCs w:val="24"/>
          <w:lang w:val="sr-Cyrl-RS"/>
        </w:rPr>
        <w:t>Име, средње име, презиме: Милена, Живорад, Радуновић (рођ. Јовановић)</w:t>
      </w:r>
    </w:p>
    <w:p w14:paraId="63072D03" w14:textId="744544F6" w:rsidR="00FF0E77" w:rsidRPr="0008730E" w:rsidRDefault="00FF0E77" w:rsidP="0008730E">
      <w:pPr>
        <w:pStyle w:val="ListParagraph"/>
        <w:numPr>
          <w:ilvl w:val="0"/>
          <w:numId w:val="12"/>
        </w:numPr>
        <w:spacing w:before="240" w:after="120"/>
        <w:jc w:val="both"/>
        <w:rPr>
          <w:rFonts w:cs="Times New Roman"/>
          <w:szCs w:val="24"/>
          <w:lang w:val="sr-Cyrl-RS"/>
        </w:rPr>
      </w:pPr>
      <w:r w:rsidRPr="0008730E">
        <w:rPr>
          <w:rFonts w:cs="Times New Roman"/>
          <w:szCs w:val="24"/>
          <w:lang w:val="sr-Cyrl-RS"/>
        </w:rPr>
        <w:t>Датум и место рођења: 21.04.1984, Београд, Република Србија</w:t>
      </w:r>
    </w:p>
    <w:p w14:paraId="0C00873C" w14:textId="7B90BC93" w:rsidR="00FF0E77" w:rsidRPr="0008730E" w:rsidRDefault="00FF0E77" w:rsidP="0008730E">
      <w:pPr>
        <w:pStyle w:val="ListParagraph"/>
        <w:numPr>
          <w:ilvl w:val="0"/>
          <w:numId w:val="12"/>
        </w:numPr>
        <w:spacing w:before="240" w:after="120"/>
        <w:jc w:val="both"/>
        <w:rPr>
          <w:rFonts w:cs="Times New Roman"/>
          <w:szCs w:val="24"/>
          <w:lang w:val="sr-Cyrl-RS"/>
        </w:rPr>
      </w:pPr>
      <w:r w:rsidRPr="0008730E">
        <w:rPr>
          <w:rFonts w:cs="Times New Roman"/>
          <w:szCs w:val="24"/>
          <w:lang w:val="sr-Cyrl-RS"/>
        </w:rPr>
        <w:t>Установа у којој је запослена: Универзитет у Београду, Стоматолошки факултет</w:t>
      </w:r>
    </w:p>
    <w:p w14:paraId="79410EE0" w14:textId="22AC61E9" w:rsidR="00FF0E77" w:rsidRPr="0008730E" w:rsidRDefault="00FF0E77" w:rsidP="0008730E">
      <w:pPr>
        <w:pStyle w:val="ListParagraph"/>
        <w:numPr>
          <w:ilvl w:val="0"/>
          <w:numId w:val="12"/>
        </w:numPr>
        <w:spacing w:before="240" w:after="120"/>
        <w:jc w:val="both"/>
        <w:rPr>
          <w:rFonts w:cs="Times New Roman"/>
          <w:szCs w:val="24"/>
          <w:lang w:val="sr-Cyrl-RS"/>
        </w:rPr>
      </w:pPr>
      <w:r w:rsidRPr="0008730E">
        <w:rPr>
          <w:rFonts w:cs="Times New Roman"/>
          <w:szCs w:val="24"/>
          <w:lang w:val="sr-Cyrl-RS"/>
        </w:rPr>
        <w:t>Звање/радно место: доцент, наставни предмет Микробиологија и имунологија</w:t>
      </w:r>
    </w:p>
    <w:p w14:paraId="7B3DE027" w14:textId="2E92202D" w:rsidR="00FF0E77" w:rsidRPr="0008730E" w:rsidRDefault="00FF0E77" w:rsidP="0008730E">
      <w:pPr>
        <w:pStyle w:val="ListParagraph"/>
        <w:numPr>
          <w:ilvl w:val="0"/>
          <w:numId w:val="12"/>
        </w:numPr>
        <w:spacing w:before="240" w:after="120"/>
        <w:jc w:val="both"/>
        <w:rPr>
          <w:rFonts w:cs="Times New Roman"/>
          <w:szCs w:val="24"/>
          <w:lang w:val="sr-Cyrl-RS"/>
        </w:rPr>
      </w:pPr>
      <w:r w:rsidRPr="0008730E">
        <w:rPr>
          <w:rFonts w:cs="Times New Roman"/>
          <w:szCs w:val="24"/>
          <w:lang w:val="sr-Cyrl-RS"/>
        </w:rPr>
        <w:t>Научна област: Стоматолошке науке; ужа научна област Базичне стоматолошке науке</w:t>
      </w:r>
    </w:p>
    <w:p w14:paraId="7E254C6F" w14:textId="4105EA95" w:rsidR="00B322D0" w:rsidRPr="0008730E" w:rsidRDefault="00000000" w:rsidP="0008730E">
      <w:pPr>
        <w:spacing w:before="240" w:after="120"/>
        <w:jc w:val="both"/>
        <w:rPr>
          <w:rFonts w:cs="Times New Roman"/>
          <w:szCs w:val="24"/>
        </w:rPr>
      </w:pPr>
      <w:r w:rsidRPr="0008730E">
        <w:rPr>
          <w:rFonts w:cs="Times New Roman"/>
          <w:b/>
          <w:szCs w:val="24"/>
        </w:rPr>
        <w:t>II СТРУЧНА БИОГРАФИЈА, ДИПЛОМЕ И ЗВАЊА</w:t>
      </w:r>
    </w:p>
    <w:p w14:paraId="77F23156" w14:textId="77777777" w:rsidR="00B322D0" w:rsidRPr="0008730E" w:rsidRDefault="00000000" w:rsidP="0008730E">
      <w:pPr>
        <w:spacing w:before="160" w:after="80"/>
        <w:jc w:val="both"/>
        <w:rPr>
          <w:rFonts w:cs="Times New Roman"/>
          <w:szCs w:val="24"/>
        </w:rPr>
      </w:pPr>
      <w:r w:rsidRPr="0008730E">
        <w:rPr>
          <w:rFonts w:cs="Times New Roman"/>
          <w:b/>
          <w:szCs w:val="24"/>
        </w:rPr>
        <w:t>1. Основне студије</w:t>
      </w:r>
    </w:p>
    <w:p w14:paraId="215BA98E" w14:textId="77777777" w:rsidR="00B322D0" w:rsidRPr="0008730E" w:rsidRDefault="00000000" w:rsidP="0008730E">
      <w:pPr>
        <w:jc w:val="both"/>
        <w:rPr>
          <w:rFonts w:cs="Times New Roman"/>
          <w:szCs w:val="24"/>
        </w:rPr>
      </w:pPr>
      <w:r w:rsidRPr="0008730E">
        <w:rPr>
          <w:rFonts w:cs="Times New Roman"/>
          <w:szCs w:val="24"/>
        </w:rPr>
        <w:t>Доц. др Милена Радуновић је дипломирала на Медицинском факултету Универзитета у Београду 2007. године и стекла звање доктора медицине. Током студија била је стипендиста Фондације за младе таленте Министарства омладине и спорта, добитник похвалница Медицинског факултета као један од најбољих студената, као и стипендије ЕФГ Банке за најбоље студенте завршне године студија.</w:t>
      </w:r>
    </w:p>
    <w:p w14:paraId="5484630F" w14:textId="77777777" w:rsidR="00B322D0" w:rsidRPr="0008730E" w:rsidRDefault="00000000" w:rsidP="0008730E">
      <w:pPr>
        <w:spacing w:before="160" w:after="80"/>
        <w:jc w:val="both"/>
        <w:rPr>
          <w:rFonts w:cs="Times New Roman"/>
          <w:szCs w:val="24"/>
        </w:rPr>
      </w:pPr>
      <w:r w:rsidRPr="0008730E">
        <w:rPr>
          <w:rFonts w:cs="Times New Roman"/>
          <w:b/>
          <w:szCs w:val="24"/>
        </w:rPr>
        <w:t>2. Специјалистичке студије</w:t>
      </w:r>
    </w:p>
    <w:p w14:paraId="75D9124F" w14:textId="77777777" w:rsidR="00B322D0" w:rsidRPr="0008730E" w:rsidRDefault="00000000" w:rsidP="0008730E">
      <w:pPr>
        <w:jc w:val="both"/>
        <w:rPr>
          <w:rFonts w:cs="Times New Roman"/>
          <w:szCs w:val="24"/>
        </w:rPr>
      </w:pPr>
      <w:r w:rsidRPr="0008730E">
        <w:rPr>
          <w:rFonts w:cs="Times New Roman"/>
          <w:szCs w:val="24"/>
        </w:rPr>
        <w:t>Специјализацију из микробиологије и паразитологије завршила је на Медицинском факултету Универзитета у Београду 2015. године и стекла звање специјалисте микробиологије и паразитологије.</w:t>
      </w:r>
    </w:p>
    <w:p w14:paraId="23A05511" w14:textId="77777777" w:rsidR="00B322D0" w:rsidRPr="0008730E" w:rsidRDefault="00000000" w:rsidP="0008730E">
      <w:pPr>
        <w:spacing w:before="160" w:after="80"/>
        <w:jc w:val="both"/>
        <w:rPr>
          <w:rFonts w:cs="Times New Roman"/>
          <w:szCs w:val="24"/>
        </w:rPr>
      </w:pPr>
      <w:r w:rsidRPr="0008730E">
        <w:rPr>
          <w:rFonts w:cs="Times New Roman"/>
          <w:b/>
          <w:szCs w:val="24"/>
        </w:rPr>
        <w:t>3. Докторат</w:t>
      </w:r>
    </w:p>
    <w:p w14:paraId="58EC2419" w14:textId="6568D780" w:rsidR="00B322D0" w:rsidRPr="0008730E" w:rsidRDefault="00000000" w:rsidP="0008730E">
      <w:pPr>
        <w:jc w:val="both"/>
        <w:rPr>
          <w:rFonts w:cs="Times New Roman"/>
          <w:szCs w:val="24"/>
        </w:rPr>
      </w:pPr>
      <w:r w:rsidRPr="0008730E">
        <w:rPr>
          <w:rFonts w:cs="Times New Roman"/>
          <w:szCs w:val="24"/>
        </w:rPr>
        <w:t xml:space="preserve">Докторске студије из области молекуларне медицине </w:t>
      </w:r>
      <w:r w:rsidR="00FF0E77" w:rsidRPr="0008730E">
        <w:rPr>
          <w:rFonts w:cs="Times New Roman"/>
          <w:szCs w:val="24"/>
          <w:lang w:val="sr-Cyrl-RS"/>
        </w:rPr>
        <w:t xml:space="preserve">уписала је школске 2007/2008 године </w:t>
      </w:r>
      <w:r w:rsidRPr="0008730E">
        <w:rPr>
          <w:rFonts w:cs="Times New Roman"/>
          <w:szCs w:val="24"/>
        </w:rPr>
        <w:t>на Медицинском факултету Универзитета у Београду. Докторску дисертацију под називом „Улога Цитомегаловируса и Епштајн-Бар вируса у настанку и прогресији карцинома пљувачних жлезда”</w:t>
      </w:r>
      <w:r w:rsidR="00FF0E77" w:rsidRPr="0008730E">
        <w:rPr>
          <w:rFonts w:cs="Times New Roman"/>
          <w:szCs w:val="24"/>
          <w:lang w:val="sr-Cyrl-RS"/>
        </w:rPr>
        <w:t xml:space="preserve">, ментори проф др Ивана Новаковић и </w:t>
      </w:r>
      <w:r w:rsidR="00050876" w:rsidRPr="0008730E">
        <w:rPr>
          <w:rFonts w:cs="Times New Roman"/>
          <w:szCs w:val="24"/>
          <w:lang w:val="sr-Cyrl-RS"/>
        </w:rPr>
        <w:t xml:space="preserve">доц. др Нада Томановић, </w:t>
      </w:r>
      <w:r w:rsidRPr="0008730E">
        <w:rPr>
          <w:rFonts w:cs="Times New Roman"/>
          <w:szCs w:val="24"/>
        </w:rPr>
        <w:t xml:space="preserve">одбранила је </w:t>
      </w:r>
      <w:r w:rsidR="00050876" w:rsidRPr="0008730E">
        <w:rPr>
          <w:rFonts w:cs="Times New Roman"/>
          <w:szCs w:val="24"/>
          <w:lang w:val="sr-Cyrl-RS"/>
        </w:rPr>
        <w:t xml:space="preserve">15.07. </w:t>
      </w:r>
      <w:r w:rsidRPr="0008730E">
        <w:rPr>
          <w:rFonts w:cs="Times New Roman"/>
          <w:szCs w:val="24"/>
        </w:rPr>
        <w:t>2016. године и стекла звање доктора медицинских наука.</w:t>
      </w:r>
    </w:p>
    <w:p w14:paraId="7631B263" w14:textId="77777777" w:rsidR="00B322D0" w:rsidRPr="0008730E" w:rsidRDefault="00000000" w:rsidP="0008730E">
      <w:pPr>
        <w:spacing w:before="160" w:after="80"/>
        <w:jc w:val="both"/>
        <w:rPr>
          <w:rFonts w:cs="Times New Roman"/>
          <w:szCs w:val="24"/>
        </w:rPr>
      </w:pPr>
      <w:r w:rsidRPr="0008730E">
        <w:rPr>
          <w:rFonts w:cs="Times New Roman"/>
          <w:b/>
          <w:szCs w:val="24"/>
        </w:rPr>
        <w:t>4. Досадашњи избори у наставна и научна звања</w:t>
      </w:r>
    </w:p>
    <w:p w14:paraId="6B9581F7" w14:textId="77777777" w:rsidR="00B322D0" w:rsidRPr="0008730E" w:rsidRDefault="00000000" w:rsidP="0008730E">
      <w:pPr>
        <w:jc w:val="both"/>
        <w:rPr>
          <w:rFonts w:cs="Times New Roman"/>
          <w:szCs w:val="24"/>
        </w:rPr>
      </w:pPr>
      <w:r w:rsidRPr="0008730E">
        <w:rPr>
          <w:rFonts w:cs="Times New Roman"/>
          <w:szCs w:val="24"/>
        </w:rPr>
        <w:t>Кандидаткиња је од 2008. до 2018. године била асистент за научну област Базичне стоматолошке науке, наставни предмет Микробиологија и имунологија, на Стоматолошком факултету Универзитета у Београду. У звање доцента за исту научну област и наставни предмет изабрана је 2018. године. Од 2018. године учествује у извођењу теоријске и практичне наставе на предмету Микробиологија и имунологија.</w:t>
      </w:r>
    </w:p>
    <w:p w14:paraId="7DFA2891" w14:textId="77777777" w:rsidR="00B322D0" w:rsidRPr="0008730E" w:rsidRDefault="00000000" w:rsidP="0008730E">
      <w:pPr>
        <w:spacing w:before="240" w:after="120"/>
        <w:jc w:val="both"/>
        <w:rPr>
          <w:rFonts w:cs="Times New Roman"/>
          <w:szCs w:val="24"/>
        </w:rPr>
      </w:pPr>
      <w:r w:rsidRPr="0008730E">
        <w:rPr>
          <w:rFonts w:cs="Times New Roman"/>
          <w:b/>
          <w:szCs w:val="24"/>
        </w:rPr>
        <w:t>III ИСПУЊЕНИ УСЛОВИ ЗА ПРВИ ИЗБОР У ЗВАЊЕ ВАНРЕДНОГ ПРОФЕСОРА</w:t>
      </w:r>
    </w:p>
    <w:p w14:paraId="00F3358C" w14:textId="77777777" w:rsidR="00B322D0" w:rsidRPr="0008730E" w:rsidRDefault="00000000" w:rsidP="0008730E">
      <w:pPr>
        <w:spacing w:before="160" w:after="80"/>
        <w:jc w:val="both"/>
        <w:rPr>
          <w:rFonts w:cs="Times New Roman"/>
          <w:szCs w:val="24"/>
        </w:rPr>
      </w:pPr>
      <w:r w:rsidRPr="0008730E">
        <w:rPr>
          <w:rFonts w:cs="Times New Roman"/>
          <w:b/>
          <w:szCs w:val="24"/>
        </w:rPr>
        <w:t>А) ОБАВЕЗНИ УСЛОВИ</w:t>
      </w:r>
    </w:p>
    <w:p w14:paraId="0D59DA82" w14:textId="77777777" w:rsidR="00B322D0" w:rsidRPr="0008730E" w:rsidRDefault="00000000" w:rsidP="0008730E">
      <w:pPr>
        <w:spacing w:before="160" w:after="80"/>
        <w:jc w:val="both"/>
        <w:rPr>
          <w:rFonts w:cs="Times New Roman"/>
          <w:szCs w:val="24"/>
        </w:rPr>
      </w:pPr>
      <w:r w:rsidRPr="0008730E">
        <w:rPr>
          <w:rFonts w:cs="Times New Roman"/>
          <w:b/>
          <w:szCs w:val="24"/>
        </w:rPr>
        <w:t>1. Искуство у педагошком раду са студентима</w:t>
      </w:r>
    </w:p>
    <w:p w14:paraId="0375C2D7" w14:textId="1CB98D92" w:rsidR="002708B4" w:rsidRPr="0008730E" w:rsidRDefault="00000000" w:rsidP="0008730E">
      <w:pPr>
        <w:jc w:val="both"/>
        <w:rPr>
          <w:rFonts w:cs="Times New Roman"/>
          <w:b/>
          <w:szCs w:val="24"/>
        </w:rPr>
      </w:pPr>
      <w:r w:rsidRPr="0008730E">
        <w:rPr>
          <w:rFonts w:cs="Times New Roman"/>
          <w:szCs w:val="24"/>
        </w:rPr>
        <w:t>Доц. др Милена Радуновић има 18 година искуства у педагошком раду са студентима</w:t>
      </w:r>
      <w:r w:rsidR="00050876" w:rsidRPr="0008730E">
        <w:rPr>
          <w:rFonts w:cs="Times New Roman"/>
          <w:szCs w:val="24"/>
          <w:lang w:val="sr-Cyrl-RS"/>
        </w:rPr>
        <w:t xml:space="preserve">, </w:t>
      </w:r>
      <w:r w:rsidR="00050876" w:rsidRPr="0008730E">
        <w:rPr>
          <w:rFonts w:cs="Times New Roman"/>
          <w:szCs w:val="24"/>
          <w:lang w:val="sr-Latn-RS"/>
        </w:rPr>
        <w:t xml:space="preserve">од чега </w:t>
      </w:r>
      <w:r w:rsidR="00050876" w:rsidRPr="0008730E">
        <w:rPr>
          <w:rFonts w:cs="Times New Roman"/>
          <w:szCs w:val="24"/>
          <w:lang w:val="sr-Cyrl-RS"/>
        </w:rPr>
        <w:t>10</w:t>
      </w:r>
      <w:r w:rsidR="00050876" w:rsidRPr="0008730E">
        <w:rPr>
          <w:rFonts w:cs="Times New Roman"/>
          <w:szCs w:val="24"/>
          <w:lang w:val="sr-Latn-RS"/>
        </w:rPr>
        <w:t xml:space="preserve"> година искуства у извођењу практичне наставе и </w:t>
      </w:r>
      <w:r w:rsidR="00050876" w:rsidRPr="0008730E">
        <w:rPr>
          <w:rFonts w:cs="Times New Roman"/>
          <w:szCs w:val="24"/>
          <w:lang w:val="sr-Cyrl-RS"/>
        </w:rPr>
        <w:t>8</w:t>
      </w:r>
      <w:r w:rsidR="00050876" w:rsidRPr="0008730E">
        <w:rPr>
          <w:rFonts w:cs="Times New Roman"/>
          <w:szCs w:val="24"/>
          <w:lang w:val="sr-Latn-RS"/>
        </w:rPr>
        <w:t xml:space="preserve"> година искуства у</w:t>
      </w:r>
      <w:r w:rsidR="00050876" w:rsidRPr="0008730E">
        <w:rPr>
          <w:rFonts w:cs="Times New Roman"/>
          <w:szCs w:val="24"/>
          <w:lang w:val="sr-Cyrl-RS"/>
        </w:rPr>
        <w:t xml:space="preserve"> </w:t>
      </w:r>
      <w:r w:rsidR="00050876" w:rsidRPr="0008730E">
        <w:rPr>
          <w:rFonts w:cs="Times New Roman"/>
          <w:szCs w:val="24"/>
          <w:lang w:val="sr-Latn-RS"/>
        </w:rPr>
        <w:t>извођењу теоријске наставе.</w:t>
      </w:r>
      <w:r w:rsidRPr="0008730E">
        <w:rPr>
          <w:rFonts w:cs="Times New Roman"/>
          <w:szCs w:val="24"/>
        </w:rPr>
        <w:t xml:space="preserve"> </w:t>
      </w:r>
      <w:r w:rsidR="00C74FF6" w:rsidRPr="0008730E">
        <w:rPr>
          <w:rFonts w:cs="Times New Roman"/>
          <w:szCs w:val="24"/>
          <w:lang w:val="sr-Latn-RS"/>
        </w:rPr>
        <w:t>Тренутно</w:t>
      </w:r>
      <w:r w:rsidR="00C74FF6" w:rsidRPr="0008730E">
        <w:rPr>
          <w:rFonts w:cs="Times New Roman"/>
          <w:szCs w:val="24"/>
          <w:lang w:val="sr-Cyrl-RS"/>
        </w:rPr>
        <w:t xml:space="preserve"> </w:t>
      </w:r>
      <w:r w:rsidR="00C74FF6" w:rsidRPr="0008730E">
        <w:rPr>
          <w:rFonts w:cs="Times New Roman"/>
          <w:szCs w:val="24"/>
          <w:lang w:val="sr-Latn-RS"/>
        </w:rPr>
        <w:t>учествује у извођењу теоријске и практичне наставе на студијским</w:t>
      </w:r>
      <w:r w:rsidR="00C74FF6" w:rsidRPr="0008730E">
        <w:rPr>
          <w:rFonts w:cs="Times New Roman"/>
          <w:szCs w:val="24"/>
          <w:lang w:val="sr-Cyrl-RS"/>
        </w:rPr>
        <w:t xml:space="preserve"> </w:t>
      </w:r>
      <w:r w:rsidR="00C74FF6" w:rsidRPr="0008730E">
        <w:rPr>
          <w:rFonts w:cs="Times New Roman"/>
          <w:szCs w:val="24"/>
          <w:lang w:val="sr-Latn-RS"/>
        </w:rPr>
        <w:lastRenderedPageBreak/>
        <w:t>програмима</w:t>
      </w:r>
      <w:r w:rsidR="002708B4" w:rsidRPr="0008730E">
        <w:rPr>
          <w:rFonts w:cs="Times New Roman"/>
          <w:szCs w:val="24"/>
          <w:lang w:val="sr-Cyrl-RS"/>
        </w:rPr>
        <w:t xml:space="preserve"> </w:t>
      </w:r>
      <w:r w:rsidR="00C74FF6" w:rsidRPr="0008730E">
        <w:rPr>
          <w:rFonts w:cs="Times New Roman"/>
          <w:b/>
          <w:bCs/>
          <w:szCs w:val="24"/>
          <w:lang w:val="sr-Latn-RS"/>
        </w:rPr>
        <w:t>Основне интегрисане студије стоматологије на српском и на енглеском језику</w:t>
      </w:r>
      <w:r w:rsidR="002708B4" w:rsidRPr="0008730E">
        <w:rPr>
          <w:rFonts w:cs="Times New Roman"/>
          <w:b/>
          <w:bCs/>
          <w:szCs w:val="24"/>
          <w:lang w:val="sr-Cyrl-RS"/>
        </w:rPr>
        <w:t xml:space="preserve">, </w:t>
      </w:r>
      <w:r w:rsidR="002708B4" w:rsidRPr="0008730E">
        <w:rPr>
          <w:rFonts w:cs="Times New Roman"/>
          <w:szCs w:val="24"/>
          <w:lang w:val="sr-Cyrl-RS"/>
        </w:rPr>
        <w:t xml:space="preserve">и то на обавезном предмету </w:t>
      </w:r>
      <w:r w:rsidR="00C74FF6" w:rsidRPr="0008730E">
        <w:rPr>
          <w:rFonts w:cs="Times New Roman"/>
          <w:szCs w:val="24"/>
          <w:lang w:val="sr-Cyrl-RS"/>
        </w:rPr>
        <w:t>Микробиологија и имунологија</w:t>
      </w:r>
      <w:r w:rsidR="002708B4" w:rsidRPr="0008730E">
        <w:rPr>
          <w:rFonts w:cs="Times New Roman"/>
          <w:szCs w:val="24"/>
          <w:lang w:val="sr-Cyrl-RS"/>
        </w:rPr>
        <w:t xml:space="preserve"> и на изборним предметима Микробиолошка дијагностика инфекција орофарингеалне регије и Биофилм у стоматологији и медицини, као и на програму</w:t>
      </w:r>
      <w:r w:rsidR="00C74FF6" w:rsidRPr="0008730E">
        <w:rPr>
          <w:rFonts w:cs="Times New Roman"/>
          <w:b/>
          <w:bCs/>
          <w:szCs w:val="24"/>
          <w:lang w:val="sr-Latn-RS"/>
        </w:rPr>
        <w:t xml:space="preserve"> Докторске академске студије</w:t>
      </w:r>
      <w:r w:rsidR="002708B4" w:rsidRPr="0008730E">
        <w:rPr>
          <w:rFonts w:cs="Times New Roman"/>
          <w:b/>
          <w:bCs/>
          <w:szCs w:val="24"/>
          <w:lang w:val="sr-Cyrl-RS"/>
        </w:rPr>
        <w:t>.</w:t>
      </w:r>
      <w:r w:rsidR="002708B4" w:rsidRPr="0008730E">
        <w:rPr>
          <w:rFonts w:cs="Times New Roman"/>
          <w:b/>
          <w:szCs w:val="24"/>
        </w:rPr>
        <w:t xml:space="preserve"> </w:t>
      </w:r>
    </w:p>
    <w:p w14:paraId="35D7034C" w14:textId="67C4E856" w:rsidR="00B322D0" w:rsidRPr="0008730E" w:rsidRDefault="00000000" w:rsidP="0008730E">
      <w:pPr>
        <w:jc w:val="both"/>
        <w:rPr>
          <w:rFonts w:cs="Times New Roman"/>
          <w:szCs w:val="24"/>
        </w:rPr>
      </w:pPr>
      <w:r w:rsidRPr="0008730E">
        <w:rPr>
          <w:rFonts w:cs="Times New Roman"/>
          <w:b/>
          <w:szCs w:val="24"/>
        </w:rPr>
        <w:t>2. Позитивна оцена педагошког рада</w:t>
      </w:r>
    </w:p>
    <w:p w14:paraId="14A63C1A" w14:textId="77777777" w:rsidR="00B322D0" w:rsidRPr="0008730E" w:rsidRDefault="00000000" w:rsidP="0008730E">
      <w:pPr>
        <w:jc w:val="both"/>
        <w:rPr>
          <w:rFonts w:cs="Times New Roman"/>
          <w:szCs w:val="24"/>
        </w:rPr>
      </w:pPr>
      <w:r w:rsidRPr="0008730E">
        <w:rPr>
          <w:rFonts w:cs="Times New Roman"/>
          <w:szCs w:val="24"/>
        </w:rPr>
        <w:t xml:space="preserve">Педагошки рад кандидаткиње је током целокупног претходног изборног периода позитивно оцењен у студентским анкетама. Просечна оцена педагошког рада износи </w:t>
      </w:r>
      <w:r w:rsidRPr="0008730E">
        <w:rPr>
          <w:rFonts w:cs="Times New Roman"/>
          <w:b/>
          <w:bCs/>
          <w:szCs w:val="24"/>
        </w:rPr>
        <w:t>4,77</w:t>
      </w:r>
      <w:r w:rsidRPr="0008730E">
        <w:rPr>
          <w:rFonts w:cs="Times New Roman"/>
          <w:szCs w:val="24"/>
        </w:rPr>
        <w:t>, што одговара оцени „одличан”.</w:t>
      </w:r>
    </w:p>
    <w:p w14:paraId="485C5B7B" w14:textId="77777777" w:rsidR="00B322D0" w:rsidRPr="0008730E" w:rsidRDefault="00000000" w:rsidP="0008730E">
      <w:pPr>
        <w:spacing w:before="160" w:after="80"/>
        <w:jc w:val="both"/>
        <w:rPr>
          <w:rFonts w:cs="Times New Roman"/>
          <w:szCs w:val="24"/>
        </w:rPr>
      </w:pPr>
      <w:r w:rsidRPr="0008730E">
        <w:rPr>
          <w:rFonts w:cs="Times New Roman"/>
          <w:b/>
          <w:szCs w:val="24"/>
        </w:rPr>
        <w:t>3. Менторства и учешће у комисијама</w:t>
      </w:r>
    </w:p>
    <w:p w14:paraId="1A2E53B4" w14:textId="3571C7FD" w:rsidR="00B322D0" w:rsidRPr="0008730E" w:rsidRDefault="00000000" w:rsidP="0008730E">
      <w:pPr>
        <w:jc w:val="both"/>
        <w:rPr>
          <w:rFonts w:cs="Times New Roman"/>
          <w:szCs w:val="24"/>
          <w:lang w:val="sr-Cyrl-RS"/>
        </w:rPr>
      </w:pPr>
      <w:r w:rsidRPr="0008730E">
        <w:rPr>
          <w:rFonts w:cs="Times New Roman"/>
          <w:szCs w:val="24"/>
        </w:rPr>
        <w:t>Кандидаткиња испуњава услов менторства и учешћа у комисијама за одбрану рада на последипломским студијама, односно докторских дисертација. Према достављеној документацији, била је ментор 2 завршна рада и учествовала је у 3 комисије за одбрану докторских дисертација.</w:t>
      </w:r>
      <w:r w:rsidR="004E295D" w:rsidRPr="0008730E">
        <w:rPr>
          <w:rFonts w:cs="Times New Roman"/>
          <w:szCs w:val="24"/>
        </w:rPr>
        <w:t xml:space="preserve"> </w:t>
      </w:r>
      <w:r w:rsidR="004E295D" w:rsidRPr="0008730E">
        <w:rPr>
          <w:rFonts w:cs="Times New Roman"/>
          <w:szCs w:val="24"/>
          <w:lang w:val="sr-Cyrl-RS"/>
        </w:rPr>
        <w:t>Одређена је за ментора 3 докторске дисертације који су у изради</w:t>
      </w:r>
      <w:r w:rsidR="004D3B5D" w:rsidRPr="0008730E">
        <w:rPr>
          <w:rFonts w:cs="Times New Roman"/>
          <w:szCs w:val="24"/>
          <w:lang w:val="sr-Cyrl-RS"/>
        </w:rPr>
        <w:t xml:space="preserve">. </w:t>
      </w:r>
    </w:p>
    <w:p w14:paraId="7E4DE7F2" w14:textId="77777777" w:rsidR="00B322D0" w:rsidRPr="0008730E" w:rsidRDefault="00000000" w:rsidP="0008730E">
      <w:pPr>
        <w:spacing w:before="160" w:after="80"/>
        <w:jc w:val="both"/>
        <w:rPr>
          <w:rFonts w:cs="Times New Roman"/>
          <w:szCs w:val="24"/>
        </w:rPr>
      </w:pPr>
      <w:r w:rsidRPr="0008730E">
        <w:rPr>
          <w:rFonts w:cs="Times New Roman"/>
          <w:b/>
          <w:szCs w:val="24"/>
        </w:rPr>
        <w:t>4. Публиковани научни радови</w:t>
      </w:r>
    </w:p>
    <w:p w14:paraId="50B3A707" w14:textId="0AFAB9BF" w:rsidR="00B322D0" w:rsidRPr="0008730E" w:rsidRDefault="00AA1C40" w:rsidP="0008730E">
      <w:pPr>
        <w:jc w:val="both"/>
        <w:rPr>
          <w:rFonts w:cs="Times New Roman"/>
          <w:szCs w:val="24"/>
        </w:rPr>
      </w:pPr>
      <w:r w:rsidRPr="0008730E">
        <w:rPr>
          <w:rFonts w:cs="Times New Roman"/>
          <w:szCs w:val="24"/>
          <w:lang w:val="sr-Latn-RS"/>
        </w:rPr>
        <w:t>У Централној библиотеци Стоматолошког факултета урађена је категоризација</w:t>
      </w:r>
      <w:r w:rsidRPr="0008730E">
        <w:rPr>
          <w:rFonts w:cs="Times New Roman"/>
          <w:szCs w:val="24"/>
          <w:lang w:val="sr-Cyrl-RS"/>
        </w:rPr>
        <w:t xml:space="preserve"> </w:t>
      </w:r>
      <w:r w:rsidRPr="0008730E">
        <w:rPr>
          <w:rFonts w:cs="Times New Roman"/>
          <w:szCs w:val="24"/>
          <w:lang w:val="sr-Latn-RS"/>
        </w:rPr>
        <w:t xml:space="preserve">објављених радова доц. др </w:t>
      </w:r>
      <w:r w:rsidRPr="0008730E">
        <w:rPr>
          <w:rFonts w:cs="Times New Roman"/>
          <w:szCs w:val="24"/>
          <w:lang w:val="sr-Cyrl-RS"/>
        </w:rPr>
        <w:t>Милене Радуновић</w:t>
      </w:r>
      <w:r w:rsidRPr="0008730E">
        <w:rPr>
          <w:rFonts w:cs="Times New Roman"/>
          <w:szCs w:val="24"/>
          <w:lang w:val="sr-Latn-RS"/>
        </w:rPr>
        <w:t xml:space="preserve">, индексираних у </w:t>
      </w:r>
      <w:r w:rsidRPr="0008730E">
        <w:rPr>
          <w:rFonts w:cs="Times New Roman"/>
          <w:i/>
          <w:iCs/>
          <w:szCs w:val="24"/>
          <w:lang w:val="sr-Latn-RS"/>
        </w:rPr>
        <w:t xml:space="preserve">Web of Science </w:t>
      </w:r>
      <w:r w:rsidRPr="0008730E">
        <w:rPr>
          <w:rFonts w:cs="Times New Roman"/>
          <w:szCs w:val="24"/>
          <w:lang w:val="sr-Latn-RS"/>
        </w:rPr>
        <w:t>бази</w:t>
      </w:r>
      <w:r w:rsidRPr="0008730E">
        <w:rPr>
          <w:rFonts w:cs="Times New Roman"/>
          <w:szCs w:val="24"/>
          <w:lang w:val="sr-Cyrl-RS"/>
        </w:rPr>
        <w:t xml:space="preserve"> </w:t>
      </w:r>
      <w:r w:rsidRPr="0008730E">
        <w:rPr>
          <w:rFonts w:cs="Times New Roman"/>
          <w:szCs w:val="24"/>
          <w:lang w:val="sr-Latn-RS"/>
        </w:rPr>
        <w:t xml:space="preserve">(потврда Централне библиотеке од </w:t>
      </w:r>
      <w:r w:rsidRPr="0008730E">
        <w:rPr>
          <w:rFonts w:cs="Times New Roman"/>
          <w:szCs w:val="24"/>
          <w:lang w:val="sr-Cyrl-RS"/>
        </w:rPr>
        <w:t>04.06.2026</w:t>
      </w:r>
      <w:r w:rsidRPr="0008730E">
        <w:rPr>
          <w:rFonts w:cs="Times New Roman"/>
          <w:szCs w:val="24"/>
          <w:lang w:val="sr-Latn-RS"/>
        </w:rPr>
        <w:t>. године). На основу Правилника о</w:t>
      </w:r>
      <w:r w:rsidRPr="0008730E">
        <w:rPr>
          <w:rFonts w:cs="Times New Roman"/>
          <w:szCs w:val="24"/>
          <w:lang w:val="sr-Cyrl-RS"/>
        </w:rPr>
        <w:t xml:space="preserve"> </w:t>
      </w:r>
      <w:r w:rsidRPr="0008730E">
        <w:rPr>
          <w:rFonts w:cs="Times New Roman"/>
          <w:szCs w:val="24"/>
          <w:lang w:val="sr-Latn-RS"/>
        </w:rPr>
        <w:t xml:space="preserve">стицању истраживачких и </w:t>
      </w:r>
      <w:r w:rsidRPr="0008730E">
        <w:rPr>
          <w:rFonts w:cs="Times New Roman"/>
          <w:szCs w:val="24"/>
          <w:lang w:val="sr-Cyrl-RS"/>
        </w:rPr>
        <w:t xml:space="preserve"> н</w:t>
      </w:r>
      <w:r w:rsidRPr="0008730E">
        <w:rPr>
          <w:rFonts w:cs="Times New Roman"/>
          <w:szCs w:val="24"/>
          <w:lang w:val="sr-Latn-RS"/>
        </w:rPr>
        <w:t>аучних звања (“Службени гласник РС”, број 80/2024) и</w:t>
      </w:r>
      <w:r w:rsidRPr="0008730E">
        <w:rPr>
          <w:rFonts w:cs="Times New Roman"/>
          <w:szCs w:val="24"/>
          <w:lang w:val="sr-Cyrl-RS"/>
        </w:rPr>
        <w:t xml:space="preserve"> </w:t>
      </w:r>
      <w:r w:rsidRPr="0008730E">
        <w:rPr>
          <w:rFonts w:cs="Times New Roman"/>
          <w:szCs w:val="24"/>
          <w:lang w:val="sr-Latn-RS"/>
        </w:rPr>
        <w:t>Правилника о категоризацији и рангирању научних часописа (“Службени гласник</w:t>
      </w:r>
      <w:r w:rsidRPr="0008730E">
        <w:rPr>
          <w:rFonts w:cs="Times New Roman"/>
          <w:szCs w:val="24"/>
          <w:lang w:val="sr-Cyrl-RS"/>
        </w:rPr>
        <w:t xml:space="preserve"> </w:t>
      </w:r>
      <w:r w:rsidRPr="0008730E">
        <w:rPr>
          <w:rFonts w:cs="Times New Roman"/>
          <w:szCs w:val="24"/>
          <w:lang w:val="sr-Latn-RS"/>
        </w:rPr>
        <w:t xml:space="preserve">РС”, број 80/2024) утврђено је да је доц. др </w:t>
      </w:r>
      <w:r w:rsidRPr="0008730E">
        <w:rPr>
          <w:rFonts w:cs="Times New Roman"/>
          <w:szCs w:val="24"/>
          <w:lang w:val="sr-Cyrl-RS"/>
        </w:rPr>
        <w:t>Милена Радуновић</w:t>
      </w:r>
      <w:r w:rsidRPr="0008730E">
        <w:rPr>
          <w:rFonts w:cs="Times New Roman"/>
          <w:szCs w:val="24"/>
          <w:lang w:val="sr-Latn-RS"/>
        </w:rPr>
        <w:t xml:space="preserve"> публиковала </w:t>
      </w:r>
      <w:r w:rsidRPr="0008730E">
        <w:rPr>
          <w:rFonts w:cs="Times New Roman"/>
          <w:b/>
          <w:bCs/>
          <w:szCs w:val="24"/>
          <w:lang w:val="sr-Cyrl-RS"/>
        </w:rPr>
        <w:t>40</w:t>
      </w:r>
      <w:r w:rsidRPr="0008730E">
        <w:rPr>
          <w:rFonts w:cs="Times New Roman"/>
          <w:b/>
          <w:bCs/>
          <w:szCs w:val="24"/>
          <w:lang w:val="sr-Latn-RS"/>
        </w:rPr>
        <w:t xml:space="preserve"> </w:t>
      </w:r>
      <w:r w:rsidRPr="0008730E">
        <w:rPr>
          <w:rFonts w:cs="Times New Roman"/>
          <w:szCs w:val="24"/>
          <w:lang w:val="sr-Latn-RS"/>
        </w:rPr>
        <w:t>радова</w:t>
      </w:r>
      <w:r w:rsidRPr="0008730E">
        <w:rPr>
          <w:rFonts w:cs="Times New Roman"/>
          <w:szCs w:val="24"/>
          <w:lang w:val="sr-Cyrl-RS"/>
        </w:rPr>
        <w:t xml:space="preserve"> </w:t>
      </w:r>
      <w:r w:rsidRPr="0008730E">
        <w:rPr>
          <w:rFonts w:cs="Times New Roman"/>
          <w:szCs w:val="24"/>
          <w:lang w:val="sr-Latn-RS"/>
        </w:rPr>
        <w:t xml:space="preserve">у часописима са импакт фактором. У протеклих 5 година публиковала је </w:t>
      </w:r>
      <w:r w:rsidR="00BE2612" w:rsidRPr="0008730E">
        <w:rPr>
          <w:rFonts w:cs="Times New Roman"/>
          <w:b/>
          <w:bCs/>
          <w:szCs w:val="24"/>
          <w:lang w:val="sr-Cyrl-RS"/>
        </w:rPr>
        <w:t>16</w:t>
      </w:r>
      <w:r w:rsidRPr="0008730E">
        <w:rPr>
          <w:rFonts w:cs="Times New Roman"/>
          <w:b/>
          <w:bCs/>
          <w:szCs w:val="24"/>
          <w:lang w:val="sr-Latn-RS"/>
        </w:rPr>
        <w:t xml:space="preserve"> </w:t>
      </w:r>
      <w:r w:rsidRPr="0008730E">
        <w:rPr>
          <w:rFonts w:cs="Times New Roman"/>
          <w:szCs w:val="24"/>
          <w:lang w:val="sr-Latn-RS"/>
        </w:rPr>
        <w:t>рад</w:t>
      </w:r>
      <w:r w:rsidR="00BE2612" w:rsidRPr="0008730E">
        <w:rPr>
          <w:rFonts w:cs="Times New Roman"/>
          <w:szCs w:val="24"/>
          <w:lang w:val="sr-Cyrl-RS"/>
        </w:rPr>
        <w:t>ова</w:t>
      </w:r>
      <w:r w:rsidRPr="0008730E">
        <w:rPr>
          <w:rFonts w:cs="Times New Roman"/>
          <w:szCs w:val="24"/>
          <w:lang w:val="sr-Latn-RS"/>
        </w:rPr>
        <w:t>, од</w:t>
      </w:r>
      <w:r w:rsidRPr="0008730E">
        <w:rPr>
          <w:rFonts w:cs="Times New Roman"/>
          <w:szCs w:val="24"/>
          <w:lang w:val="sr-Cyrl-RS"/>
        </w:rPr>
        <w:t xml:space="preserve"> </w:t>
      </w:r>
      <w:r w:rsidRPr="0008730E">
        <w:rPr>
          <w:rFonts w:cs="Times New Roman"/>
          <w:szCs w:val="24"/>
          <w:lang w:val="sr-Latn-RS"/>
        </w:rPr>
        <w:t xml:space="preserve">чега </w:t>
      </w:r>
      <w:r w:rsidR="00BE2612" w:rsidRPr="0008730E">
        <w:rPr>
          <w:rFonts w:cs="Times New Roman"/>
          <w:b/>
          <w:bCs/>
          <w:szCs w:val="24"/>
          <w:lang w:val="sr-Cyrl-RS"/>
        </w:rPr>
        <w:t>3</w:t>
      </w:r>
      <w:r w:rsidR="00BE2612" w:rsidRPr="0008730E">
        <w:rPr>
          <w:rFonts w:cs="Times New Roman"/>
          <w:b/>
          <w:bCs/>
          <w:szCs w:val="24"/>
          <w:lang w:val="sr-Latn-RS"/>
        </w:rPr>
        <w:t xml:space="preserve"> </w:t>
      </w:r>
      <w:r w:rsidR="00BE2612" w:rsidRPr="0008730E">
        <w:rPr>
          <w:rFonts w:cs="Times New Roman"/>
          <w:szCs w:val="24"/>
          <w:lang w:val="sr-Latn-RS"/>
        </w:rPr>
        <w:t xml:space="preserve">рада категорије </w:t>
      </w:r>
      <w:r w:rsidR="00BE2612" w:rsidRPr="0008730E">
        <w:rPr>
          <w:rFonts w:cs="Times New Roman"/>
          <w:b/>
          <w:bCs/>
          <w:szCs w:val="24"/>
          <w:lang w:val="sr-Latn-RS"/>
        </w:rPr>
        <w:t>М21а</w:t>
      </w:r>
      <w:r w:rsidR="00BE2612" w:rsidRPr="0008730E">
        <w:rPr>
          <w:rFonts w:cs="Times New Roman"/>
          <w:b/>
          <w:bCs/>
          <w:szCs w:val="24"/>
          <w:lang w:val="sr-Cyrl-RS"/>
        </w:rPr>
        <w:t>+, 4</w:t>
      </w:r>
      <w:r w:rsidRPr="0008730E">
        <w:rPr>
          <w:rFonts w:cs="Times New Roman"/>
          <w:b/>
          <w:bCs/>
          <w:szCs w:val="24"/>
          <w:lang w:val="sr-Latn-RS"/>
        </w:rPr>
        <w:t xml:space="preserve"> </w:t>
      </w:r>
      <w:r w:rsidRPr="0008730E">
        <w:rPr>
          <w:rFonts w:cs="Times New Roman"/>
          <w:szCs w:val="24"/>
          <w:lang w:val="sr-Latn-RS"/>
        </w:rPr>
        <w:t xml:space="preserve">рада категорије </w:t>
      </w:r>
      <w:r w:rsidRPr="0008730E">
        <w:rPr>
          <w:rFonts w:cs="Times New Roman"/>
          <w:b/>
          <w:bCs/>
          <w:szCs w:val="24"/>
          <w:lang w:val="sr-Latn-RS"/>
        </w:rPr>
        <w:t>М21а</w:t>
      </w:r>
      <w:r w:rsidRPr="0008730E">
        <w:rPr>
          <w:rFonts w:cs="Times New Roman"/>
          <w:szCs w:val="24"/>
          <w:lang w:val="sr-Latn-RS"/>
        </w:rPr>
        <w:t xml:space="preserve">, </w:t>
      </w:r>
      <w:r w:rsidR="00BE2612" w:rsidRPr="0008730E">
        <w:rPr>
          <w:rFonts w:cs="Times New Roman"/>
          <w:b/>
          <w:bCs/>
          <w:szCs w:val="24"/>
          <w:lang w:val="sr-Cyrl-RS"/>
        </w:rPr>
        <w:t>6</w:t>
      </w:r>
      <w:r w:rsidRPr="0008730E">
        <w:rPr>
          <w:rFonts w:cs="Times New Roman"/>
          <w:b/>
          <w:bCs/>
          <w:szCs w:val="24"/>
          <w:lang w:val="sr-Latn-RS"/>
        </w:rPr>
        <w:t xml:space="preserve"> </w:t>
      </w:r>
      <w:r w:rsidRPr="0008730E">
        <w:rPr>
          <w:rFonts w:cs="Times New Roman"/>
          <w:szCs w:val="24"/>
          <w:lang w:val="sr-Latn-RS"/>
        </w:rPr>
        <w:t>рад</w:t>
      </w:r>
      <w:r w:rsidR="00BE2612" w:rsidRPr="0008730E">
        <w:rPr>
          <w:rFonts w:cs="Times New Roman"/>
          <w:szCs w:val="24"/>
          <w:lang w:val="sr-Cyrl-RS"/>
        </w:rPr>
        <w:t>ова</w:t>
      </w:r>
      <w:r w:rsidRPr="0008730E">
        <w:rPr>
          <w:rFonts w:cs="Times New Roman"/>
          <w:szCs w:val="24"/>
          <w:lang w:val="sr-Latn-RS"/>
        </w:rPr>
        <w:t xml:space="preserve"> категорије </w:t>
      </w:r>
      <w:r w:rsidRPr="0008730E">
        <w:rPr>
          <w:rFonts w:cs="Times New Roman"/>
          <w:b/>
          <w:bCs/>
          <w:szCs w:val="24"/>
          <w:lang w:val="sr-Latn-RS"/>
        </w:rPr>
        <w:t xml:space="preserve">М21 </w:t>
      </w:r>
      <w:r w:rsidRPr="0008730E">
        <w:rPr>
          <w:rFonts w:cs="Times New Roman"/>
          <w:szCs w:val="24"/>
          <w:lang w:val="sr-Latn-RS"/>
        </w:rPr>
        <w:t xml:space="preserve">и </w:t>
      </w:r>
      <w:r w:rsidR="00DE122E" w:rsidRPr="0008730E">
        <w:rPr>
          <w:rFonts w:cs="Times New Roman"/>
          <w:b/>
          <w:bCs/>
          <w:szCs w:val="24"/>
          <w:lang w:val="sr-Cyrl-RS"/>
        </w:rPr>
        <w:t>3</w:t>
      </w:r>
      <w:r w:rsidRPr="0008730E">
        <w:rPr>
          <w:rFonts w:cs="Times New Roman"/>
          <w:b/>
          <w:bCs/>
          <w:szCs w:val="24"/>
          <w:lang w:val="sr-Latn-RS"/>
        </w:rPr>
        <w:t xml:space="preserve"> </w:t>
      </w:r>
      <w:r w:rsidRPr="0008730E">
        <w:rPr>
          <w:rFonts w:cs="Times New Roman"/>
          <w:szCs w:val="24"/>
          <w:lang w:val="sr-Latn-RS"/>
        </w:rPr>
        <w:t>рад</w:t>
      </w:r>
      <w:r w:rsidR="00BE2612" w:rsidRPr="0008730E">
        <w:rPr>
          <w:rFonts w:cs="Times New Roman"/>
          <w:szCs w:val="24"/>
          <w:lang w:val="sr-Cyrl-RS"/>
        </w:rPr>
        <w:t>а</w:t>
      </w:r>
      <w:r w:rsidRPr="0008730E">
        <w:rPr>
          <w:rFonts w:cs="Times New Roman"/>
          <w:szCs w:val="24"/>
          <w:lang w:val="sr-Latn-RS"/>
        </w:rPr>
        <w:t xml:space="preserve"> категорије </w:t>
      </w:r>
      <w:r w:rsidRPr="0008730E">
        <w:rPr>
          <w:rFonts w:cs="Times New Roman"/>
          <w:b/>
          <w:bCs/>
          <w:szCs w:val="24"/>
          <w:lang w:val="sr-Latn-RS"/>
        </w:rPr>
        <w:t>М2</w:t>
      </w:r>
      <w:r w:rsidR="00DE122E" w:rsidRPr="0008730E">
        <w:rPr>
          <w:rFonts w:cs="Times New Roman"/>
          <w:b/>
          <w:bCs/>
          <w:szCs w:val="24"/>
          <w:lang w:val="sr-Cyrl-RS"/>
        </w:rPr>
        <w:t>2</w:t>
      </w:r>
      <w:r w:rsidRPr="0008730E">
        <w:rPr>
          <w:rFonts w:cs="Times New Roman"/>
          <w:b/>
          <w:bCs/>
          <w:szCs w:val="24"/>
          <w:lang w:val="sr-Latn-RS"/>
        </w:rPr>
        <w:t xml:space="preserve"> </w:t>
      </w:r>
      <w:r w:rsidRPr="0008730E">
        <w:rPr>
          <w:rFonts w:cs="Times New Roman"/>
          <w:szCs w:val="24"/>
          <w:lang w:val="sr-Latn-RS"/>
        </w:rPr>
        <w:t>(први</w:t>
      </w:r>
      <w:r w:rsidR="00BE2612" w:rsidRPr="0008730E">
        <w:rPr>
          <w:rFonts w:cs="Times New Roman"/>
          <w:szCs w:val="24"/>
          <w:lang w:val="sr-Cyrl-RS"/>
        </w:rPr>
        <w:t xml:space="preserve"> </w:t>
      </w:r>
      <w:r w:rsidRPr="0008730E">
        <w:rPr>
          <w:rFonts w:cs="Times New Roman"/>
          <w:szCs w:val="24"/>
          <w:lang w:val="sr-Latn-RS"/>
        </w:rPr>
        <w:t xml:space="preserve">аутор је у 2 рада, </w:t>
      </w:r>
      <w:r w:rsidR="00BE2612" w:rsidRPr="0008730E">
        <w:rPr>
          <w:rFonts w:cs="Times New Roman"/>
          <w:szCs w:val="24"/>
          <w:lang w:val="sr-Cyrl-RS"/>
        </w:rPr>
        <w:t>носилац рада</w:t>
      </w:r>
      <w:r w:rsidRPr="0008730E">
        <w:rPr>
          <w:rFonts w:cs="Times New Roman"/>
          <w:szCs w:val="24"/>
          <w:lang w:val="sr-Latn-RS"/>
        </w:rPr>
        <w:t xml:space="preserve"> је у </w:t>
      </w:r>
      <w:r w:rsidR="00BE2612" w:rsidRPr="0008730E">
        <w:rPr>
          <w:rFonts w:cs="Times New Roman"/>
          <w:szCs w:val="24"/>
          <w:lang w:val="sr-Cyrl-RS"/>
        </w:rPr>
        <w:t>5</w:t>
      </w:r>
      <w:r w:rsidRPr="0008730E">
        <w:rPr>
          <w:rFonts w:cs="Times New Roman"/>
          <w:szCs w:val="24"/>
          <w:lang w:val="sr-Latn-RS"/>
        </w:rPr>
        <w:t xml:space="preserve"> рад</w:t>
      </w:r>
      <w:r w:rsidR="00BE2612" w:rsidRPr="0008730E">
        <w:rPr>
          <w:rFonts w:cs="Times New Roman"/>
          <w:szCs w:val="24"/>
          <w:lang w:val="sr-Cyrl-RS"/>
        </w:rPr>
        <w:t>ова</w:t>
      </w:r>
      <w:r w:rsidRPr="0008730E">
        <w:rPr>
          <w:rFonts w:cs="Times New Roman"/>
          <w:szCs w:val="24"/>
          <w:lang w:val="sr-Latn-RS"/>
        </w:rPr>
        <w:t>).</w:t>
      </w:r>
    </w:p>
    <w:p w14:paraId="171B8506" w14:textId="77777777" w:rsidR="00B322D0" w:rsidRPr="0008730E" w:rsidRDefault="00000000" w:rsidP="0008730E">
      <w:pPr>
        <w:jc w:val="both"/>
        <w:rPr>
          <w:rFonts w:cs="Times New Roman"/>
          <w:szCs w:val="24"/>
        </w:rPr>
      </w:pPr>
      <w:r w:rsidRPr="0008730E">
        <w:rPr>
          <w:rFonts w:cs="Times New Roman"/>
          <w:szCs w:val="24"/>
        </w:rPr>
        <w:t>Кандидаткиња има и поглавље у монографији међународног значаја: Petrini M, Radunovic M, Pilato S, Scarano A, Piattelli A, D’Ercole S. “Implant Materials and Surfaces to Minimizing Biofilm Formation and Peri-implantitis”. In: Advances in Dental Implantology using Nanomaterials and Allied Technology Applications. Springer, Cham; 2021, pp. 107–135.</w:t>
      </w:r>
    </w:p>
    <w:p w14:paraId="4669BE50" w14:textId="1E143352" w:rsidR="00C444EA" w:rsidRPr="0008730E" w:rsidRDefault="00C444EA" w:rsidP="0008730E">
      <w:pPr>
        <w:jc w:val="both"/>
        <w:rPr>
          <w:rFonts w:cs="Times New Roman"/>
          <w:b/>
          <w:bCs/>
          <w:szCs w:val="24"/>
          <w:lang w:val="sr-Latn-RS"/>
        </w:rPr>
      </w:pPr>
      <w:r w:rsidRPr="0008730E">
        <w:rPr>
          <w:rFonts w:cs="Times New Roman"/>
          <w:b/>
          <w:bCs/>
          <w:szCs w:val="24"/>
          <w:lang w:val="sr-Latn-RS"/>
        </w:rPr>
        <w:t xml:space="preserve">Оригинални радови </w:t>
      </w:r>
      <w:r w:rsidRPr="0008730E">
        <w:rPr>
          <w:rFonts w:cs="Times New Roman"/>
          <w:b/>
          <w:bCs/>
          <w:i/>
          <w:iCs/>
          <w:szCs w:val="24"/>
          <w:lang w:val="sr-Latn-RS"/>
        </w:rPr>
        <w:t xml:space="preserve">in extenso </w:t>
      </w:r>
      <w:r w:rsidRPr="0008730E">
        <w:rPr>
          <w:rFonts w:cs="Times New Roman"/>
          <w:b/>
          <w:bCs/>
          <w:szCs w:val="24"/>
          <w:lang w:val="sr-Latn-RS"/>
        </w:rPr>
        <w:t xml:space="preserve">у часописима са </w:t>
      </w:r>
      <w:r w:rsidRPr="0008730E">
        <w:rPr>
          <w:rFonts w:cs="Times New Roman"/>
          <w:b/>
          <w:bCs/>
          <w:i/>
          <w:iCs/>
          <w:szCs w:val="24"/>
          <w:lang w:val="sr-Latn-RS"/>
        </w:rPr>
        <w:t xml:space="preserve">JCR </w:t>
      </w:r>
      <w:r w:rsidRPr="0008730E">
        <w:rPr>
          <w:rFonts w:cs="Times New Roman"/>
          <w:b/>
          <w:bCs/>
          <w:szCs w:val="24"/>
          <w:lang w:val="sr-Latn-RS"/>
        </w:rPr>
        <w:t>листе</w:t>
      </w:r>
    </w:p>
    <w:p w14:paraId="46F3F583" w14:textId="1FE6626B" w:rsidR="00C444EA" w:rsidRPr="0008730E" w:rsidRDefault="00C444EA" w:rsidP="0008730E">
      <w:pPr>
        <w:jc w:val="both"/>
        <w:rPr>
          <w:rFonts w:cs="Times New Roman"/>
          <w:szCs w:val="24"/>
          <w:u w:val="single"/>
        </w:rPr>
      </w:pPr>
      <w:r w:rsidRPr="0008730E">
        <w:rPr>
          <w:rFonts w:cs="Times New Roman"/>
          <w:i/>
          <w:iCs/>
          <w:szCs w:val="24"/>
          <w:u w:val="single"/>
          <w:lang w:val="sr-Latn-RS"/>
        </w:rPr>
        <w:t>после избора у звање доцента</w:t>
      </w:r>
    </w:p>
    <w:p w14:paraId="79601778" w14:textId="2483942A" w:rsidR="00C444EA" w:rsidRPr="0008730E" w:rsidRDefault="00C444EA" w:rsidP="0008730E">
      <w:pPr>
        <w:pStyle w:val="ListParagraph"/>
        <w:widowControl w:val="0"/>
        <w:numPr>
          <w:ilvl w:val="0"/>
          <w:numId w:val="15"/>
        </w:numPr>
        <w:autoSpaceDE w:val="0"/>
        <w:autoSpaceDN w:val="0"/>
        <w:spacing w:before="120" w:after="120"/>
        <w:ind w:left="426" w:right="232" w:hanging="357"/>
        <w:jc w:val="both"/>
        <w:rPr>
          <w:rFonts w:eastAsia="Arial" w:cs="Times New Roman"/>
          <w:noProof/>
          <w:color w:val="000000"/>
          <w:spacing w:val="34"/>
          <w:szCs w:val="24"/>
        </w:rPr>
      </w:pPr>
      <w:r w:rsidRPr="0008730E">
        <w:rPr>
          <w:rFonts w:eastAsia="Arial" w:cs="Times New Roman"/>
          <w:noProof/>
          <w:color w:val="000000"/>
          <w:spacing w:val="3"/>
          <w:szCs w:val="24"/>
        </w:rPr>
        <w:t>Samia</w:t>
      </w:r>
      <w:r w:rsidRPr="0008730E">
        <w:rPr>
          <w:rFonts w:eastAsia="Arial" w:cs="Times New Roman"/>
          <w:noProof/>
          <w:color w:val="000000"/>
          <w:spacing w:val="-1"/>
          <w:szCs w:val="24"/>
        </w:rPr>
        <w:t xml:space="preserve"> </w:t>
      </w:r>
      <w:r w:rsidRPr="0008730E">
        <w:rPr>
          <w:rFonts w:eastAsia="Arial" w:cs="Times New Roman"/>
          <w:noProof/>
          <w:color w:val="000000"/>
          <w:szCs w:val="24"/>
        </w:rPr>
        <w:t>U,</w:t>
      </w:r>
      <w:r w:rsidRPr="0008730E">
        <w:rPr>
          <w:rFonts w:eastAsia="Arial" w:cs="Times New Roman"/>
          <w:noProof/>
          <w:color w:val="000000"/>
          <w:spacing w:val="-1"/>
          <w:szCs w:val="24"/>
        </w:rPr>
        <w:t xml:space="preserve"> </w:t>
      </w:r>
      <w:r w:rsidRPr="0008730E">
        <w:rPr>
          <w:rFonts w:eastAsia="Arial" w:cs="Times New Roman"/>
          <w:noProof/>
          <w:color w:val="000000"/>
          <w:spacing w:val="3"/>
          <w:szCs w:val="24"/>
        </w:rPr>
        <w:t>Vlajic</w:t>
      </w:r>
      <w:r w:rsidRPr="0008730E">
        <w:rPr>
          <w:rFonts w:eastAsia="Arial" w:cs="Times New Roman"/>
          <w:noProof/>
          <w:color w:val="000000"/>
          <w:spacing w:val="-2"/>
          <w:szCs w:val="24"/>
        </w:rPr>
        <w:t xml:space="preserve"> </w:t>
      </w:r>
      <w:r w:rsidRPr="0008730E">
        <w:rPr>
          <w:rFonts w:eastAsia="Arial" w:cs="Times New Roman"/>
          <w:noProof/>
          <w:color w:val="000000"/>
          <w:spacing w:val="3"/>
          <w:szCs w:val="24"/>
        </w:rPr>
        <w:t>Tovilovic</w:t>
      </w:r>
      <w:r w:rsidRPr="0008730E">
        <w:rPr>
          <w:rFonts w:eastAsia="Arial" w:cs="Times New Roman"/>
          <w:noProof/>
          <w:color w:val="000000"/>
          <w:spacing w:val="-2"/>
          <w:szCs w:val="24"/>
        </w:rPr>
        <w:t xml:space="preserve"> </w:t>
      </w:r>
      <w:r w:rsidRPr="0008730E">
        <w:rPr>
          <w:rFonts w:eastAsia="Arial" w:cs="Times New Roman"/>
          <w:noProof/>
          <w:color w:val="000000"/>
          <w:spacing w:val="1"/>
          <w:szCs w:val="24"/>
        </w:rPr>
        <w:t>T,</w:t>
      </w:r>
      <w:r w:rsidRPr="0008730E">
        <w:rPr>
          <w:rFonts w:eastAsia="Arial" w:cs="Times New Roman"/>
          <w:noProof/>
          <w:color w:val="000000"/>
          <w:spacing w:val="-3"/>
          <w:szCs w:val="24"/>
        </w:rPr>
        <w:t xml:space="preserve"> </w:t>
      </w:r>
      <w:r w:rsidRPr="0008730E">
        <w:rPr>
          <w:rFonts w:eastAsia="Arial" w:cs="Times New Roman"/>
          <w:noProof/>
          <w:color w:val="000000"/>
          <w:spacing w:val="4"/>
          <w:szCs w:val="24"/>
        </w:rPr>
        <w:t>Pecinar</w:t>
      </w:r>
      <w:r w:rsidRPr="0008730E">
        <w:rPr>
          <w:rFonts w:eastAsia="Arial" w:cs="Times New Roman"/>
          <w:noProof/>
          <w:color w:val="000000"/>
          <w:spacing w:val="-2"/>
          <w:szCs w:val="24"/>
        </w:rPr>
        <w:t xml:space="preserve"> </w:t>
      </w:r>
      <w:r w:rsidRPr="0008730E">
        <w:rPr>
          <w:rFonts w:eastAsia="Arial" w:cs="Times New Roman"/>
          <w:noProof/>
          <w:color w:val="000000"/>
          <w:szCs w:val="24"/>
        </w:rPr>
        <w:t>I,</w:t>
      </w:r>
      <w:r w:rsidRPr="0008730E">
        <w:rPr>
          <w:rFonts w:eastAsia="Arial" w:cs="Times New Roman"/>
          <w:noProof/>
          <w:color w:val="000000"/>
          <w:spacing w:val="3"/>
          <w:szCs w:val="24"/>
        </w:rPr>
        <w:t xml:space="preserve"> </w:t>
      </w:r>
      <w:r w:rsidRPr="0008730E">
        <w:rPr>
          <w:rFonts w:eastAsia="Microsoft YaHei" w:cs="Times New Roman"/>
          <w:b/>
          <w:bCs/>
          <w:noProof/>
          <w:color w:val="000000"/>
          <w:spacing w:val="-2"/>
          <w:szCs w:val="24"/>
        </w:rPr>
        <w:t>Radunovic</w:t>
      </w:r>
      <w:r w:rsidRPr="0008730E">
        <w:rPr>
          <w:rFonts w:eastAsia="Microsoft YaHei" w:cs="Times New Roman"/>
          <w:b/>
          <w:bCs/>
          <w:noProof/>
          <w:color w:val="000000"/>
          <w:spacing w:val="-3"/>
          <w:szCs w:val="24"/>
        </w:rPr>
        <w:t xml:space="preserve"> </w:t>
      </w:r>
      <w:r w:rsidRPr="0008730E">
        <w:rPr>
          <w:rFonts w:eastAsia="Microsoft YaHei" w:cs="Times New Roman"/>
          <w:b/>
          <w:bCs/>
          <w:noProof/>
          <w:color w:val="000000"/>
          <w:spacing w:val="-48"/>
          <w:szCs w:val="24"/>
        </w:rPr>
        <w:t>M</w:t>
      </w:r>
      <w:r w:rsidRPr="0008730E">
        <w:rPr>
          <w:rFonts w:eastAsia="Arial" w:cs="Times New Roman"/>
          <w:noProof/>
          <w:color w:val="000000"/>
          <w:szCs w:val="24"/>
        </w:rPr>
        <w:t xml:space="preserve">, </w:t>
      </w:r>
      <w:r w:rsidRPr="0008730E">
        <w:rPr>
          <w:rFonts w:eastAsia="Arial" w:cs="Times New Roman"/>
          <w:noProof/>
          <w:color w:val="000000"/>
          <w:spacing w:val="3"/>
          <w:szCs w:val="24"/>
        </w:rPr>
        <w:t>Petrovic</w:t>
      </w:r>
      <w:r w:rsidRPr="0008730E">
        <w:rPr>
          <w:rFonts w:eastAsia="Arial" w:cs="Times New Roman"/>
          <w:noProof/>
          <w:color w:val="000000"/>
          <w:spacing w:val="-2"/>
          <w:szCs w:val="24"/>
        </w:rPr>
        <w:t xml:space="preserve"> </w:t>
      </w:r>
      <w:r w:rsidRPr="0008730E">
        <w:rPr>
          <w:rFonts w:eastAsia="Arial" w:cs="Times New Roman"/>
          <w:noProof/>
          <w:color w:val="000000"/>
          <w:spacing w:val="1"/>
          <w:szCs w:val="24"/>
        </w:rPr>
        <w:t>S,</w:t>
      </w:r>
      <w:r w:rsidRPr="0008730E">
        <w:rPr>
          <w:rFonts w:eastAsia="Arial" w:cs="Times New Roman"/>
          <w:noProof/>
          <w:color w:val="000000"/>
          <w:spacing w:val="-1"/>
          <w:szCs w:val="24"/>
        </w:rPr>
        <w:t xml:space="preserve"> </w:t>
      </w:r>
      <w:r w:rsidRPr="0008730E">
        <w:rPr>
          <w:rFonts w:eastAsia="Arial" w:cs="Times New Roman"/>
          <w:noProof/>
          <w:color w:val="000000"/>
          <w:spacing w:val="4"/>
          <w:szCs w:val="24"/>
        </w:rPr>
        <w:t>Lazarevic</w:t>
      </w:r>
      <w:r w:rsidRPr="0008730E">
        <w:rPr>
          <w:rFonts w:eastAsia="Arial" w:cs="Times New Roman"/>
          <w:noProof/>
          <w:color w:val="000000"/>
          <w:spacing w:val="-2"/>
          <w:szCs w:val="24"/>
        </w:rPr>
        <w:t xml:space="preserve"> </w:t>
      </w:r>
      <w:r w:rsidRPr="0008730E">
        <w:rPr>
          <w:rFonts w:eastAsia="Arial" w:cs="Times New Roman"/>
          <w:noProof/>
          <w:color w:val="000000"/>
          <w:spacing w:val="-1"/>
          <w:szCs w:val="24"/>
        </w:rPr>
        <w:t>M,</w:t>
      </w:r>
      <w:r w:rsidRPr="0008730E">
        <w:rPr>
          <w:rFonts w:eastAsia="Arial" w:cs="Times New Roman"/>
          <w:noProof/>
          <w:color w:val="000000"/>
          <w:szCs w:val="24"/>
        </w:rPr>
        <w:t xml:space="preserve"> </w:t>
      </w:r>
      <w:r w:rsidRPr="0008730E">
        <w:rPr>
          <w:rFonts w:eastAsia="Arial" w:cs="Times New Roman"/>
          <w:noProof/>
          <w:color w:val="000000"/>
          <w:spacing w:val="3"/>
          <w:szCs w:val="24"/>
        </w:rPr>
        <w:t xml:space="preserve">Mitic </w:t>
      </w:r>
      <w:r w:rsidRPr="0008730E">
        <w:rPr>
          <w:rFonts w:eastAsia="Arial" w:cs="Times New Roman"/>
          <w:noProof/>
          <w:color w:val="000000"/>
          <w:spacing w:val="2"/>
          <w:szCs w:val="24"/>
        </w:rPr>
        <w:t>D,</w:t>
      </w:r>
      <w:r w:rsidRPr="0008730E">
        <w:rPr>
          <w:rFonts w:eastAsia="Arial" w:cs="Times New Roman"/>
          <w:noProof/>
          <w:color w:val="000000"/>
          <w:szCs w:val="24"/>
        </w:rPr>
        <w:t xml:space="preserve"> </w:t>
      </w:r>
      <w:r w:rsidRPr="0008730E">
        <w:rPr>
          <w:rFonts w:eastAsia="Arial" w:cs="Times New Roman"/>
          <w:noProof/>
          <w:color w:val="000000"/>
          <w:spacing w:val="4"/>
          <w:szCs w:val="24"/>
        </w:rPr>
        <w:t>Jaksic</w:t>
      </w:r>
      <w:r w:rsidRPr="0008730E">
        <w:rPr>
          <w:rFonts w:eastAsia="Arial" w:cs="Times New Roman"/>
          <w:noProof/>
          <w:color w:val="000000"/>
          <w:spacing w:val="-1"/>
          <w:szCs w:val="24"/>
        </w:rPr>
        <w:t xml:space="preserve"> </w:t>
      </w:r>
      <w:r w:rsidRPr="0008730E">
        <w:rPr>
          <w:rFonts w:eastAsia="Arial" w:cs="Times New Roman"/>
          <w:noProof/>
          <w:color w:val="000000"/>
          <w:spacing w:val="3"/>
          <w:szCs w:val="24"/>
        </w:rPr>
        <w:t>Karisik</w:t>
      </w:r>
      <w:r w:rsidRPr="0008730E">
        <w:rPr>
          <w:rFonts w:eastAsia="Arial" w:cs="Times New Roman"/>
          <w:noProof/>
          <w:color w:val="000000"/>
          <w:spacing w:val="-1"/>
          <w:szCs w:val="24"/>
        </w:rPr>
        <w:t xml:space="preserve"> </w:t>
      </w:r>
      <w:r w:rsidRPr="0008730E">
        <w:rPr>
          <w:rFonts w:eastAsia="Arial" w:cs="Times New Roman"/>
          <w:noProof/>
          <w:color w:val="000000"/>
          <w:spacing w:val="2"/>
          <w:szCs w:val="24"/>
        </w:rPr>
        <w:t>M,</w:t>
      </w:r>
      <w:r w:rsidRPr="0008730E">
        <w:rPr>
          <w:rFonts w:eastAsia="Arial" w:cs="Times New Roman"/>
          <w:noProof/>
          <w:color w:val="000000"/>
          <w:szCs w:val="24"/>
        </w:rPr>
        <w:t xml:space="preserve"> </w:t>
      </w:r>
      <w:r w:rsidRPr="0008730E">
        <w:rPr>
          <w:rFonts w:eastAsia="Arial" w:cs="Times New Roman"/>
          <w:noProof/>
          <w:color w:val="000000"/>
          <w:spacing w:val="3"/>
          <w:szCs w:val="24"/>
        </w:rPr>
        <w:t>Nikolic</w:t>
      </w:r>
      <w:r w:rsidRPr="0008730E">
        <w:rPr>
          <w:rFonts w:eastAsia="Arial" w:cs="Times New Roman"/>
          <w:noProof/>
          <w:color w:val="000000"/>
          <w:spacing w:val="1"/>
          <w:szCs w:val="24"/>
        </w:rPr>
        <w:t xml:space="preserve"> N, </w:t>
      </w:r>
      <w:r w:rsidRPr="0008730E">
        <w:rPr>
          <w:rFonts w:eastAsia="Arial" w:cs="Times New Roman"/>
          <w:noProof/>
          <w:color w:val="000000"/>
          <w:spacing w:val="3"/>
          <w:szCs w:val="24"/>
        </w:rPr>
        <w:t>Carkic</w:t>
      </w:r>
      <w:r w:rsidRPr="0008730E">
        <w:rPr>
          <w:rFonts w:eastAsia="Arial" w:cs="Times New Roman"/>
          <w:noProof/>
          <w:color w:val="000000"/>
          <w:spacing w:val="-1"/>
          <w:szCs w:val="24"/>
        </w:rPr>
        <w:t xml:space="preserve"> </w:t>
      </w:r>
      <w:r w:rsidRPr="0008730E">
        <w:rPr>
          <w:rFonts w:eastAsia="Arial" w:cs="Times New Roman"/>
          <w:noProof/>
          <w:color w:val="000000"/>
          <w:spacing w:val="2"/>
          <w:szCs w:val="24"/>
        </w:rPr>
        <w:t>J,</w:t>
      </w:r>
      <w:r w:rsidRPr="0008730E">
        <w:rPr>
          <w:rFonts w:eastAsia="Arial" w:cs="Times New Roman"/>
          <w:noProof/>
          <w:color w:val="000000"/>
          <w:szCs w:val="24"/>
        </w:rPr>
        <w:t xml:space="preserve"> </w:t>
      </w:r>
      <w:r w:rsidRPr="0008730E">
        <w:rPr>
          <w:rFonts w:eastAsia="Arial" w:cs="Times New Roman"/>
          <w:noProof/>
          <w:color w:val="000000"/>
          <w:spacing w:val="3"/>
          <w:szCs w:val="24"/>
        </w:rPr>
        <w:t>Curia</w:t>
      </w:r>
      <w:r w:rsidRPr="0008730E">
        <w:rPr>
          <w:rFonts w:eastAsia="Arial" w:cs="Times New Roman"/>
          <w:noProof/>
          <w:color w:val="000000"/>
          <w:spacing w:val="2"/>
          <w:szCs w:val="24"/>
        </w:rPr>
        <w:t xml:space="preserve"> MC.</w:t>
      </w:r>
      <w:r w:rsidRPr="0008730E">
        <w:rPr>
          <w:rFonts w:eastAsia="Arial" w:cs="Times New Roman"/>
          <w:noProof/>
          <w:color w:val="000000"/>
          <w:spacing w:val="7"/>
          <w:szCs w:val="24"/>
        </w:rPr>
        <w:t xml:space="preserve"> </w:t>
      </w:r>
      <w:r w:rsidRPr="0008730E">
        <w:rPr>
          <w:rFonts w:eastAsia="Arial" w:cs="Times New Roman"/>
          <w:noProof/>
          <w:color w:val="000000"/>
          <w:spacing w:val="4"/>
          <w:szCs w:val="24"/>
        </w:rPr>
        <w:t>(2026).</w:t>
      </w:r>
      <w:r w:rsidRPr="0008730E">
        <w:rPr>
          <w:rFonts w:eastAsia="Arial" w:cs="Times New Roman"/>
          <w:noProof/>
          <w:color w:val="000000"/>
          <w:szCs w:val="24"/>
        </w:rPr>
        <w:t xml:space="preserve"> </w:t>
      </w:r>
      <w:r w:rsidRPr="0008730E">
        <w:rPr>
          <w:rFonts w:eastAsia="Arial" w:cs="Times New Roman"/>
          <w:noProof/>
          <w:color w:val="000000"/>
          <w:spacing w:val="4"/>
          <w:szCs w:val="24"/>
        </w:rPr>
        <w:t>Early</w:t>
      </w:r>
      <w:r w:rsidRPr="0008730E">
        <w:rPr>
          <w:rFonts w:eastAsia="Arial" w:cs="Times New Roman"/>
          <w:noProof/>
          <w:color w:val="000000"/>
          <w:spacing w:val="-2"/>
          <w:szCs w:val="24"/>
        </w:rPr>
        <w:t xml:space="preserve"> </w:t>
      </w:r>
      <w:r w:rsidRPr="0008730E">
        <w:rPr>
          <w:rFonts w:eastAsia="Arial" w:cs="Times New Roman"/>
          <w:noProof/>
          <w:color w:val="000000"/>
          <w:spacing w:val="4"/>
          <w:szCs w:val="24"/>
        </w:rPr>
        <w:t>modulatory</w:t>
      </w:r>
      <w:r w:rsidRPr="0008730E">
        <w:rPr>
          <w:rFonts w:eastAsia="Arial" w:cs="Times New Roman"/>
          <w:noProof/>
          <w:color w:val="000000"/>
          <w:spacing w:val="-1"/>
          <w:szCs w:val="24"/>
        </w:rPr>
        <w:t xml:space="preserve"> </w:t>
      </w:r>
      <w:r w:rsidRPr="0008730E">
        <w:rPr>
          <w:rFonts w:eastAsia="Arial" w:cs="Times New Roman"/>
          <w:noProof/>
          <w:color w:val="000000"/>
          <w:spacing w:val="3"/>
          <w:szCs w:val="24"/>
        </w:rPr>
        <w:t>effects of</w:t>
      </w:r>
      <w:r w:rsidRPr="0008730E">
        <w:rPr>
          <w:rFonts w:eastAsia="Arial" w:cs="Times New Roman"/>
          <w:noProof/>
          <w:color w:val="000000"/>
          <w:spacing w:val="8"/>
          <w:szCs w:val="24"/>
        </w:rPr>
        <w:t xml:space="preserve"> </w:t>
      </w:r>
      <w:r w:rsidRPr="0008730E">
        <w:rPr>
          <w:rFonts w:eastAsia="Arial" w:cs="Times New Roman"/>
          <w:noProof/>
          <w:color w:val="000000"/>
          <w:spacing w:val="4"/>
          <w:szCs w:val="24"/>
        </w:rPr>
        <w:t>Porphyromonas</w:t>
      </w:r>
      <w:r w:rsidRPr="0008730E">
        <w:rPr>
          <w:rFonts w:eastAsia="Arial" w:cs="Times New Roman"/>
          <w:noProof/>
          <w:color w:val="000000"/>
          <w:spacing w:val="8"/>
          <w:szCs w:val="24"/>
        </w:rPr>
        <w:t xml:space="preserve"> </w:t>
      </w:r>
      <w:r w:rsidRPr="0008730E">
        <w:rPr>
          <w:rFonts w:eastAsia="Arial" w:cs="Times New Roman"/>
          <w:noProof/>
          <w:color w:val="000000"/>
          <w:spacing w:val="5"/>
          <w:szCs w:val="24"/>
        </w:rPr>
        <w:t>gingivalis</w:t>
      </w:r>
      <w:r w:rsidRPr="0008730E">
        <w:rPr>
          <w:rFonts w:eastAsia="Arial" w:cs="Times New Roman"/>
          <w:noProof/>
          <w:color w:val="000000"/>
          <w:spacing w:val="6"/>
          <w:szCs w:val="24"/>
        </w:rPr>
        <w:t xml:space="preserve"> </w:t>
      </w:r>
      <w:r w:rsidRPr="0008730E">
        <w:rPr>
          <w:rFonts w:eastAsia="Arial" w:cs="Times New Roman"/>
          <w:noProof/>
          <w:color w:val="000000"/>
          <w:spacing w:val="5"/>
          <w:szCs w:val="24"/>
        </w:rPr>
        <w:t>and</w:t>
      </w:r>
      <w:r w:rsidRPr="0008730E">
        <w:rPr>
          <w:rFonts w:eastAsia="Arial" w:cs="Times New Roman"/>
          <w:noProof/>
          <w:color w:val="000000"/>
          <w:spacing w:val="8"/>
          <w:szCs w:val="24"/>
        </w:rPr>
        <w:t xml:space="preserve"> </w:t>
      </w:r>
      <w:r w:rsidRPr="0008730E">
        <w:rPr>
          <w:rFonts w:eastAsia="Arial" w:cs="Times New Roman"/>
          <w:noProof/>
          <w:color w:val="000000"/>
          <w:spacing w:val="4"/>
          <w:szCs w:val="24"/>
        </w:rPr>
        <w:t>Lactobacillus</w:t>
      </w:r>
      <w:r w:rsidRPr="0008730E">
        <w:rPr>
          <w:rFonts w:eastAsia="Arial" w:cs="Times New Roman"/>
          <w:noProof/>
          <w:color w:val="000000"/>
          <w:spacing w:val="8"/>
          <w:szCs w:val="24"/>
        </w:rPr>
        <w:t xml:space="preserve"> </w:t>
      </w:r>
      <w:r w:rsidRPr="0008730E">
        <w:rPr>
          <w:rFonts w:eastAsia="Arial" w:cs="Times New Roman"/>
          <w:noProof/>
          <w:color w:val="000000"/>
          <w:spacing w:val="4"/>
          <w:szCs w:val="24"/>
        </w:rPr>
        <w:t>salivarius</w:t>
      </w:r>
      <w:r w:rsidRPr="0008730E">
        <w:rPr>
          <w:rFonts w:eastAsia="Arial" w:cs="Times New Roman"/>
          <w:noProof/>
          <w:color w:val="000000"/>
          <w:spacing w:val="8"/>
          <w:szCs w:val="24"/>
        </w:rPr>
        <w:t xml:space="preserve"> </w:t>
      </w:r>
      <w:r w:rsidRPr="0008730E">
        <w:rPr>
          <w:rFonts w:eastAsia="Arial" w:cs="Times New Roman"/>
          <w:noProof/>
          <w:color w:val="000000"/>
          <w:spacing w:val="6"/>
          <w:szCs w:val="24"/>
        </w:rPr>
        <w:t>on</w:t>
      </w:r>
      <w:r w:rsidRPr="0008730E">
        <w:rPr>
          <w:rFonts w:eastAsia="Arial" w:cs="Times New Roman"/>
          <w:noProof/>
          <w:color w:val="000000"/>
          <w:spacing w:val="8"/>
          <w:szCs w:val="24"/>
        </w:rPr>
        <w:t xml:space="preserve"> </w:t>
      </w:r>
      <w:r w:rsidRPr="0008730E">
        <w:rPr>
          <w:rFonts w:eastAsia="Arial" w:cs="Times New Roman"/>
          <w:noProof/>
          <w:color w:val="000000"/>
          <w:spacing w:val="5"/>
          <w:szCs w:val="24"/>
        </w:rPr>
        <w:t>oncogenic</w:t>
      </w:r>
      <w:r w:rsidRPr="0008730E">
        <w:rPr>
          <w:rFonts w:eastAsia="Arial" w:cs="Times New Roman"/>
          <w:noProof/>
          <w:color w:val="000000"/>
          <w:spacing w:val="8"/>
          <w:szCs w:val="24"/>
        </w:rPr>
        <w:t xml:space="preserve"> </w:t>
      </w:r>
      <w:r w:rsidRPr="0008730E">
        <w:rPr>
          <w:rFonts w:eastAsia="Arial" w:cs="Times New Roman"/>
          <w:noProof/>
          <w:color w:val="000000"/>
          <w:spacing w:val="5"/>
          <w:szCs w:val="24"/>
        </w:rPr>
        <w:t xml:space="preserve">processes </w:t>
      </w:r>
      <w:r w:rsidRPr="0008730E">
        <w:rPr>
          <w:rFonts w:eastAsia="Arial" w:cs="Times New Roman"/>
          <w:noProof/>
          <w:color w:val="000000"/>
          <w:spacing w:val="2"/>
          <w:szCs w:val="24"/>
        </w:rPr>
        <w:t>in</w:t>
      </w:r>
      <w:r w:rsidRPr="0008730E">
        <w:rPr>
          <w:rFonts w:eastAsia="Arial" w:cs="Times New Roman"/>
          <w:noProof/>
          <w:color w:val="000000"/>
          <w:spacing w:val="44"/>
          <w:szCs w:val="24"/>
        </w:rPr>
        <w:t xml:space="preserve"> </w:t>
      </w:r>
      <w:r w:rsidRPr="0008730E">
        <w:rPr>
          <w:rFonts w:eastAsia="Arial" w:cs="Times New Roman"/>
          <w:noProof/>
          <w:color w:val="000000"/>
          <w:spacing w:val="4"/>
          <w:szCs w:val="24"/>
        </w:rPr>
        <w:t>dysplastic</w:t>
      </w:r>
      <w:r w:rsidRPr="0008730E">
        <w:rPr>
          <w:rFonts w:eastAsia="Arial" w:cs="Times New Roman"/>
          <w:noProof/>
          <w:color w:val="000000"/>
          <w:spacing w:val="43"/>
          <w:szCs w:val="24"/>
        </w:rPr>
        <w:t xml:space="preserve"> </w:t>
      </w:r>
      <w:r w:rsidRPr="0008730E">
        <w:rPr>
          <w:rFonts w:eastAsia="Arial" w:cs="Times New Roman"/>
          <w:noProof/>
          <w:color w:val="000000"/>
          <w:spacing w:val="3"/>
          <w:szCs w:val="24"/>
        </w:rPr>
        <w:t>oral k</w:t>
      </w:r>
      <w:r w:rsidRPr="0008730E">
        <w:rPr>
          <w:rFonts w:eastAsia="Arial" w:cs="Times New Roman"/>
          <w:noProof/>
          <w:color w:val="000000"/>
          <w:spacing w:val="4"/>
          <w:szCs w:val="24"/>
        </w:rPr>
        <w:t>eratinocytes.</w:t>
      </w:r>
      <w:r w:rsidRPr="0008730E">
        <w:rPr>
          <w:rFonts w:eastAsia="Arial" w:cs="Times New Roman"/>
          <w:noProof/>
          <w:color w:val="000000"/>
          <w:spacing w:val="54"/>
          <w:szCs w:val="24"/>
        </w:rPr>
        <w:t xml:space="preserve"> </w:t>
      </w:r>
      <w:r w:rsidRPr="0008730E">
        <w:rPr>
          <w:rFonts w:eastAsia="Arial" w:cs="Times New Roman"/>
          <w:noProof/>
          <w:color w:val="000000"/>
          <w:spacing w:val="4"/>
          <w:szCs w:val="24"/>
        </w:rPr>
        <w:t>MOLECULAR</w:t>
      </w:r>
      <w:r w:rsidRPr="0008730E">
        <w:rPr>
          <w:rFonts w:eastAsia="Arial" w:cs="Times New Roman"/>
          <w:noProof/>
          <w:color w:val="000000"/>
          <w:spacing w:val="42"/>
          <w:szCs w:val="24"/>
        </w:rPr>
        <w:t xml:space="preserve"> </w:t>
      </w:r>
      <w:r w:rsidRPr="0008730E">
        <w:rPr>
          <w:rFonts w:eastAsia="Arial" w:cs="Times New Roman"/>
          <w:noProof/>
          <w:color w:val="000000"/>
          <w:spacing w:val="3"/>
          <w:szCs w:val="24"/>
        </w:rPr>
        <w:t>BIOLOGY</w:t>
      </w:r>
      <w:r w:rsidRPr="0008730E">
        <w:rPr>
          <w:rFonts w:eastAsia="Arial" w:cs="Times New Roman"/>
          <w:noProof/>
          <w:color w:val="000000"/>
          <w:spacing w:val="46"/>
          <w:szCs w:val="24"/>
        </w:rPr>
        <w:t xml:space="preserve"> </w:t>
      </w:r>
      <w:r w:rsidRPr="0008730E">
        <w:rPr>
          <w:rFonts w:eastAsia="Arial" w:cs="Times New Roman"/>
          <w:noProof/>
          <w:color w:val="000000"/>
          <w:spacing w:val="4"/>
          <w:szCs w:val="24"/>
        </w:rPr>
        <w:t>REPORTS.</w:t>
      </w:r>
      <w:r w:rsidRPr="0008730E">
        <w:rPr>
          <w:rFonts w:eastAsia="Arial" w:cs="Times New Roman"/>
          <w:noProof/>
          <w:color w:val="000000"/>
          <w:spacing w:val="46"/>
          <w:szCs w:val="24"/>
        </w:rPr>
        <w:t xml:space="preserve"> </w:t>
      </w:r>
      <w:r w:rsidRPr="0008730E">
        <w:rPr>
          <w:rFonts w:eastAsia="Arial" w:cs="Times New Roman"/>
          <w:noProof/>
          <w:color w:val="000000"/>
          <w:spacing w:val="3"/>
          <w:szCs w:val="24"/>
        </w:rPr>
        <w:t>March</w:t>
      </w:r>
      <w:r w:rsidRPr="0008730E">
        <w:rPr>
          <w:rFonts w:eastAsia="Arial" w:cs="Times New Roman"/>
          <w:noProof/>
          <w:color w:val="000000"/>
          <w:spacing w:val="45"/>
          <w:szCs w:val="24"/>
        </w:rPr>
        <w:t xml:space="preserve"> </w:t>
      </w:r>
      <w:r w:rsidRPr="0008730E">
        <w:rPr>
          <w:rFonts w:eastAsia="Arial" w:cs="Times New Roman"/>
          <w:noProof/>
          <w:color w:val="000000"/>
          <w:spacing w:val="3"/>
          <w:szCs w:val="24"/>
        </w:rPr>
        <w:t xml:space="preserve">16; </w:t>
      </w:r>
      <w:r w:rsidRPr="0008730E">
        <w:rPr>
          <w:rFonts w:eastAsia="Arial" w:cs="Times New Roman"/>
          <w:noProof/>
          <w:color w:val="000000"/>
          <w:spacing w:val="5"/>
          <w:szCs w:val="24"/>
        </w:rPr>
        <w:t>volume</w:t>
      </w:r>
      <w:r w:rsidRPr="0008730E">
        <w:rPr>
          <w:rFonts w:eastAsia="Arial" w:cs="Times New Roman"/>
          <w:noProof/>
          <w:color w:val="000000"/>
          <w:spacing w:val="11"/>
          <w:szCs w:val="24"/>
        </w:rPr>
        <w:t xml:space="preserve"> </w:t>
      </w:r>
      <w:r w:rsidRPr="0008730E">
        <w:rPr>
          <w:rFonts w:eastAsia="Arial" w:cs="Times New Roman"/>
          <w:noProof/>
          <w:color w:val="000000"/>
          <w:spacing w:val="5"/>
          <w:szCs w:val="24"/>
        </w:rPr>
        <w:t>53(1):</w:t>
      </w:r>
      <w:r w:rsidRPr="0008730E">
        <w:rPr>
          <w:rFonts w:eastAsia="Arial" w:cs="Times New Roman"/>
          <w:noProof/>
          <w:color w:val="000000"/>
          <w:spacing w:val="11"/>
          <w:szCs w:val="24"/>
        </w:rPr>
        <w:t xml:space="preserve"> </w:t>
      </w:r>
      <w:r w:rsidRPr="0008730E">
        <w:rPr>
          <w:rFonts w:eastAsia="Arial" w:cs="Times New Roman"/>
          <w:noProof/>
          <w:color w:val="000000"/>
          <w:spacing w:val="5"/>
          <w:szCs w:val="24"/>
        </w:rPr>
        <w:t>article</w:t>
      </w:r>
      <w:r w:rsidRPr="0008730E">
        <w:rPr>
          <w:rFonts w:eastAsia="Arial" w:cs="Times New Roman"/>
          <w:noProof/>
          <w:color w:val="000000"/>
          <w:spacing w:val="11"/>
          <w:szCs w:val="24"/>
        </w:rPr>
        <w:t xml:space="preserve"> </w:t>
      </w:r>
      <w:r w:rsidRPr="0008730E">
        <w:rPr>
          <w:rFonts w:eastAsia="Arial" w:cs="Times New Roman"/>
          <w:noProof/>
          <w:color w:val="000000"/>
          <w:spacing w:val="6"/>
          <w:szCs w:val="24"/>
        </w:rPr>
        <w:t>number</w:t>
      </w:r>
      <w:r w:rsidRPr="0008730E">
        <w:rPr>
          <w:rFonts w:eastAsia="Arial" w:cs="Times New Roman"/>
          <w:noProof/>
          <w:color w:val="000000"/>
          <w:spacing w:val="11"/>
          <w:szCs w:val="24"/>
        </w:rPr>
        <w:t xml:space="preserve"> </w:t>
      </w:r>
      <w:r w:rsidRPr="0008730E">
        <w:rPr>
          <w:rFonts w:eastAsia="Arial" w:cs="Times New Roman"/>
          <w:noProof/>
          <w:color w:val="000000"/>
          <w:spacing w:val="6"/>
          <w:szCs w:val="24"/>
        </w:rPr>
        <w:t xml:space="preserve">502. </w:t>
      </w:r>
      <w:r w:rsidRPr="0008730E">
        <w:rPr>
          <w:rFonts w:eastAsia="Arial" w:cs="Times New Roman"/>
          <w:noProof/>
          <w:color w:val="000000"/>
          <w:spacing w:val="2"/>
          <w:szCs w:val="24"/>
        </w:rPr>
        <w:t>(</w:t>
      </w:r>
      <w:r w:rsidRPr="0008730E">
        <w:rPr>
          <w:rFonts w:eastAsia="Arial" w:cs="Times New Roman"/>
          <w:noProof/>
          <w:color w:val="000000"/>
          <w:spacing w:val="12"/>
          <w:szCs w:val="24"/>
        </w:rPr>
        <w:t xml:space="preserve">Категорија </w:t>
      </w:r>
      <w:r w:rsidRPr="0008730E">
        <w:rPr>
          <w:rFonts w:eastAsia="Arial" w:cs="Times New Roman"/>
          <w:noProof/>
          <w:color w:val="000000"/>
          <w:spacing w:val="3"/>
          <w:szCs w:val="24"/>
        </w:rPr>
        <w:t>M22,</w:t>
      </w:r>
      <w:r w:rsidRPr="0008730E">
        <w:rPr>
          <w:rFonts w:eastAsia="Arial" w:cs="Times New Roman"/>
          <w:noProof/>
          <w:color w:val="000000"/>
          <w:spacing w:val="7"/>
          <w:szCs w:val="24"/>
        </w:rPr>
        <w:t xml:space="preserve"> </w:t>
      </w:r>
      <w:r w:rsidRPr="0008730E">
        <w:rPr>
          <w:rFonts w:eastAsia="Arial" w:cs="Times New Roman"/>
          <w:noProof/>
          <w:color w:val="000000"/>
          <w:spacing w:val="2"/>
          <w:szCs w:val="24"/>
        </w:rPr>
        <w:t>IF2</w:t>
      </w:r>
      <w:r w:rsidRPr="0008730E">
        <w:rPr>
          <w:rFonts w:eastAsia="Arial" w:cs="Times New Roman"/>
          <w:noProof/>
          <w:color w:val="000000"/>
          <w:spacing w:val="5"/>
          <w:szCs w:val="24"/>
        </w:rPr>
        <w:t xml:space="preserve"> </w:t>
      </w:r>
      <w:r w:rsidRPr="0008730E">
        <w:rPr>
          <w:rFonts w:eastAsia="Arial" w:cs="Times New Roman"/>
          <w:noProof/>
          <w:color w:val="000000"/>
          <w:spacing w:val="4"/>
          <w:szCs w:val="24"/>
        </w:rPr>
        <w:t>2024=</w:t>
      </w:r>
      <w:r w:rsidRPr="0008730E">
        <w:rPr>
          <w:rFonts w:eastAsia="Arial" w:cs="Times New Roman"/>
          <w:noProof/>
          <w:color w:val="000000"/>
          <w:spacing w:val="6"/>
          <w:szCs w:val="24"/>
        </w:rPr>
        <w:t xml:space="preserve"> </w:t>
      </w:r>
      <w:r w:rsidRPr="0008730E">
        <w:rPr>
          <w:rFonts w:eastAsia="Arial" w:cs="Times New Roman"/>
          <w:noProof/>
          <w:color w:val="000000"/>
          <w:spacing w:val="3"/>
          <w:szCs w:val="24"/>
        </w:rPr>
        <w:t>2.8,</w:t>
      </w:r>
      <w:r w:rsidRPr="0008730E">
        <w:rPr>
          <w:rFonts w:eastAsia="Arial" w:cs="Times New Roman"/>
          <w:noProof/>
          <w:color w:val="000000"/>
          <w:spacing w:val="7"/>
          <w:szCs w:val="24"/>
        </w:rPr>
        <w:t xml:space="preserve"> </w:t>
      </w:r>
      <w:r w:rsidRPr="0008730E">
        <w:rPr>
          <w:rFonts w:eastAsia="Arial" w:cs="Times New Roman"/>
          <w:noProof/>
          <w:color w:val="000000"/>
          <w:spacing w:val="2"/>
          <w:szCs w:val="24"/>
        </w:rPr>
        <w:t>IF5</w:t>
      </w:r>
      <w:r w:rsidRPr="0008730E">
        <w:rPr>
          <w:rFonts w:eastAsia="Arial" w:cs="Times New Roman"/>
          <w:noProof/>
          <w:color w:val="000000"/>
          <w:spacing w:val="8"/>
          <w:szCs w:val="24"/>
        </w:rPr>
        <w:t xml:space="preserve"> </w:t>
      </w:r>
      <w:r w:rsidRPr="0008730E">
        <w:rPr>
          <w:rFonts w:eastAsia="Arial" w:cs="Times New Roman"/>
          <w:noProof/>
          <w:color w:val="000000"/>
          <w:spacing w:val="4"/>
          <w:szCs w:val="24"/>
        </w:rPr>
        <w:t xml:space="preserve">2024= </w:t>
      </w:r>
      <w:r w:rsidRPr="0008730E">
        <w:rPr>
          <w:rFonts w:eastAsia="Arial" w:cs="Times New Roman"/>
          <w:noProof/>
          <w:color w:val="000000"/>
          <w:spacing w:val="3"/>
          <w:szCs w:val="24"/>
        </w:rPr>
        <w:t>2.8,</w:t>
      </w:r>
      <w:r w:rsidRPr="0008730E">
        <w:rPr>
          <w:rFonts w:eastAsia="Arial" w:cs="Times New Roman"/>
          <w:noProof/>
          <w:color w:val="000000"/>
          <w:spacing w:val="10"/>
          <w:szCs w:val="24"/>
        </w:rPr>
        <w:t xml:space="preserve"> </w:t>
      </w:r>
      <w:r w:rsidRPr="0008730E">
        <w:rPr>
          <w:rFonts w:eastAsia="Arial" w:cs="Times New Roman"/>
          <w:noProof/>
          <w:color w:val="000000"/>
          <w:spacing w:val="2"/>
          <w:szCs w:val="24"/>
        </w:rPr>
        <w:t>JCI</w:t>
      </w:r>
      <w:r w:rsidRPr="0008730E">
        <w:rPr>
          <w:rFonts w:eastAsia="Arial" w:cs="Times New Roman"/>
          <w:noProof/>
          <w:color w:val="000000"/>
          <w:spacing w:val="7"/>
          <w:szCs w:val="24"/>
        </w:rPr>
        <w:t xml:space="preserve"> </w:t>
      </w:r>
      <w:r w:rsidRPr="0008730E">
        <w:rPr>
          <w:rFonts w:eastAsia="Arial" w:cs="Times New Roman"/>
          <w:noProof/>
          <w:color w:val="000000"/>
          <w:spacing w:val="4"/>
          <w:szCs w:val="24"/>
        </w:rPr>
        <w:t>2024=0.48)</w:t>
      </w:r>
    </w:p>
    <w:p w14:paraId="69D86C1A" w14:textId="77777777" w:rsidR="001D7A38" w:rsidRPr="0008730E" w:rsidRDefault="001D7A38" w:rsidP="0008730E">
      <w:pPr>
        <w:pStyle w:val="ListParagraph"/>
        <w:widowControl w:val="0"/>
        <w:autoSpaceDE w:val="0"/>
        <w:autoSpaceDN w:val="0"/>
        <w:spacing w:after="0"/>
        <w:ind w:left="426" w:right="228"/>
        <w:jc w:val="both"/>
        <w:rPr>
          <w:rFonts w:eastAsia="Arial" w:cs="Times New Roman"/>
          <w:noProof/>
          <w:color w:val="000000"/>
          <w:spacing w:val="-1"/>
          <w:szCs w:val="24"/>
        </w:rPr>
      </w:pPr>
    </w:p>
    <w:p w14:paraId="2B232484" w14:textId="18720938" w:rsidR="00C444EA" w:rsidRPr="0008730E" w:rsidRDefault="00C444EA" w:rsidP="0008730E">
      <w:pPr>
        <w:pStyle w:val="ListParagraph"/>
        <w:widowControl w:val="0"/>
        <w:numPr>
          <w:ilvl w:val="0"/>
          <w:numId w:val="15"/>
        </w:numPr>
        <w:autoSpaceDE w:val="0"/>
        <w:autoSpaceDN w:val="0"/>
        <w:spacing w:after="0"/>
        <w:ind w:left="426" w:right="228"/>
        <w:jc w:val="both"/>
        <w:rPr>
          <w:rFonts w:eastAsia="Arial" w:cs="Times New Roman"/>
          <w:noProof/>
          <w:color w:val="000000"/>
          <w:spacing w:val="-1"/>
          <w:szCs w:val="24"/>
        </w:rPr>
      </w:pPr>
      <w:r w:rsidRPr="0008730E">
        <w:rPr>
          <w:rFonts w:eastAsia="Arial" w:cs="Times New Roman"/>
          <w:noProof/>
          <w:color w:val="000000"/>
          <w:spacing w:val="4"/>
          <w:szCs w:val="24"/>
        </w:rPr>
        <w:t>Nikolić</w:t>
      </w:r>
      <w:r w:rsidRPr="0008730E">
        <w:rPr>
          <w:rFonts w:eastAsia="Arial" w:cs="Times New Roman"/>
          <w:noProof/>
          <w:color w:val="000000"/>
          <w:spacing w:val="3"/>
          <w:szCs w:val="24"/>
        </w:rPr>
        <w:t xml:space="preserve"> N,</w:t>
      </w:r>
      <w:r w:rsidRPr="0008730E">
        <w:rPr>
          <w:rFonts w:eastAsia="Arial" w:cs="Times New Roman"/>
          <w:noProof/>
          <w:color w:val="000000"/>
          <w:spacing w:val="2"/>
          <w:szCs w:val="24"/>
        </w:rPr>
        <w:t xml:space="preserve"> </w:t>
      </w:r>
      <w:r w:rsidRPr="0008730E">
        <w:rPr>
          <w:rFonts w:eastAsia="Arial" w:cs="Times New Roman"/>
          <w:noProof/>
          <w:color w:val="000000"/>
          <w:spacing w:val="4"/>
          <w:szCs w:val="24"/>
        </w:rPr>
        <w:t>Pucar</w:t>
      </w:r>
      <w:r w:rsidRPr="0008730E">
        <w:rPr>
          <w:rFonts w:eastAsia="Arial" w:cs="Times New Roman"/>
          <w:noProof/>
          <w:color w:val="000000"/>
          <w:spacing w:val="2"/>
          <w:szCs w:val="24"/>
        </w:rPr>
        <w:t xml:space="preserve"> A, </w:t>
      </w:r>
      <w:r w:rsidRPr="0008730E">
        <w:rPr>
          <w:rFonts w:eastAsia="Arial" w:cs="Times New Roman"/>
          <w:noProof/>
          <w:color w:val="000000"/>
          <w:spacing w:val="4"/>
          <w:szCs w:val="24"/>
        </w:rPr>
        <w:t>Tomić</w:t>
      </w:r>
      <w:r w:rsidRPr="0008730E">
        <w:rPr>
          <w:rFonts w:eastAsia="Arial" w:cs="Times New Roman"/>
          <w:noProof/>
          <w:color w:val="000000"/>
          <w:spacing w:val="2"/>
          <w:szCs w:val="24"/>
        </w:rPr>
        <w:t xml:space="preserve"> </w:t>
      </w:r>
      <w:r w:rsidRPr="0008730E">
        <w:rPr>
          <w:rFonts w:eastAsia="Arial" w:cs="Times New Roman"/>
          <w:noProof/>
          <w:color w:val="000000"/>
          <w:spacing w:val="3"/>
          <w:szCs w:val="24"/>
        </w:rPr>
        <w:t xml:space="preserve">U, </w:t>
      </w:r>
      <w:r w:rsidRPr="0008730E">
        <w:rPr>
          <w:rFonts w:eastAsia="Arial" w:cs="Times New Roman"/>
          <w:noProof/>
          <w:color w:val="000000"/>
          <w:spacing w:val="4"/>
          <w:szCs w:val="24"/>
        </w:rPr>
        <w:t>Petrović</w:t>
      </w:r>
      <w:r w:rsidRPr="0008730E">
        <w:rPr>
          <w:rFonts w:eastAsia="Arial" w:cs="Times New Roman"/>
          <w:noProof/>
          <w:color w:val="000000"/>
          <w:spacing w:val="2"/>
          <w:szCs w:val="24"/>
        </w:rPr>
        <w:t xml:space="preserve"> </w:t>
      </w:r>
      <w:r w:rsidRPr="0008730E">
        <w:rPr>
          <w:rFonts w:eastAsia="Arial" w:cs="Times New Roman"/>
          <w:noProof/>
          <w:color w:val="000000"/>
          <w:spacing w:val="3"/>
          <w:szCs w:val="24"/>
        </w:rPr>
        <w:t>S,</w:t>
      </w:r>
      <w:r w:rsidRPr="0008730E">
        <w:rPr>
          <w:rFonts w:eastAsia="Arial" w:cs="Times New Roman"/>
          <w:noProof/>
          <w:color w:val="000000"/>
          <w:spacing w:val="4"/>
          <w:szCs w:val="24"/>
        </w:rPr>
        <w:t xml:space="preserve"> Mihailović</w:t>
      </w:r>
      <w:r w:rsidRPr="0008730E">
        <w:rPr>
          <w:rFonts w:eastAsia="Arial" w:cs="Times New Roman"/>
          <w:noProof/>
          <w:color w:val="000000"/>
          <w:spacing w:val="2"/>
          <w:szCs w:val="24"/>
        </w:rPr>
        <w:t xml:space="preserve"> </w:t>
      </w:r>
      <w:r w:rsidRPr="0008730E">
        <w:rPr>
          <w:rFonts w:eastAsia="Arial" w:cs="Times New Roman"/>
          <w:noProof/>
          <w:color w:val="000000"/>
          <w:spacing w:val="3"/>
          <w:szCs w:val="24"/>
        </w:rPr>
        <w:t xml:space="preserve">Đ, </w:t>
      </w:r>
      <w:r w:rsidRPr="0008730E">
        <w:rPr>
          <w:rFonts w:eastAsia="Arial" w:cs="Times New Roman"/>
          <w:noProof/>
          <w:color w:val="000000"/>
          <w:spacing w:val="4"/>
          <w:szCs w:val="24"/>
        </w:rPr>
        <w:t>Jovanović</w:t>
      </w:r>
      <w:r w:rsidRPr="0008730E">
        <w:rPr>
          <w:rFonts w:eastAsia="Arial" w:cs="Times New Roman"/>
          <w:noProof/>
          <w:color w:val="000000"/>
          <w:spacing w:val="2"/>
          <w:szCs w:val="24"/>
        </w:rPr>
        <w:t xml:space="preserve"> </w:t>
      </w:r>
      <w:r w:rsidRPr="0008730E">
        <w:rPr>
          <w:rFonts w:eastAsia="Arial" w:cs="Times New Roman"/>
          <w:noProof/>
          <w:color w:val="000000"/>
          <w:spacing w:val="3"/>
          <w:szCs w:val="24"/>
        </w:rPr>
        <w:t>A,</w:t>
      </w:r>
      <w:r w:rsidRPr="0008730E">
        <w:rPr>
          <w:rFonts w:eastAsia="Arial" w:cs="Times New Roman"/>
          <w:noProof/>
          <w:color w:val="000000"/>
          <w:spacing w:val="-22"/>
          <w:szCs w:val="24"/>
        </w:rPr>
        <w:t xml:space="preserve">  </w:t>
      </w:r>
      <w:r w:rsidRPr="0008730E">
        <w:rPr>
          <w:rFonts w:eastAsia="Arial" w:cs="Times New Roman"/>
          <w:b/>
          <w:bCs/>
          <w:noProof/>
          <w:color w:val="000000"/>
          <w:spacing w:val="3"/>
          <w:szCs w:val="24"/>
        </w:rPr>
        <w:t>Radunović</w:t>
      </w:r>
      <w:r w:rsidRPr="0008730E">
        <w:rPr>
          <w:rFonts w:eastAsia="Arial" w:cs="Times New Roman"/>
          <w:b/>
          <w:bCs/>
          <w:noProof/>
          <w:color w:val="000000"/>
          <w:spacing w:val="4"/>
          <w:szCs w:val="24"/>
        </w:rPr>
        <w:t xml:space="preserve"> </w:t>
      </w:r>
      <w:r w:rsidRPr="0008730E">
        <w:rPr>
          <w:rFonts w:eastAsia="Arial" w:cs="Times New Roman"/>
          <w:b/>
          <w:bCs/>
          <w:noProof/>
          <w:color w:val="000000"/>
          <w:spacing w:val="8"/>
          <w:szCs w:val="24"/>
        </w:rPr>
        <w:t>M</w:t>
      </w:r>
      <w:r w:rsidRPr="0008730E">
        <w:rPr>
          <w:rFonts w:eastAsia="Arial" w:cs="Times New Roman"/>
          <w:noProof/>
          <w:color w:val="000000"/>
          <w:spacing w:val="1"/>
          <w:szCs w:val="24"/>
        </w:rPr>
        <w:t xml:space="preserve">. </w:t>
      </w:r>
      <w:r w:rsidRPr="0008730E">
        <w:rPr>
          <w:rFonts w:eastAsia="Arial" w:cs="Times New Roman"/>
          <w:noProof/>
          <w:color w:val="000000"/>
          <w:spacing w:val="4"/>
          <w:szCs w:val="24"/>
        </w:rPr>
        <w:lastRenderedPageBreak/>
        <w:t>(2025).</w:t>
      </w:r>
      <w:r w:rsidRPr="0008730E">
        <w:rPr>
          <w:rFonts w:eastAsia="Arial" w:cs="Times New Roman"/>
          <w:noProof/>
          <w:color w:val="000000"/>
          <w:spacing w:val="-1"/>
          <w:szCs w:val="24"/>
        </w:rPr>
        <w:t xml:space="preserve"> </w:t>
      </w:r>
      <w:r w:rsidRPr="0008730E">
        <w:rPr>
          <w:rFonts w:eastAsia="Arial" w:cs="Times New Roman"/>
          <w:noProof/>
          <w:color w:val="000000"/>
          <w:spacing w:val="3"/>
          <w:szCs w:val="24"/>
        </w:rPr>
        <w:t>Oral</w:t>
      </w:r>
      <w:r w:rsidRPr="0008730E">
        <w:rPr>
          <w:rFonts w:eastAsia="Arial" w:cs="Times New Roman"/>
          <w:noProof/>
          <w:color w:val="000000"/>
          <w:spacing w:val="-1"/>
          <w:szCs w:val="24"/>
        </w:rPr>
        <w:t xml:space="preserve"> </w:t>
      </w:r>
      <w:r w:rsidRPr="0008730E">
        <w:rPr>
          <w:rFonts w:eastAsia="Arial" w:cs="Times New Roman"/>
          <w:noProof/>
          <w:color w:val="000000"/>
          <w:spacing w:val="3"/>
          <w:szCs w:val="24"/>
        </w:rPr>
        <w:t>Microbiota</w:t>
      </w:r>
      <w:r w:rsidRPr="0008730E">
        <w:rPr>
          <w:rFonts w:eastAsia="Arial" w:cs="Times New Roman"/>
          <w:noProof/>
          <w:color w:val="000000"/>
          <w:szCs w:val="24"/>
        </w:rPr>
        <w:t xml:space="preserve"> </w:t>
      </w:r>
      <w:r w:rsidRPr="0008730E">
        <w:rPr>
          <w:rFonts w:eastAsia="Arial" w:cs="Times New Roman"/>
          <w:noProof/>
          <w:color w:val="000000"/>
          <w:spacing w:val="3"/>
          <w:szCs w:val="24"/>
        </w:rPr>
        <w:t>and</w:t>
      </w:r>
      <w:r w:rsidRPr="0008730E">
        <w:rPr>
          <w:rFonts w:eastAsia="Arial" w:cs="Times New Roman"/>
          <w:noProof/>
          <w:color w:val="000000"/>
          <w:szCs w:val="24"/>
        </w:rPr>
        <w:t xml:space="preserve"> </w:t>
      </w:r>
      <w:r w:rsidRPr="0008730E">
        <w:rPr>
          <w:rFonts w:eastAsia="Arial" w:cs="Times New Roman"/>
          <w:noProof/>
          <w:color w:val="000000"/>
          <w:spacing w:val="4"/>
          <w:szCs w:val="24"/>
        </w:rPr>
        <w:t>Carcinogenesis:</w:t>
      </w:r>
      <w:r w:rsidRPr="0008730E">
        <w:rPr>
          <w:rFonts w:eastAsia="Arial" w:cs="Times New Roman"/>
          <w:noProof/>
          <w:color w:val="000000"/>
          <w:spacing w:val="-1"/>
          <w:szCs w:val="24"/>
        </w:rPr>
        <w:t xml:space="preserve"> </w:t>
      </w:r>
      <w:r w:rsidRPr="0008730E">
        <w:rPr>
          <w:rFonts w:eastAsia="Arial" w:cs="Times New Roman"/>
          <w:noProof/>
          <w:color w:val="000000"/>
          <w:spacing w:val="4"/>
          <w:szCs w:val="24"/>
        </w:rPr>
        <w:t>Exploring</w:t>
      </w:r>
      <w:r w:rsidRPr="0008730E">
        <w:rPr>
          <w:rFonts w:eastAsia="Arial" w:cs="Times New Roman"/>
          <w:noProof/>
          <w:color w:val="000000"/>
          <w:spacing w:val="-1"/>
          <w:szCs w:val="24"/>
        </w:rPr>
        <w:t xml:space="preserve"> </w:t>
      </w:r>
      <w:r w:rsidRPr="0008730E">
        <w:rPr>
          <w:rFonts w:eastAsia="Arial" w:cs="Times New Roman"/>
          <w:noProof/>
          <w:color w:val="000000"/>
          <w:spacing w:val="3"/>
          <w:szCs w:val="24"/>
        </w:rPr>
        <w:t>the</w:t>
      </w:r>
      <w:r w:rsidRPr="0008730E">
        <w:rPr>
          <w:rFonts w:eastAsia="Arial" w:cs="Times New Roman"/>
          <w:noProof/>
          <w:color w:val="000000"/>
          <w:spacing w:val="-1"/>
          <w:szCs w:val="24"/>
        </w:rPr>
        <w:t xml:space="preserve"> </w:t>
      </w:r>
      <w:r w:rsidRPr="0008730E">
        <w:rPr>
          <w:rFonts w:eastAsia="Arial" w:cs="Times New Roman"/>
          <w:noProof/>
          <w:color w:val="000000"/>
          <w:spacing w:val="3"/>
          <w:szCs w:val="24"/>
        </w:rPr>
        <w:t>Systemic</w:t>
      </w:r>
      <w:r w:rsidRPr="0008730E">
        <w:rPr>
          <w:rFonts w:eastAsia="Arial" w:cs="Times New Roman"/>
          <w:noProof/>
          <w:color w:val="000000"/>
          <w:spacing w:val="-1"/>
          <w:szCs w:val="24"/>
        </w:rPr>
        <w:t xml:space="preserve"> </w:t>
      </w:r>
      <w:r w:rsidRPr="0008730E">
        <w:rPr>
          <w:rFonts w:eastAsia="Arial" w:cs="Times New Roman"/>
          <w:noProof/>
          <w:color w:val="000000"/>
          <w:spacing w:val="3"/>
          <w:szCs w:val="24"/>
        </w:rPr>
        <w:t>Impact</w:t>
      </w:r>
      <w:r w:rsidRPr="0008730E">
        <w:rPr>
          <w:rFonts w:eastAsia="Arial" w:cs="Times New Roman"/>
          <w:noProof/>
          <w:color w:val="000000"/>
          <w:spacing w:val="-1"/>
          <w:szCs w:val="24"/>
        </w:rPr>
        <w:t xml:space="preserve"> </w:t>
      </w:r>
      <w:r w:rsidRPr="0008730E">
        <w:rPr>
          <w:rFonts w:eastAsia="Arial" w:cs="Times New Roman"/>
          <w:noProof/>
          <w:color w:val="000000"/>
          <w:spacing w:val="2"/>
          <w:szCs w:val="24"/>
        </w:rPr>
        <w:t>of</w:t>
      </w:r>
      <w:r w:rsidRPr="0008730E">
        <w:rPr>
          <w:rFonts w:eastAsia="Arial" w:cs="Times New Roman"/>
          <w:noProof/>
          <w:color w:val="000000"/>
          <w:spacing w:val="7"/>
          <w:szCs w:val="24"/>
        </w:rPr>
        <w:t xml:space="preserve"> </w:t>
      </w:r>
      <w:r w:rsidRPr="0008730E">
        <w:rPr>
          <w:rFonts w:eastAsia="Arial" w:cs="Times New Roman"/>
          <w:noProof/>
          <w:color w:val="000000"/>
          <w:spacing w:val="4"/>
          <w:szCs w:val="24"/>
        </w:rPr>
        <w:t>Oral Pathogens.</w:t>
      </w:r>
      <w:r w:rsidRPr="0008730E">
        <w:rPr>
          <w:rFonts w:eastAsia="Arial" w:cs="Times New Roman"/>
          <w:noProof/>
          <w:color w:val="000000"/>
          <w:spacing w:val="7"/>
          <w:szCs w:val="24"/>
        </w:rPr>
        <w:t xml:space="preserve"> </w:t>
      </w:r>
      <w:r w:rsidRPr="0008730E">
        <w:rPr>
          <w:rFonts w:eastAsia="Arial" w:cs="Times New Roman"/>
          <w:noProof/>
          <w:color w:val="000000"/>
          <w:spacing w:val="4"/>
          <w:szCs w:val="24"/>
        </w:rPr>
        <w:t>PATHOGENS.</w:t>
      </w:r>
      <w:r w:rsidRPr="0008730E">
        <w:rPr>
          <w:rFonts w:eastAsia="Arial" w:cs="Times New Roman"/>
          <w:noProof/>
          <w:color w:val="000000"/>
          <w:spacing w:val="7"/>
          <w:szCs w:val="24"/>
        </w:rPr>
        <w:t xml:space="preserve"> </w:t>
      </w:r>
      <w:r w:rsidRPr="0008730E">
        <w:rPr>
          <w:rFonts w:eastAsia="Arial" w:cs="Times New Roman"/>
          <w:noProof/>
          <w:color w:val="000000"/>
          <w:spacing w:val="5"/>
          <w:szCs w:val="24"/>
        </w:rPr>
        <w:t>Dec</w:t>
      </w:r>
      <w:r w:rsidRPr="0008730E">
        <w:rPr>
          <w:rFonts w:eastAsia="Arial" w:cs="Times New Roman"/>
          <w:noProof/>
          <w:color w:val="000000"/>
          <w:spacing w:val="7"/>
          <w:szCs w:val="24"/>
        </w:rPr>
        <w:t xml:space="preserve"> </w:t>
      </w:r>
      <w:r w:rsidRPr="0008730E">
        <w:rPr>
          <w:rFonts w:eastAsia="Arial" w:cs="Times New Roman"/>
          <w:noProof/>
          <w:color w:val="000000"/>
          <w:spacing w:val="6"/>
          <w:szCs w:val="24"/>
        </w:rPr>
        <w:t>3;</w:t>
      </w:r>
      <w:r w:rsidRPr="0008730E">
        <w:rPr>
          <w:rFonts w:eastAsia="Arial" w:cs="Times New Roman"/>
          <w:noProof/>
          <w:color w:val="000000"/>
          <w:spacing w:val="8"/>
          <w:szCs w:val="24"/>
        </w:rPr>
        <w:t xml:space="preserve"> </w:t>
      </w:r>
      <w:r w:rsidRPr="0008730E">
        <w:rPr>
          <w:rFonts w:eastAsia="Arial" w:cs="Times New Roman"/>
          <w:noProof/>
          <w:color w:val="000000"/>
          <w:spacing w:val="4"/>
          <w:szCs w:val="24"/>
        </w:rPr>
        <w:t>volume</w:t>
      </w:r>
      <w:r w:rsidRPr="0008730E">
        <w:rPr>
          <w:rFonts w:eastAsia="Arial" w:cs="Times New Roman"/>
          <w:noProof/>
          <w:color w:val="000000"/>
          <w:spacing w:val="8"/>
          <w:szCs w:val="24"/>
        </w:rPr>
        <w:t xml:space="preserve"> </w:t>
      </w:r>
      <w:r w:rsidRPr="0008730E">
        <w:rPr>
          <w:rFonts w:eastAsia="Arial" w:cs="Times New Roman"/>
          <w:noProof/>
          <w:color w:val="000000"/>
          <w:spacing w:val="5"/>
          <w:szCs w:val="24"/>
        </w:rPr>
        <w:t>14(12):</w:t>
      </w:r>
      <w:r w:rsidRPr="0008730E">
        <w:rPr>
          <w:rFonts w:eastAsia="Arial" w:cs="Times New Roman"/>
          <w:noProof/>
          <w:color w:val="000000"/>
          <w:spacing w:val="8"/>
          <w:szCs w:val="24"/>
        </w:rPr>
        <w:t xml:space="preserve"> </w:t>
      </w:r>
      <w:r w:rsidRPr="0008730E">
        <w:rPr>
          <w:rFonts w:eastAsia="Arial" w:cs="Times New Roman"/>
          <w:noProof/>
          <w:color w:val="000000"/>
          <w:spacing w:val="5"/>
          <w:szCs w:val="24"/>
        </w:rPr>
        <w:t>article</w:t>
      </w:r>
      <w:r w:rsidRPr="0008730E">
        <w:rPr>
          <w:rFonts w:eastAsia="Arial" w:cs="Times New Roman"/>
          <w:noProof/>
          <w:color w:val="000000"/>
          <w:spacing w:val="8"/>
          <w:szCs w:val="24"/>
        </w:rPr>
        <w:t xml:space="preserve"> </w:t>
      </w:r>
      <w:r w:rsidRPr="0008730E">
        <w:rPr>
          <w:rFonts w:eastAsia="Arial" w:cs="Times New Roman"/>
          <w:noProof/>
          <w:color w:val="000000"/>
          <w:spacing w:val="5"/>
          <w:szCs w:val="24"/>
        </w:rPr>
        <w:t>number</w:t>
      </w:r>
      <w:r w:rsidRPr="0008730E">
        <w:rPr>
          <w:rFonts w:eastAsia="Arial" w:cs="Times New Roman"/>
          <w:noProof/>
          <w:color w:val="000000"/>
          <w:spacing w:val="6"/>
          <w:szCs w:val="24"/>
        </w:rPr>
        <w:t xml:space="preserve"> </w:t>
      </w:r>
      <w:r w:rsidRPr="0008730E">
        <w:rPr>
          <w:rFonts w:eastAsia="Arial" w:cs="Times New Roman"/>
          <w:noProof/>
          <w:color w:val="000000"/>
          <w:spacing w:val="5"/>
          <w:szCs w:val="24"/>
        </w:rPr>
        <w:t xml:space="preserve">1233. </w:t>
      </w:r>
      <w:r w:rsidRPr="0008730E">
        <w:rPr>
          <w:rFonts w:eastAsia="Arial" w:cs="Times New Roman"/>
          <w:noProof/>
          <w:color w:val="000000"/>
          <w:spacing w:val="2"/>
          <w:szCs w:val="24"/>
        </w:rPr>
        <w:t>(</w:t>
      </w:r>
      <w:r w:rsidRPr="0008730E">
        <w:rPr>
          <w:rFonts w:eastAsia="Arial" w:cs="Times New Roman"/>
          <w:noProof/>
          <w:color w:val="000000"/>
          <w:spacing w:val="12"/>
          <w:szCs w:val="24"/>
        </w:rPr>
        <w:t xml:space="preserve">Категорија </w:t>
      </w:r>
      <w:r w:rsidRPr="0008730E">
        <w:rPr>
          <w:rFonts w:eastAsia="Arial" w:cs="Times New Roman"/>
          <w:noProof/>
          <w:color w:val="000000"/>
          <w:spacing w:val="3"/>
          <w:szCs w:val="24"/>
        </w:rPr>
        <w:t>M22,</w:t>
      </w:r>
      <w:r w:rsidRPr="0008730E">
        <w:rPr>
          <w:rFonts w:eastAsia="Arial" w:cs="Times New Roman"/>
          <w:noProof/>
          <w:color w:val="000000"/>
          <w:spacing w:val="7"/>
          <w:szCs w:val="24"/>
        </w:rPr>
        <w:t xml:space="preserve"> </w:t>
      </w:r>
      <w:r w:rsidRPr="0008730E">
        <w:rPr>
          <w:rFonts w:eastAsia="Arial" w:cs="Times New Roman"/>
          <w:noProof/>
          <w:color w:val="000000"/>
          <w:spacing w:val="2"/>
          <w:szCs w:val="24"/>
        </w:rPr>
        <w:t>IF2</w:t>
      </w:r>
      <w:r w:rsidRPr="0008730E">
        <w:rPr>
          <w:rFonts w:eastAsia="Arial" w:cs="Times New Roman"/>
          <w:noProof/>
          <w:color w:val="000000"/>
          <w:spacing w:val="5"/>
          <w:szCs w:val="24"/>
        </w:rPr>
        <w:t xml:space="preserve"> </w:t>
      </w:r>
      <w:r w:rsidRPr="0008730E">
        <w:rPr>
          <w:rFonts w:eastAsia="Arial" w:cs="Times New Roman"/>
          <w:noProof/>
          <w:color w:val="000000"/>
          <w:spacing w:val="4"/>
          <w:szCs w:val="24"/>
        </w:rPr>
        <w:t>2024=</w:t>
      </w:r>
      <w:r w:rsidRPr="0008730E">
        <w:rPr>
          <w:rFonts w:eastAsia="Arial" w:cs="Times New Roman"/>
          <w:noProof/>
          <w:color w:val="000000"/>
          <w:spacing w:val="6"/>
          <w:szCs w:val="24"/>
        </w:rPr>
        <w:t xml:space="preserve"> </w:t>
      </w:r>
      <w:r w:rsidRPr="0008730E">
        <w:rPr>
          <w:rFonts w:eastAsia="Arial" w:cs="Times New Roman"/>
          <w:noProof/>
          <w:color w:val="000000"/>
          <w:spacing w:val="3"/>
          <w:szCs w:val="24"/>
        </w:rPr>
        <w:t>3.3,</w:t>
      </w:r>
      <w:r w:rsidRPr="0008730E">
        <w:rPr>
          <w:rFonts w:eastAsia="Arial" w:cs="Times New Roman"/>
          <w:noProof/>
          <w:color w:val="000000"/>
          <w:spacing w:val="7"/>
          <w:szCs w:val="24"/>
        </w:rPr>
        <w:t xml:space="preserve"> </w:t>
      </w:r>
      <w:r w:rsidRPr="0008730E">
        <w:rPr>
          <w:rFonts w:eastAsia="Arial" w:cs="Times New Roman"/>
          <w:noProof/>
          <w:color w:val="000000"/>
          <w:spacing w:val="2"/>
          <w:szCs w:val="24"/>
        </w:rPr>
        <w:t>IF5</w:t>
      </w:r>
      <w:r w:rsidRPr="0008730E">
        <w:rPr>
          <w:rFonts w:eastAsia="Arial" w:cs="Times New Roman"/>
          <w:noProof/>
          <w:color w:val="000000"/>
          <w:spacing w:val="8"/>
          <w:szCs w:val="24"/>
        </w:rPr>
        <w:t xml:space="preserve"> </w:t>
      </w:r>
      <w:r w:rsidRPr="0008730E">
        <w:rPr>
          <w:rFonts w:eastAsia="Arial" w:cs="Times New Roman"/>
          <w:noProof/>
          <w:color w:val="000000"/>
          <w:spacing w:val="4"/>
          <w:szCs w:val="24"/>
        </w:rPr>
        <w:t xml:space="preserve">2024= </w:t>
      </w:r>
      <w:r w:rsidRPr="0008730E">
        <w:rPr>
          <w:rFonts w:eastAsia="Arial" w:cs="Times New Roman"/>
          <w:noProof/>
          <w:color w:val="000000"/>
          <w:spacing w:val="3"/>
          <w:szCs w:val="24"/>
        </w:rPr>
        <w:t>3.6,</w:t>
      </w:r>
      <w:r w:rsidRPr="0008730E">
        <w:rPr>
          <w:rFonts w:eastAsia="Arial" w:cs="Times New Roman"/>
          <w:noProof/>
          <w:color w:val="000000"/>
          <w:spacing w:val="10"/>
          <w:szCs w:val="24"/>
        </w:rPr>
        <w:t xml:space="preserve"> </w:t>
      </w:r>
      <w:r w:rsidRPr="0008730E">
        <w:rPr>
          <w:rFonts w:eastAsia="Arial" w:cs="Times New Roman"/>
          <w:noProof/>
          <w:color w:val="000000"/>
          <w:spacing w:val="2"/>
          <w:szCs w:val="24"/>
        </w:rPr>
        <w:t>JCI</w:t>
      </w:r>
      <w:r w:rsidRPr="0008730E">
        <w:rPr>
          <w:rFonts w:eastAsia="Arial" w:cs="Times New Roman"/>
          <w:noProof/>
          <w:color w:val="000000"/>
          <w:spacing w:val="7"/>
          <w:szCs w:val="24"/>
        </w:rPr>
        <w:t xml:space="preserve"> </w:t>
      </w:r>
      <w:r w:rsidRPr="0008730E">
        <w:rPr>
          <w:rFonts w:eastAsia="Arial" w:cs="Times New Roman"/>
          <w:noProof/>
          <w:color w:val="000000"/>
          <w:spacing w:val="4"/>
          <w:szCs w:val="24"/>
        </w:rPr>
        <w:t>2024=0.70)</w:t>
      </w:r>
    </w:p>
    <w:p w14:paraId="3EA8A8AB" w14:textId="77777777" w:rsidR="001D7A38" w:rsidRPr="0008730E" w:rsidRDefault="001D7A38" w:rsidP="0008730E">
      <w:pPr>
        <w:widowControl w:val="0"/>
        <w:autoSpaceDE w:val="0"/>
        <w:autoSpaceDN w:val="0"/>
        <w:spacing w:after="0"/>
        <w:ind w:left="426" w:right="228"/>
        <w:jc w:val="both"/>
        <w:rPr>
          <w:rFonts w:eastAsia="Arial" w:cs="Times New Roman"/>
          <w:noProof/>
          <w:color w:val="000000"/>
          <w:spacing w:val="-1"/>
          <w:szCs w:val="24"/>
        </w:rPr>
      </w:pPr>
    </w:p>
    <w:p w14:paraId="7E3C9CD6" w14:textId="77777777" w:rsidR="00C444EA" w:rsidRPr="0008730E" w:rsidRDefault="00C444EA" w:rsidP="0008730E">
      <w:pPr>
        <w:pStyle w:val="ListParagraph"/>
        <w:widowControl w:val="0"/>
        <w:numPr>
          <w:ilvl w:val="0"/>
          <w:numId w:val="15"/>
        </w:numPr>
        <w:autoSpaceDE w:val="0"/>
        <w:autoSpaceDN w:val="0"/>
        <w:spacing w:after="0"/>
        <w:ind w:left="426" w:right="229"/>
        <w:jc w:val="both"/>
        <w:rPr>
          <w:rFonts w:eastAsia="Arial" w:cs="Times New Roman"/>
          <w:noProof/>
          <w:color w:val="000000"/>
          <w:spacing w:val="24"/>
          <w:szCs w:val="24"/>
        </w:rPr>
      </w:pPr>
      <w:r w:rsidRPr="0008730E">
        <w:rPr>
          <w:rFonts w:eastAsia="Arial" w:cs="Times New Roman"/>
          <w:noProof/>
          <w:color w:val="000000"/>
          <w:spacing w:val="3"/>
          <w:szCs w:val="24"/>
        </w:rPr>
        <w:t>Perić</w:t>
      </w:r>
      <w:r w:rsidRPr="0008730E">
        <w:rPr>
          <w:rFonts w:eastAsia="Arial" w:cs="Times New Roman"/>
          <w:noProof/>
          <w:color w:val="000000"/>
          <w:spacing w:val="-3"/>
          <w:szCs w:val="24"/>
        </w:rPr>
        <w:t xml:space="preserve"> </w:t>
      </w:r>
      <w:r w:rsidRPr="0008730E">
        <w:rPr>
          <w:rFonts w:eastAsia="Arial" w:cs="Times New Roman"/>
          <w:noProof/>
          <w:color w:val="000000"/>
          <w:spacing w:val="1"/>
          <w:szCs w:val="24"/>
        </w:rPr>
        <w:t>M,</w:t>
      </w:r>
      <w:r w:rsidRPr="0008730E">
        <w:rPr>
          <w:rFonts w:eastAsia="Arial" w:cs="Times New Roman"/>
          <w:noProof/>
          <w:color w:val="000000"/>
          <w:spacing w:val="-3"/>
          <w:szCs w:val="24"/>
        </w:rPr>
        <w:t xml:space="preserve"> </w:t>
      </w:r>
      <w:r w:rsidRPr="0008730E">
        <w:rPr>
          <w:rFonts w:eastAsia="Arial" w:cs="Times New Roman"/>
          <w:noProof/>
          <w:color w:val="000000"/>
          <w:spacing w:val="3"/>
          <w:szCs w:val="24"/>
        </w:rPr>
        <w:t>Petrović</w:t>
      </w:r>
      <w:r w:rsidRPr="0008730E">
        <w:rPr>
          <w:rFonts w:eastAsia="Arial" w:cs="Times New Roman"/>
          <w:noProof/>
          <w:color w:val="000000"/>
          <w:spacing w:val="-4"/>
          <w:szCs w:val="24"/>
        </w:rPr>
        <w:t xml:space="preserve"> </w:t>
      </w:r>
      <w:r w:rsidRPr="0008730E">
        <w:rPr>
          <w:rFonts w:eastAsia="Arial" w:cs="Times New Roman"/>
          <w:noProof/>
          <w:color w:val="000000"/>
          <w:spacing w:val="1"/>
          <w:szCs w:val="24"/>
        </w:rPr>
        <w:t>S,</w:t>
      </w:r>
      <w:r w:rsidRPr="0008730E">
        <w:rPr>
          <w:rFonts w:eastAsia="Arial" w:cs="Times New Roman"/>
          <w:noProof/>
          <w:color w:val="000000"/>
          <w:spacing w:val="-2"/>
          <w:szCs w:val="24"/>
        </w:rPr>
        <w:t xml:space="preserve"> </w:t>
      </w:r>
      <w:r w:rsidRPr="0008730E">
        <w:rPr>
          <w:rFonts w:eastAsia="Arial" w:cs="Times New Roman"/>
          <w:noProof/>
          <w:color w:val="000000"/>
          <w:spacing w:val="3"/>
          <w:szCs w:val="24"/>
        </w:rPr>
        <w:t>Čairović</w:t>
      </w:r>
      <w:r w:rsidRPr="0008730E">
        <w:rPr>
          <w:rFonts w:eastAsia="Arial" w:cs="Times New Roman"/>
          <w:noProof/>
          <w:color w:val="000000"/>
          <w:spacing w:val="-4"/>
          <w:szCs w:val="24"/>
        </w:rPr>
        <w:t xml:space="preserve"> </w:t>
      </w:r>
      <w:r w:rsidRPr="0008730E">
        <w:rPr>
          <w:rFonts w:eastAsia="Arial" w:cs="Times New Roman"/>
          <w:noProof/>
          <w:color w:val="000000"/>
          <w:spacing w:val="1"/>
          <w:szCs w:val="24"/>
        </w:rPr>
        <w:t>A,</w:t>
      </w:r>
      <w:r w:rsidRPr="0008730E">
        <w:rPr>
          <w:rFonts w:eastAsia="Arial" w:cs="Times New Roman"/>
          <w:noProof/>
          <w:color w:val="000000"/>
          <w:spacing w:val="-3"/>
          <w:szCs w:val="24"/>
        </w:rPr>
        <w:t xml:space="preserve"> </w:t>
      </w:r>
      <w:r w:rsidRPr="0008730E">
        <w:rPr>
          <w:rFonts w:eastAsia="Arial" w:cs="Times New Roman"/>
          <w:noProof/>
          <w:color w:val="000000"/>
          <w:spacing w:val="3"/>
          <w:szCs w:val="24"/>
        </w:rPr>
        <w:t>Vlajić</w:t>
      </w:r>
      <w:r w:rsidRPr="0008730E">
        <w:rPr>
          <w:rFonts w:eastAsia="Arial" w:cs="Times New Roman"/>
          <w:noProof/>
          <w:color w:val="000000"/>
          <w:spacing w:val="-3"/>
          <w:szCs w:val="24"/>
        </w:rPr>
        <w:t xml:space="preserve"> </w:t>
      </w:r>
      <w:r w:rsidRPr="0008730E">
        <w:rPr>
          <w:rFonts w:eastAsia="Arial" w:cs="Times New Roman"/>
          <w:noProof/>
          <w:color w:val="000000"/>
          <w:spacing w:val="3"/>
          <w:szCs w:val="24"/>
        </w:rPr>
        <w:t>Tovilović</w:t>
      </w:r>
      <w:r w:rsidRPr="0008730E">
        <w:rPr>
          <w:rFonts w:eastAsia="Arial" w:cs="Times New Roman"/>
          <w:noProof/>
          <w:color w:val="000000"/>
          <w:spacing w:val="-3"/>
          <w:szCs w:val="24"/>
        </w:rPr>
        <w:t xml:space="preserve"> </w:t>
      </w:r>
      <w:r w:rsidRPr="0008730E">
        <w:rPr>
          <w:rFonts w:eastAsia="Arial" w:cs="Times New Roman"/>
          <w:noProof/>
          <w:color w:val="000000"/>
          <w:spacing w:val="1"/>
          <w:szCs w:val="24"/>
        </w:rPr>
        <w:t>T,</w:t>
      </w:r>
      <w:r w:rsidRPr="0008730E">
        <w:rPr>
          <w:rFonts w:eastAsia="Arial" w:cs="Times New Roman"/>
          <w:noProof/>
          <w:color w:val="000000"/>
          <w:spacing w:val="-2"/>
          <w:szCs w:val="24"/>
        </w:rPr>
        <w:t xml:space="preserve"> </w:t>
      </w:r>
      <w:r w:rsidRPr="0008730E">
        <w:rPr>
          <w:rFonts w:eastAsia="Arial" w:cs="Times New Roman"/>
          <w:noProof/>
          <w:color w:val="000000"/>
          <w:spacing w:val="3"/>
          <w:szCs w:val="24"/>
        </w:rPr>
        <w:t>Racić</w:t>
      </w:r>
      <w:r w:rsidRPr="0008730E">
        <w:rPr>
          <w:rFonts w:eastAsia="Arial" w:cs="Times New Roman"/>
          <w:noProof/>
          <w:color w:val="000000"/>
          <w:spacing w:val="-3"/>
          <w:szCs w:val="24"/>
        </w:rPr>
        <w:t xml:space="preserve"> </w:t>
      </w:r>
      <w:r w:rsidRPr="0008730E">
        <w:rPr>
          <w:rFonts w:eastAsia="Arial" w:cs="Times New Roman"/>
          <w:noProof/>
          <w:color w:val="000000"/>
          <w:spacing w:val="1"/>
          <w:szCs w:val="24"/>
        </w:rPr>
        <w:t>A,</w:t>
      </w:r>
      <w:r w:rsidRPr="0008730E">
        <w:rPr>
          <w:rFonts w:eastAsia="Arial" w:cs="Times New Roman"/>
          <w:noProof/>
          <w:color w:val="000000"/>
          <w:spacing w:val="-2"/>
          <w:szCs w:val="24"/>
        </w:rPr>
        <w:t xml:space="preserve"> </w:t>
      </w:r>
      <w:r w:rsidRPr="0008730E">
        <w:rPr>
          <w:rFonts w:eastAsia="Arial" w:cs="Times New Roman"/>
          <w:noProof/>
          <w:color w:val="000000"/>
          <w:spacing w:val="3"/>
          <w:szCs w:val="24"/>
        </w:rPr>
        <w:t>Panajotović</w:t>
      </w:r>
      <w:r w:rsidRPr="0008730E">
        <w:rPr>
          <w:rFonts w:eastAsia="Arial" w:cs="Times New Roman"/>
          <w:noProof/>
          <w:color w:val="000000"/>
          <w:spacing w:val="-3"/>
          <w:szCs w:val="24"/>
        </w:rPr>
        <w:t xml:space="preserve"> </w:t>
      </w:r>
      <w:r w:rsidRPr="0008730E">
        <w:rPr>
          <w:rFonts w:eastAsia="Arial" w:cs="Times New Roman"/>
          <w:noProof/>
          <w:color w:val="000000"/>
          <w:spacing w:val="1"/>
          <w:szCs w:val="24"/>
        </w:rPr>
        <w:t>R,</w:t>
      </w:r>
      <w:r w:rsidRPr="0008730E">
        <w:rPr>
          <w:rFonts w:eastAsia="Arial" w:cs="Times New Roman"/>
          <w:noProof/>
          <w:color w:val="000000"/>
          <w:spacing w:val="-3"/>
          <w:szCs w:val="24"/>
        </w:rPr>
        <w:t xml:space="preserve"> </w:t>
      </w:r>
      <w:r w:rsidRPr="0008730E">
        <w:rPr>
          <w:rFonts w:eastAsia="Arial" w:cs="Times New Roman"/>
          <w:noProof/>
          <w:color w:val="000000"/>
          <w:spacing w:val="3"/>
          <w:szCs w:val="24"/>
        </w:rPr>
        <w:t>Živković</w:t>
      </w:r>
      <w:r w:rsidRPr="0008730E">
        <w:rPr>
          <w:rFonts w:eastAsia="Arial" w:cs="Times New Roman"/>
          <w:noProof/>
          <w:color w:val="000000"/>
          <w:spacing w:val="2"/>
          <w:szCs w:val="24"/>
        </w:rPr>
        <w:t>R,</w:t>
      </w:r>
      <w:r w:rsidRPr="0008730E">
        <w:rPr>
          <w:rFonts w:eastAsia="Arial" w:cs="Times New Roman"/>
          <w:noProof/>
          <w:color w:val="000000"/>
          <w:spacing w:val="10"/>
          <w:szCs w:val="24"/>
        </w:rPr>
        <w:t xml:space="preserve"> </w:t>
      </w:r>
      <w:r w:rsidRPr="0008730E">
        <w:rPr>
          <w:rFonts w:eastAsia="Arial" w:cs="Times New Roman"/>
          <w:noProof/>
          <w:color w:val="000000"/>
          <w:spacing w:val="5"/>
          <w:szCs w:val="24"/>
        </w:rPr>
        <w:t>Miličić</w:t>
      </w:r>
      <w:r w:rsidRPr="0008730E">
        <w:rPr>
          <w:rFonts w:eastAsia="Arial" w:cs="Times New Roman"/>
          <w:noProof/>
          <w:color w:val="000000"/>
          <w:spacing w:val="8"/>
          <w:szCs w:val="24"/>
        </w:rPr>
        <w:t xml:space="preserve"> </w:t>
      </w:r>
      <w:r w:rsidRPr="0008730E">
        <w:rPr>
          <w:rFonts w:eastAsia="Arial" w:cs="Times New Roman"/>
          <w:noProof/>
          <w:color w:val="000000"/>
          <w:spacing w:val="5"/>
          <w:szCs w:val="24"/>
        </w:rPr>
        <w:t>B,</w:t>
      </w:r>
      <w:r w:rsidRPr="0008730E">
        <w:rPr>
          <w:rFonts w:eastAsia="Arial" w:cs="Times New Roman"/>
          <w:noProof/>
          <w:color w:val="000000"/>
          <w:spacing w:val="-23"/>
          <w:szCs w:val="24"/>
        </w:rPr>
        <w:t xml:space="preserve">  </w:t>
      </w:r>
      <w:r w:rsidRPr="0008730E">
        <w:rPr>
          <w:rFonts w:eastAsia="Arial" w:cs="Times New Roman"/>
          <w:b/>
          <w:bCs/>
          <w:noProof/>
          <w:color w:val="000000"/>
          <w:spacing w:val="3"/>
          <w:szCs w:val="24"/>
        </w:rPr>
        <w:t>Radunović</w:t>
      </w:r>
      <w:r w:rsidRPr="0008730E">
        <w:rPr>
          <w:rFonts w:eastAsia="Arial" w:cs="Times New Roman"/>
          <w:b/>
          <w:bCs/>
          <w:noProof/>
          <w:color w:val="000000"/>
          <w:spacing w:val="10"/>
          <w:szCs w:val="24"/>
        </w:rPr>
        <w:t xml:space="preserve"> </w:t>
      </w:r>
      <w:r w:rsidRPr="0008730E">
        <w:rPr>
          <w:rFonts w:eastAsia="Arial" w:cs="Times New Roman"/>
          <w:b/>
          <w:bCs/>
          <w:noProof/>
          <w:color w:val="000000"/>
          <w:spacing w:val="13"/>
          <w:szCs w:val="24"/>
        </w:rPr>
        <w:t>M</w:t>
      </w:r>
      <w:r w:rsidRPr="0008730E">
        <w:rPr>
          <w:rFonts w:eastAsia="Arial" w:cs="Times New Roman"/>
          <w:noProof/>
          <w:color w:val="000000"/>
          <w:spacing w:val="11"/>
          <w:szCs w:val="24"/>
        </w:rPr>
        <w:t xml:space="preserve">. </w:t>
      </w:r>
      <w:r w:rsidRPr="0008730E">
        <w:rPr>
          <w:rFonts w:eastAsia="Arial" w:cs="Times New Roman"/>
          <w:noProof/>
          <w:color w:val="000000"/>
          <w:spacing w:val="3"/>
          <w:szCs w:val="24"/>
        </w:rPr>
        <w:t>(2025).</w:t>
      </w:r>
      <w:r w:rsidRPr="0008730E">
        <w:rPr>
          <w:rFonts w:eastAsia="Arial" w:cs="Times New Roman"/>
          <w:noProof/>
          <w:color w:val="000000"/>
          <w:spacing w:val="9"/>
          <w:szCs w:val="24"/>
        </w:rPr>
        <w:t xml:space="preserve"> </w:t>
      </w:r>
      <w:r w:rsidRPr="0008730E">
        <w:rPr>
          <w:rFonts w:eastAsia="Arial" w:cs="Times New Roman"/>
          <w:noProof/>
          <w:color w:val="000000"/>
          <w:spacing w:val="5"/>
          <w:szCs w:val="24"/>
        </w:rPr>
        <w:t>Influence</w:t>
      </w:r>
      <w:r w:rsidRPr="0008730E">
        <w:rPr>
          <w:rFonts w:eastAsia="Arial" w:cs="Times New Roman"/>
          <w:noProof/>
          <w:color w:val="000000"/>
          <w:spacing w:val="9"/>
          <w:szCs w:val="24"/>
        </w:rPr>
        <w:t xml:space="preserve"> </w:t>
      </w:r>
      <w:r w:rsidRPr="0008730E">
        <w:rPr>
          <w:rFonts w:eastAsia="Arial" w:cs="Times New Roman"/>
          <w:noProof/>
          <w:color w:val="000000"/>
          <w:spacing w:val="6"/>
          <w:szCs w:val="24"/>
        </w:rPr>
        <w:t>of</w:t>
      </w:r>
      <w:r w:rsidRPr="0008730E">
        <w:rPr>
          <w:rFonts w:eastAsia="Arial" w:cs="Times New Roman"/>
          <w:noProof/>
          <w:color w:val="000000"/>
          <w:spacing w:val="8"/>
          <w:szCs w:val="24"/>
        </w:rPr>
        <w:t xml:space="preserve"> </w:t>
      </w:r>
      <w:r w:rsidRPr="0008730E">
        <w:rPr>
          <w:rFonts w:eastAsia="Arial" w:cs="Times New Roman"/>
          <w:noProof/>
          <w:color w:val="000000"/>
          <w:spacing w:val="5"/>
          <w:szCs w:val="24"/>
        </w:rPr>
        <w:t>ageing</w:t>
      </w:r>
      <w:r w:rsidRPr="0008730E">
        <w:rPr>
          <w:rFonts w:eastAsia="Arial" w:cs="Times New Roman"/>
          <w:noProof/>
          <w:color w:val="000000"/>
          <w:spacing w:val="9"/>
          <w:szCs w:val="24"/>
        </w:rPr>
        <w:t xml:space="preserve"> </w:t>
      </w:r>
      <w:r w:rsidRPr="0008730E">
        <w:rPr>
          <w:rFonts w:eastAsia="Arial" w:cs="Times New Roman"/>
          <w:noProof/>
          <w:color w:val="000000"/>
          <w:spacing w:val="8"/>
          <w:szCs w:val="24"/>
        </w:rPr>
        <w:t>on</w:t>
      </w:r>
      <w:r w:rsidRPr="0008730E">
        <w:rPr>
          <w:rFonts w:eastAsia="Arial" w:cs="Times New Roman"/>
          <w:noProof/>
          <w:color w:val="000000"/>
          <w:spacing w:val="9"/>
          <w:szCs w:val="24"/>
        </w:rPr>
        <w:t xml:space="preserve"> </w:t>
      </w:r>
      <w:r w:rsidRPr="0008730E">
        <w:rPr>
          <w:rFonts w:eastAsia="Arial" w:cs="Times New Roman"/>
          <w:noProof/>
          <w:color w:val="000000"/>
          <w:spacing w:val="5"/>
          <w:szCs w:val="24"/>
        </w:rPr>
        <w:t>surface</w:t>
      </w:r>
      <w:r w:rsidRPr="0008730E">
        <w:rPr>
          <w:rFonts w:eastAsia="Arial" w:cs="Times New Roman"/>
          <w:noProof/>
          <w:color w:val="000000"/>
          <w:spacing w:val="-21"/>
          <w:szCs w:val="24"/>
        </w:rPr>
        <w:t xml:space="preserve">  </w:t>
      </w:r>
      <w:r w:rsidRPr="0008730E">
        <w:rPr>
          <w:rFonts w:eastAsia="Arial" w:cs="Times New Roman"/>
          <w:noProof/>
          <w:color w:val="000000"/>
          <w:spacing w:val="4"/>
          <w:szCs w:val="24"/>
        </w:rPr>
        <w:t>properties</w:t>
      </w:r>
      <w:r w:rsidRPr="0008730E">
        <w:rPr>
          <w:rFonts w:eastAsia="Arial" w:cs="Times New Roman"/>
          <w:noProof/>
          <w:color w:val="000000"/>
          <w:spacing w:val="8"/>
          <w:szCs w:val="24"/>
        </w:rPr>
        <w:t xml:space="preserve"> </w:t>
      </w:r>
      <w:r w:rsidRPr="0008730E">
        <w:rPr>
          <w:rFonts w:eastAsia="Arial" w:cs="Times New Roman"/>
          <w:noProof/>
          <w:color w:val="000000"/>
          <w:spacing w:val="5"/>
          <w:szCs w:val="24"/>
        </w:rPr>
        <w:t xml:space="preserve">and </w:t>
      </w:r>
      <w:r w:rsidRPr="0008730E">
        <w:rPr>
          <w:rFonts w:eastAsia="Arial" w:cs="Times New Roman"/>
          <w:noProof/>
          <w:color w:val="000000"/>
          <w:spacing w:val="4"/>
          <w:szCs w:val="24"/>
        </w:rPr>
        <w:t>biofilm</w:t>
      </w:r>
      <w:r w:rsidRPr="0008730E">
        <w:rPr>
          <w:rFonts w:eastAsia="Arial" w:cs="Times New Roman"/>
          <w:noProof/>
          <w:color w:val="000000"/>
          <w:spacing w:val="155"/>
          <w:szCs w:val="24"/>
        </w:rPr>
        <w:t xml:space="preserve"> </w:t>
      </w:r>
      <w:r w:rsidRPr="0008730E">
        <w:rPr>
          <w:rFonts w:eastAsia="Arial" w:cs="Times New Roman"/>
          <w:noProof/>
          <w:color w:val="000000"/>
          <w:spacing w:val="4"/>
          <w:szCs w:val="24"/>
        </w:rPr>
        <w:t>adhesion</w:t>
      </w:r>
      <w:r w:rsidRPr="0008730E">
        <w:rPr>
          <w:rFonts w:eastAsia="Arial" w:cs="Times New Roman"/>
          <w:noProof/>
          <w:color w:val="000000"/>
          <w:spacing w:val="155"/>
          <w:szCs w:val="24"/>
        </w:rPr>
        <w:t xml:space="preserve"> </w:t>
      </w:r>
      <w:r w:rsidRPr="0008730E">
        <w:rPr>
          <w:rFonts w:eastAsia="Arial" w:cs="Times New Roman"/>
          <w:noProof/>
          <w:color w:val="000000"/>
          <w:spacing w:val="3"/>
          <w:szCs w:val="24"/>
        </w:rPr>
        <w:t>on</w:t>
      </w:r>
      <w:r w:rsidRPr="0008730E">
        <w:rPr>
          <w:rFonts w:eastAsia="Arial" w:cs="Times New Roman"/>
          <w:noProof/>
          <w:color w:val="000000"/>
          <w:spacing w:val="155"/>
          <w:szCs w:val="24"/>
        </w:rPr>
        <w:t xml:space="preserve"> </w:t>
      </w:r>
      <w:r w:rsidRPr="0008730E">
        <w:rPr>
          <w:rFonts w:eastAsia="Arial" w:cs="Times New Roman"/>
          <w:noProof/>
          <w:color w:val="000000"/>
          <w:spacing w:val="4"/>
          <w:szCs w:val="24"/>
        </w:rPr>
        <w:t>denture</w:t>
      </w:r>
      <w:r w:rsidRPr="0008730E">
        <w:rPr>
          <w:rFonts w:eastAsia="Arial" w:cs="Times New Roman"/>
          <w:noProof/>
          <w:color w:val="000000"/>
          <w:spacing w:val="155"/>
          <w:szCs w:val="24"/>
        </w:rPr>
        <w:t xml:space="preserve"> </w:t>
      </w:r>
      <w:r w:rsidRPr="0008730E">
        <w:rPr>
          <w:rFonts w:eastAsia="Arial" w:cs="Times New Roman"/>
          <w:noProof/>
          <w:color w:val="000000"/>
          <w:spacing w:val="3"/>
          <w:szCs w:val="24"/>
        </w:rPr>
        <w:t>base</w:t>
      </w:r>
      <w:r w:rsidRPr="0008730E">
        <w:rPr>
          <w:rFonts w:eastAsia="Arial" w:cs="Times New Roman"/>
          <w:noProof/>
          <w:color w:val="000000"/>
          <w:spacing w:val="159"/>
          <w:szCs w:val="24"/>
        </w:rPr>
        <w:t xml:space="preserve"> </w:t>
      </w:r>
      <w:r w:rsidRPr="0008730E">
        <w:rPr>
          <w:rFonts w:eastAsia="Arial" w:cs="Times New Roman"/>
          <w:noProof/>
          <w:color w:val="000000"/>
          <w:spacing w:val="2"/>
          <w:szCs w:val="24"/>
        </w:rPr>
        <w:t>resin</w:t>
      </w:r>
      <w:r w:rsidRPr="0008730E">
        <w:rPr>
          <w:rFonts w:eastAsia="Arial" w:cs="Times New Roman"/>
          <w:noProof/>
          <w:color w:val="000000"/>
          <w:spacing w:val="155"/>
          <w:szCs w:val="24"/>
        </w:rPr>
        <w:t xml:space="preserve"> </w:t>
      </w:r>
      <w:r w:rsidRPr="0008730E">
        <w:rPr>
          <w:rFonts w:eastAsia="Arial" w:cs="Times New Roman"/>
          <w:noProof/>
          <w:color w:val="000000"/>
          <w:spacing w:val="4"/>
          <w:szCs w:val="24"/>
        </w:rPr>
        <w:t>material</w:t>
      </w:r>
      <w:r w:rsidRPr="0008730E">
        <w:rPr>
          <w:rFonts w:eastAsia="Arial" w:cs="Times New Roman"/>
          <w:noProof/>
          <w:color w:val="000000"/>
          <w:spacing w:val="156"/>
          <w:szCs w:val="24"/>
        </w:rPr>
        <w:t xml:space="preserve"> </w:t>
      </w:r>
      <w:r w:rsidRPr="0008730E">
        <w:rPr>
          <w:rFonts w:eastAsia="Arial" w:cs="Times New Roman"/>
          <w:noProof/>
          <w:color w:val="000000"/>
          <w:spacing w:val="3"/>
          <w:szCs w:val="24"/>
        </w:rPr>
        <w:t>fabricated</w:t>
      </w:r>
      <w:r w:rsidRPr="0008730E">
        <w:rPr>
          <w:rFonts w:eastAsia="Arial" w:cs="Times New Roman"/>
          <w:noProof/>
          <w:color w:val="000000"/>
          <w:spacing w:val="157"/>
          <w:szCs w:val="24"/>
        </w:rPr>
        <w:t xml:space="preserve"> </w:t>
      </w:r>
      <w:r w:rsidRPr="0008730E">
        <w:rPr>
          <w:rFonts w:eastAsia="Arial" w:cs="Times New Roman"/>
          <w:noProof/>
          <w:color w:val="000000"/>
          <w:spacing w:val="2"/>
          <w:szCs w:val="24"/>
        </w:rPr>
        <w:t>by</w:t>
      </w:r>
      <w:r w:rsidRPr="0008730E">
        <w:rPr>
          <w:rFonts w:eastAsia="Arial" w:cs="Times New Roman"/>
          <w:noProof/>
          <w:color w:val="000000"/>
          <w:spacing w:val="156"/>
          <w:szCs w:val="24"/>
        </w:rPr>
        <w:t xml:space="preserve"> </w:t>
      </w:r>
      <w:r w:rsidRPr="0008730E">
        <w:rPr>
          <w:rFonts w:eastAsia="Arial" w:cs="Times New Roman"/>
          <w:noProof/>
          <w:color w:val="000000"/>
          <w:spacing w:val="4"/>
          <w:szCs w:val="24"/>
        </w:rPr>
        <w:t>different manufacturing</w:t>
      </w:r>
      <w:r w:rsidRPr="0008730E">
        <w:rPr>
          <w:rFonts w:eastAsia="Arial" w:cs="Times New Roman"/>
          <w:noProof/>
          <w:color w:val="000000"/>
          <w:spacing w:val="37"/>
          <w:szCs w:val="24"/>
        </w:rPr>
        <w:t xml:space="preserve"> </w:t>
      </w:r>
      <w:r w:rsidRPr="0008730E">
        <w:rPr>
          <w:rFonts w:eastAsia="Arial" w:cs="Times New Roman"/>
          <w:noProof/>
          <w:color w:val="000000"/>
          <w:spacing w:val="4"/>
          <w:szCs w:val="24"/>
        </w:rPr>
        <w:t>techniques.</w:t>
      </w:r>
      <w:r w:rsidRPr="0008730E">
        <w:rPr>
          <w:rFonts w:eastAsia="Arial" w:cs="Times New Roman"/>
          <w:noProof/>
          <w:color w:val="000000"/>
          <w:spacing w:val="43"/>
          <w:szCs w:val="24"/>
        </w:rPr>
        <w:t xml:space="preserve"> </w:t>
      </w:r>
      <w:r w:rsidRPr="0008730E">
        <w:rPr>
          <w:rFonts w:eastAsia="Arial" w:cs="Times New Roman"/>
          <w:noProof/>
          <w:color w:val="000000"/>
          <w:spacing w:val="3"/>
          <w:szCs w:val="24"/>
        </w:rPr>
        <w:t>CLINICAL</w:t>
      </w:r>
      <w:r w:rsidRPr="0008730E">
        <w:rPr>
          <w:rFonts w:eastAsia="Arial" w:cs="Times New Roman"/>
          <w:noProof/>
          <w:color w:val="000000"/>
          <w:spacing w:val="34"/>
          <w:szCs w:val="24"/>
        </w:rPr>
        <w:t xml:space="preserve"> </w:t>
      </w:r>
      <w:r w:rsidRPr="0008730E">
        <w:rPr>
          <w:rFonts w:eastAsia="Arial" w:cs="Times New Roman"/>
          <w:noProof/>
          <w:color w:val="000000"/>
          <w:spacing w:val="3"/>
          <w:szCs w:val="24"/>
        </w:rPr>
        <w:t>ORAL</w:t>
      </w:r>
      <w:r w:rsidRPr="0008730E">
        <w:rPr>
          <w:rFonts w:eastAsia="Arial" w:cs="Times New Roman"/>
          <w:noProof/>
          <w:color w:val="000000"/>
          <w:spacing w:val="34"/>
          <w:szCs w:val="24"/>
        </w:rPr>
        <w:t xml:space="preserve"> </w:t>
      </w:r>
      <w:r w:rsidRPr="0008730E">
        <w:rPr>
          <w:rFonts w:eastAsia="Arial" w:cs="Times New Roman"/>
          <w:noProof/>
          <w:color w:val="000000"/>
          <w:spacing w:val="4"/>
          <w:szCs w:val="24"/>
        </w:rPr>
        <w:t>INVESTIGATIONS.</w:t>
      </w:r>
      <w:r w:rsidRPr="0008730E">
        <w:rPr>
          <w:rFonts w:eastAsia="Arial" w:cs="Times New Roman"/>
          <w:noProof/>
          <w:color w:val="000000"/>
          <w:spacing w:val="34"/>
          <w:szCs w:val="24"/>
        </w:rPr>
        <w:t xml:space="preserve"> </w:t>
      </w:r>
      <w:r w:rsidRPr="0008730E">
        <w:rPr>
          <w:rFonts w:eastAsia="Arial" w:cs="Times New Roman"/>
          <w:noProof/>
          <w:color w:val="000000"/>
          <w:spacing w:val="3"/>
          <w:szCs w:val="24"/>
        </w:rPr>
        <w:t>Aug</w:t>
      </w:r>
      <w:r w:rsidRPr="0008730E">
        <w:rPr>
          <w:rFonts w:eastAsia="Arial" w:cs="Times New Roman"/>
          <w:noProof/>
          <w:color w:val="000000"/>
          <w:spacing w:val="34"/>
          <w:szCs w:val="24"/>
        </w:rPr>
        <w:t xml:space="preserve"> </w:t>
      </w:r>
      <w:r w:rsidRPr="0008730E">
        <w:rPr>
          <w:rFonts w:eastAsia="Arial" w:cs="Times New Roman"/>
          <w:noProof/>
          <w:color w:val="000000"/>
          <w:spacing w:val="2"/>
          <w:szCs w:val="24"/>
        </w:rPr>
        <w:t>28;</w:t>
      </w:r>
      <w:r w:rsidRPr="0008730E">
        <w:rPr>
          <w:rFonts w:eastAsia="Arial" w:cs="Times New Roman"/>
          <w:noProof/>
          <w:color w:val="000000"/>
          <w:spacing w:val="39"/>
          <w:szCs w:val="24"/>
        </w:rPr>
        <w:t xml:space="preserve"> </w:t>
      </w:r>
      <w:r w:rsidRPr="0008730E">
        <w:rPr>
          <w:rFonts w:eastAsia="Arial" w:cs="Times New Roman"/>
          <w:noProof/>
          <w:color w:val="000000"/>
          <w:spacing w:val="2"/>
          <w:szCs w:val="24"/>
        </w:rPr>
        <w:t xml:space="preserve">volume </w:t>
      </w:r>
      <w:r w:rsidRPr="0008730E">
        <w:rPr>
          <w:rFonts w:eastAsia="Arial" w:cs="Times New Roman"/>
          <w:noProof/>
          <w:color w:val="000000"/>
          <w:spacing w:val="5"/>
          <w:szCs w:val="24"/>
        </w:rPr>
        <w:t>29(9):</w:t>
      </w:r>
      <w:r w:rsidRPr="0008730E">
        <w:rPr>
          <w:rFonts w:eastAsia="Arial" w:cs="Times New Roman"/>
          <w:noProof/>
          <w:color w:val="000000"/>
          <w:spacing w:val="13"/>
          <w:szCs w:val="24"/>
        </w:rPr>
        <w:t xml:space="preserve"> </w:t>
      </w:r>
      <w:r w:rsidRPr="0008730E">
        <w:rPr>
          <w:rFonts w:eastAsia="Arial" w:cs="Times New Roman"/>
          <w:noProof/>
          <w:color w:val="000000"/>
          <w:spacing w:val="5"/>
          <w:szCs w:val="24"/>
        </w:rPr>
        <w:t>article</w:t>
      </w:r>
      <w:r w:rsidRPr="0008730E">
        <w:rPr>
          <w:rFonts w:eastAsia="Arial" w:cs="Times New Roman"/>
          <w:noProof/>
          <w:color w:val="000000"/>
          <w:spacing w:val="13"/>
          <w:szCs w:val="24"/>
        </w:rPr>
        <w:t xml:space="preserve"> </w:t>
      </w:r>
      <w:r w:rsidRPr="0008730E">
        <w:rPr>
          <w:rFonts w:eastAsia="Arial" w:cs="Times New Roman"/>
          <w:noProof/>
          <w:color w:val="000000"/>
          <w:spacing w:val="6"/>
          <w:szCs w:val="24"/>
        </w:rPr>
        <w:t>number</w:t>
      </w:r>
      <w:r w:rsidRPr="0008730E">
        <w:rPr>
          <w:rFonts w:eastAsia="Arial" w:cs="Times New Roman"/>
          <w:noProof/>
          <w:color w:val="000000"/>
          <w:spacing w:val="12"/>
          <w:szCs w:val="24"/>
        </w:rPr>
        <w:t xml:space="preserve"> </w:t>
      </w:r>
      <w:r w:rsidRPr="0008730E">
        <w:rPr>
          <w:rFonts w:eastAsia="Arial" w:cs="Times New Roman"/>
          <w:noProof/>
          <w:color w:val="000000"/>
          <w:spacing w:val="6"/>
          <w:szCs w:val="24"/>
        </w:rPr>
        <w:t xml:space="preserve">423. </w:t>
      </w:r>
      <w:r w:rsidRPr="0008730E">
        <w:rPr>
          <w:rFonts w:eastAsia="Arial" w:cs="Times New Roman"/>
          <w:noProof/>
          <w:color w:val="000000"/>
          <w:spacing w:val="2"/>
          <w:szCs w:val="24"/>
        </w:rPr>
        <w:t>(</w:t>
      </w:r>
      <w:r w:rsidRPr="0008730E">
        <w:rPr>
          <w:rFonts w:eastAsia="Arial" w:cs="Times New Roman"/>
          <w:noProof/>
          <w:color w:val="000000"/>
          <w:spacing w:val="12"/>
          <w:szCs w:val="24"/>
        </w:rPr>
        <w:t xml:space="preserve">Категорија </w:t>
      </w:r>
      <w:r w:rsidRPr="0008730E">
        <w:rPr>
          <w:rFonts w:eastAsia="Arial" w:cs="Times New Roman"/>
          <w:noProof/>
          <w:color w:val="000000"/>
          <w:spacing w:val="3"/>
          <w:szCs w:val="24"/>
        </w:rPr>
        <w:t>M21a;</w:t>
      </w:r>
      <w:r w:rsidRPr="0008730E">
        <w:rPr>
          <w:rFonts w:eastAsia="Arial" w:cs="Times New Roman"/>
          <w:noProof/>
          <w:color w:val="000000"/>
          <w:spacing w:val="7"/>
          <w:szCs w:val="24"/>
        </w:rPr>
        <w:t xml:space="preserve"> </w:t>
      </w:r>
      <w:r w:rsidRPr="0008730E">
        <w:rPr>
          <w:rFonts w:eastAsia="Arial" w:cs="Times New Roman"/>
          <w:noProof/>
          <w:color w:val="000000"/>
          <w:spacing w:val="2"/>
          <w:szCs w:val="24"/>
        </w:rPr>
        <w:t>IF2</w:t>
      </w:r>
      <w:r w:rsidRPr="0008730E">
        <w:rPr>
          <w:rFonts w:eastAsia="Arial" w:cs="Times New Roman"/>
          <w:noProof/>
          <w:color w:val="000000"/>
          <w:spacing w:val="8"/>
          <w:szCs w:val="24"/>
        </w:rPr>
        <w:t xml:space="preserve"> </w:t>
      </w:r>
      <w:r w:rsidRPr="0008730E">
        <w:rPr>
          <w:rFonts w:eastAsia="Arial" w:cs="Times New Roman"/>
          <w:noProof/>
          <w:color w:val="000000"/>
          <w:spacing w:val="3"/>
          <w:szCs w:val="24"/>
        </w:rPr>
        <w:t>2024</w:t>
      </w:r>
      <w:r w:rsidRPr="0008730E">
        <w:rPr>
          <w:rFonts w:eastAsia="Arial" w:cs="Times New Roman"/>
          <w:noProof/>
          <w:color w:val="000000"/>
          <w:spacing w:val="8"/>
          <w:szCs w:val="24"/>
        </w:rPr>
        <w:t xml:space="preserve"> </w:t>
      </w:r>
      <w:r w:rsidRPr="0008730E">
        <w:rPr>
          <w:rFonts w:eastAsia="Arial" w:cs="Times New Roman"/>
          <w:noProof/>
          <w:color w:val="000000"/>
          <w:spacing w:val="3"/>
          <w:szCs w:val="24"/>
        </w:rPr>
        <w:t>= 3.1,</w:t>
      </w:r>
      <w:r w:rsidRPr="0008730E">
        <w:rPr>
          <w:rFonts w:eastAsia="Arial" w:cs="Times New Roman"/>
          <w:noProof/>
          <w:color w:val="000000"/>
          <w:spacing w:val="7"/>
          <w:szCs w:val="24"/>
        </w:rPr>
        <w:t xml:space="preserve"> </w:t>
      </w:r>
      <w:r w:rsidRPr="0008730E">
        <w:rPr>
          <w:rFonts w:eastAsia="Arial" w:cs="Times New Roman"/>
          <w:noProof/>
          <w:color w:val="000000"/>
          <w:spacing w:val="2"/>
          <w:szCs w:val="24"/>
        </w:rPr>
        <w:t>IF5</w:t>
      </w:r>
      <w:r w:rsidRPr="0008730E">
        <w:rPr>
          <w:rFonts w:eastAsia="Arial" w:cs="Times New Roman"/>
          <w:noProof/>
          <w:color w:val="000000"/>
          <w:spacing w:val="8"/>
          <w:szCs w:val="24"/>
        </w:rPr>
        <w:t xml:space="preserve"> </w:t>
      </w:r>
      <w:r w:rsidRPr="0008730E">
        <w:rPr>
          <w:rFonts w:eastAsia="Arial" w:cs="Times New Roman"/>
          <w:noProof/>
          <w:color w:val="000000"/>
          <w:spacing w:val="3"/>
          <w:szCs w:val="24"/>
        </w:rPr>
        <w:t>2024</w:t>
      </w:r>
      <w:r w:rsidRPr="0008730E">
        <w:rPr>
          <w:rFonts w:eastAsia="Arial" w:cs="Times New Roman"/>
          <w:noProof/>
          <w:color w:val="000000"/>
          <w:spacing w:val="10"/>
          <w:szCs w:val="24"/>
        </w:rPr>
        <w:t xml:space="preserve"> </w:t>
      </w:r>
      <w:r w:rsidRPr="0008730E">
        <w:rPr>
          <w:rFonts w:eastAsia="Arial" w:cs="Times New Roman"/>
          <w:noProof/>
          <w:color w:val="000000"/>
          <w:spacing w:val="3"/>
          <w:szCs w:val="24"/>
        </w:rPr>
        <w:t>= 3.6,</w:t>
      </w:r>
      <w:r w:rsidRPr="0008730E">
        <w:rPr>
          <w:rFonts w:eastAsia="Arial" w:cs="Times New Roman"/>
          <w:noProof/>
          <w:color w:val="000000"/>
          <w:spacing w:val="7"/>
          <w:szCs w:val="24"/>
        </w:rPr>
        <w:t xml:space="preserve"> </w:t>
      </w:r>
      <w:r w:rsidRPr="0008730E">
        <w:rPr>
          <w:rFonts w:eastAsia="Arial" w:cs="Times New Roman"/>
          <w:noProof/>
          <w:color w:val="000000"/>
          <w:spacing w:val="2"/>
          <w:szCs w:val="24"/>
        </w:rPr>
        <w:t>JCI</w:t>
      </w:r>
      <w:r w:rsidRPr="0008730E">
        <w:rPr>
          <w:rFonts w:eastAsia="Arial" w:cs="Times New Roman"/>
          <w:noProof/>
          <w:color w:val="000000"/>
          <w:spacing w:val="7"/>
          <w:szCs w:val="24"/>
        </w:rPr>
        <w:t xml:space="preserve"> </w:t>
      </w:r>
      <w:r w:rsidRPr="0008730E">
        <w:rPr>
          <w:rFonts w:eastAsia="Arial" w:cs="Times New Roman"/>
          <w:noProof/>
          <w:color w:val="000000"/>
          <w:spacing w:val="3"/>
          <w:szCs w:val="24"/>
        </w:rPr>
        <w:t>2023</w:t>
      </w:r>
      <w:r w:rsidRPr="0008730E">
        <w:rPr>
          <w:rFonts w:eastAsia="Arial" w:cs="Times New Roman"/>
          <w:noProof/>
          <w:color w:val="000000"/>
          <w:spacing w:val="8"/>
          <w:szCs w:val="24"/>
        </w:rPr>
        <w:t xml:space="preserve"> </w:t>
      </w:r>
      <w:r w:rsidRPr="0008730E">
        <w:rPr>
          <w:rFonts w:eastAsia="Arial" w:cs="Times New Roman"/>
          <w:noProof/>
          <w:color w:val="000000"/>
          <w:spacing w:val="3"/>
          <w:szCs w:val="24"/>
        </w:rPr>
        <w:t xml:space="preserve">= </w:t>
      </w:r>
      <w:r w:rsidRPr="0008730E">
        <w:rPr>
          <w:rFonts w:eastAsia="Arial" w:cs="Times New Roman"/>
          <w:noProof/>
          <w:color w:val="000000"/>
          <w:spacing w:val="4"/>
          <w:szCs w:val="24"/>
        </w:rPr>
        <w:t>1.34)</w:t>
      </w:r>
    </w:p>
    <w:p w14:paraId="3D2865C6" w14:textId="77777777" w:rsidR="001D7A38" w:rsidRPr="0008730E" w:rsidRDefault="001D7A38" w:rsidP="0008730E">
      <w:pPr>
        <w:pStyle w:val="ListParagraph"/>
        <w:widowControl w:val="0"/>
        <w:autoSpaceDE w:val="0"/>
        <w:autoSpaceDN w:val="0"/>
        <w:spacing w:after="0"/>
        <w:ind w:left="426" w:right="230"/>
        <w:jc w:val="both"/>
        <w:rPr>
          <w:rFonts w:eastAsia="Arial" w:cs="Times New Roman"/>
          <w:noProof/>
          <w:color w:val="000000"/>
          <w:spacing w:val="5"/>
          <w:szCs w:val="24"/>
        </w:rPr>
      </w:pPr>
    </w:p>
    <w:p w14:paraId="7659C97B" w14:textId="71E3C399" w:rsidR="00C444EA" w:rsidRPr="0008730E" w:rsidRDefault="00C444EA" w:rsidP="0008730E">
      <w:pPr>
        <w:pStyle w:val="ListParagraph"/>
        <w:widowControl w:val="0"/>
        <w:numPr>
          <w:ilvl w:val="0"/>
          <w:numId w:val="15"/>
        </w:numPr>
        <w:autoSpaceDE w:val="0"/>
        <w:autoSpaceDN w:val="0"/>
        <w:spacing w:after="0"/>
        <w:ind w:left="426" w:right="230"/>
        <w:jc w:val="both"/>
        <w:rPr>
          <w:rFonts w:eastAsia="Arial" w:cs="Times New Roman"/>
          <w:noProof/>
          <w:color w:val="000000"/>
          <w:spacing w:val="5"/>
          <w:szCs w:val="24"/>
        </w:rPr>
      </w:pPr>
      <w:r w:rsidRPr="0008730E">
        <w:rPr>
          <w:rFonts w:eastAsia="Arial" w:cs="Times New Roman"/>
          <w:noProof/>
          <w:color w:val="000000"/>
          <w:spacing w:val="3"/>
          <w:szCs w:val="24"/>
        </w:rPr>
        <w:t>Jovanović</w:t>
      </w:r>
      <w:r w:rsidRPr="0008730E">
        <w:rPr>
          <w:rFonts w:eastAsia="Arial" w:cs="Times New Roman"/>
          <w:noProof/>
          <w:color w:val="000000"/>
          <w:spacing w:val="-2"/>
          <w:szCs w:val="24"/>
        </w:rPr>
        <w:t xml:space="preserve"> </w:t>
      </w:r>
      <w:r w:rsidRPr="0008730E">
        <w:rPr>
          <w:rFonts w:eastAsia="Arial" w:cs="Times New Roman"/>
          <w:noProof/>
          <w:color w:val="000000"/>
          <w:spacing w:val="2"/>
          <w:szCs w:val="24"/>
        </w:rPr>
        <w:t>R,</w:t>
      </w:r>
      <w:r w:rsidRPr="0008730E">
        <w:rPr>
          <w:rFonts w:eastAsia="Arial" w:cs="Times New Roman"/>
          <w:noProof/>
          <w:color w:val="000000"/>
          <w:spacing w:val="-2"/>
          <w:szCs w:val="24"/>
        </w:rPr>
        <w:t xml:space="preserve"> </w:t>
      </w:r>
      <w:r w:rsidRPr="0008730E">
        <w:rPr>
          <w:rFonts w:eastAsia="Arial" w:cs="Times New Roman"/>
          <w:noProof/>
          <w:color w:val="000000"/>
          <w:spacing w:val="3"/>
          <w:szCs w:val="24"/>
        </w:rPr>
        <w:t>Ilić</w:t>
      </w:r>
      <w:r w:rsidRPr="0008730E">
        <w:rPr>
          <w:rFonts w:eastAsia="Arial" w:cs="Times New Roman"/>
          <w:noProof/>
          <w:color w:val="000000"/>
          <w:spacing w:val="-1"/>
          <w:szCs w:val="24"/>
        </w:rPr>
        <w:t xml:space="preserve"> </w:t>
      </w:r>
      <w:r w:rsidRPr="0008730E">
        <w:rPr>
          <w:rFonts w:eastAsia="Arial" w:cs="Times New Roman"/>
          <w:noProof/>
          <w:color w:val="000000"/>
          <w:spacing w:val="1"/>
          <w:szCs w:val="24"/>
        </w:rPr>
        <w:t xml:space="preserve">J, </w:t>
      </w:r>
      <w:r w:rsidRPr="0008730E">
        <w:rPr>
          <w:rFonts w:eastAsia="Arial" w:cs="Times New Roman"/>
          <w:noProof/>
          <w:color w:val="000000"/>
          <w:spacing w:val="4"/>
          <w:szCs w:val="24"/>
        </w:rPr>
        <w:t>Šubarić</w:t>
      </w:r>
      <w:r w:rsidRPr="0008730E">
        <w:rPr>
          <w:rFonts w:eastAsia="Arial" w:cs="Times New Roman"/>
          <w:noProof/>
          <w:color w:val="000000"/>
          <w:spacing w:val="-2"/>
          <w:szCs w:val="24"/>
        </w:rPr>
        <w:t xml:space="preserve"> </w:t>
      </w:r>
      <w:r w:rsidRPr="0008730E">
        <w:rPr>
          <w:rFonts w:eastAsia="Arial" w:cs="Times New Roman"/>
          <w:noProof/>
          <w:color w:val="000000"/>
          <w:spacing w:val="2"/>
          <w:szCs w:val="24"/>
        </w:rPr>
        <w:t>L,</w:t>
      </w:r>
      <w:r w:rsidRPr="0008730E">
        <w:rPr>
          <w:rFonts w:eastAsia="Arial" w:cs="Times New Roman"/>
          <w:noProof/>
          <w:color w:val="000000"/>
          <w:spacing w:val="-2"/>
          <w:szCs w:val="24"/>
        </w:rPr>
        <w:t xml:space="preserve"> </w:t>
      </w:r>
      <w:r w:rsidRPr="0008730E">
        <w:rPr>
          <w:rFonts w:eastAsia="Arial" w:cs="Times New Roman"/>
          <w:noProof/>
          <w:color w:val="000000"/>
          <w:spacing w:val="3"/>
          <w:szCs w:val="24"/>
        </w:rPr>
        <w:t>Vlahović</w:t>
      </w:r>
      <w:r w:rsidRPr="0008730E">
        <w:rPr>
          <w:rFonts w:eastAsia="Arial" w:cs="Times New Roman"/>
          <w:noProof/>
          <w:color w:val="000000"/>
          <w:spacing w:val="-2"/>
          <w:szCs w:val="24"/>
        </w:rPr>
        <w:t xml:space="preserve"> </w:t>
      </w:r>
      <w:r w:rsidRPr="0008730E">
        <w:rPr>
          <w:rFonts w:eastAsia="Arial" w:cs="Times New Roman"/>
          <w:noProof/>
          <w:color w:val="000000"/>
          <w:spacing w:val="1"/>
          <w:szCs w:val="24"/>
        </w:rPr>
        <w:t>Z,</w:t>
      </w:r>
      <w:r w:rsidRPr="0008730E">
        <w:rPr>
          <w:rFonts w:eastAsia="Arial" w:cs="Times New Roman"/>
          <w:noProof/>
          <w:color w:val="000000"/>
          <w:spacing w:val="-2"/>
          <w:szCs w:val="24"/>
        </w:rPr>
        <w:t xml:space="preserve"> </w:t>
      </w:r>
      <w:r w:rsidRPr="0008730E">
        <w:rPr>
          <w:rFonts w:eastAsia="Arial" w:cs="Times New Roman"/>
          <w:noProof/>
          <w:color w:val="000000"/>
          <w:spacing w:val="3"/>
          <w:szCs w:val="24"/>
        </w:rPr>
        <w:t>Simić</w:t>
      </w:r>
      <w:r w:rsidRPr="0008730E">
        <w:rPr>
          <w:rFonts w:eastAsia="Arial" w:cs="Times New Roman"/>
          <w:noProof/>
          <w:color w:val="000000"/>
          <w:spacing w:val="-2"/>
          <w:szCs w:val="24"/>
        </w:rPr>
        <w:t xml:space="preserve"> </w:t>
      </w:r>
      <w:r w:rsidRPr="0008730E">
        <w:rPr>
          <w:rFonts w:eastAsia="Arial" w:cs="Times New Roman"/>
          <w:noProof/>
          <w:color w:val="000000"/>
          <w:spacing w:val="1"/>
          <w:szCs w:val="24"/>
        </w:rPr>
        <w:t>S,</w:t>
      </w:r>
      <w:r w:rsidRPr="0008730E">
        <w:rPr>
          <w:rFonts w:eastAsia="Arial" w:cs="Times New Roman"/>
          <w:noProof/>
          <w:color w:val="000000"/>
          <w:spacing w:val="-1"/>
          <w:szCs w:val="24"/>
        </w:rPr>
        <w:t xml:space="preserve"> </w:t>
      </w:r>
      <w:r w:rsidRPr="0008730E">
        <w:rPr>
          <w:rFonts w:eastAsia="Arial" w:cs="Times New Roman"/>
          <w:noProof/>
          <w:color w:val="000000"/>
          <w:spacing w:val="3"/>
          <w:szCs w:val="24"/>
        </w:rPr>
        <w:t>Arsić</w:t>
      </w:r>
      <w:r w:rsidRPr="0008730E">
        <w:rPr>
          <w:rFonts w:eastAsia="Arial" w:cs="Times New Roman"/>
          <w:noProof/>
          <w:color w:val="000000"/>
          <w:spacing w:val="-1"/>
          <w:szCs w:val="24"/>
        </w:rPr>
        <w:t xml:space="preserve"> </w:t>
      </w:r>
      <w:r w:rsidRPr="0008730E">
        <w:rPr>
          <w:rFonts w:eastAsia="Arial" w:cs="Times New Roman"/>
          <w:noProof/>
          <w:color w:val="000000"/>
          <w:spacing w:val="1"/>
          <w:szCs w:val="24"/>
        </w:rPr>
        <w:t>Z,</w:t>
      </w:r>
      <w:r w:rsidRPr="0008730E">
        <w:rPr>
          <w:rFonts w:eastAsia="Arial" w:cs="Times New Roman"/>
          <w:noProof/>
          <w:color w:val="000000"/>
          <w:spacing w:val="5"/>
          <w:szCs w:val="24"/>
        </w:rPr>
        <w:t xml:space="preserve"> </w:t>
      </w:r>
      <w:r w:rsidRPr="0008730E">
        <w:rPr>
          <w:rFonts w:eastAsia="Arial" w:cs="Times New Roman"/>
          <w:b/>
          <w:bCs/>
          <w:noProof/>
          <w:color w:val="000000"/>
          <w:spacing w:val="4"/>
          <w:szCs w:val="24"/>
        </w:rPr>
        <w:t>Radunović</w:t>
      </w:r>
      <w:r w:rsidRPr="0008730E">
        <w:rPr>
          <w:rFonts w:eastAsia="Arial" w:cs="Times New Roman"/>
          <w:b/>
          <w:bCs/>
          <w:noProof/>
          <w:color w:val="000000"/>
          <w:spacing w:val="-1"/>
          <w:szCs w:val="24"/>
        </w:rPr>
        <w:t xml:space="preserve"> </w:t>
      </w:r>
      <w:r w:rsidRPr="0008730E">
        <w:rPr>
          <w:rFonts w:eastAsia="Arial" w:cs="Times New Roman"/>
          <w:b/>
          <w:bCs/>
          <w:noProof/>
          <w:color w:val="000000"/>
          <w:spacing w:val="4"/>
          <w:szCs w:val="24"/>
        </w:rPr>
        <w:t>M</w:t>
      </w:r>
      <w:r w:rsidRPr="0008730E">
        <w:rPr>
          <w:rFonts w:eastAsia="Arial" w:cs="Times New Roman"/>
          <w:noProof/>
          <w:color w:val="000000"/>
          <w:spacing w:val="1"/>
          <w:szCs w:val="24"/>
        </w:rPr>
        <w:t xml:space="preserve">, </w:t>
      </w:r>
      <w:r w:rsidRPr="0008730E">
        <w:rPr>
          <w:rFonts w:eastAsia="Arial" w:cs="Times New Roman"/>
          <w:noProof/>
          <w:color w:val="000000"/>
          <w:spacing w:val="3"/>
          <w:szCs w:val="24"/>
        </w:rPr>
        <w:t>PopovićB.</w:t>
      </w:r>
      <w:r w:rsidRPr="0008730E">
        <w:rPr>
          <w:rFonts w:eastAsia="Arial" w:cs="Times New Roman"/>
          <w:noProof/>
          <w:color w:val="000000"/>
          <w:spacing w:val="37"/>
          <w:szCs w:val="24"/>
        </w:rPr>
        <w:t xml:space="preserve"> </w:t>
      </w:r>
      <w:r w:rsidRPr="0008730E">
        <w:rPr>
          <w:rFonts w:eastAsia="Arial" w:cs="Times New Roman"/>
          <w:noProof/>
          <w:color w:val="000000"/>
          <w:spacing w:val="4"/>
          <w:szCs w:val="24"/>
        </w:rPr>
        <w:t>(2024).</w:t>
      </w:r>
      <w:r w:rsidRPr="0008730E">
        <w:rPr>
          <w:rFonts w:eastAsia="Arial" w:cs="Times New Roman"/>
          <w:noProof/>
          <w:color w:val="000000"/>
          <w:spacing w:val="37"/>
          <w:szCs w:val="24"/>
        </w:rPr>
        <w:t xml:space="preserve"> </w:t>
      </w:r>
      <w:r w:rsidRPr="0008730E">
        <w:rPr>
          <w:rFonts w:eastAsia="Arial" w:cs="Times New Roman"/>
          <w:noProof/>
          <w:color w:val="000000"/>
          <w:spacing w:val="4"/>
          <w:szCs w:val="24"/>
        </w:rPr>
        <w:t>Investigating</w:t>
      </w:r>
      <w:r w:rsidRPr="0008730E">
        <w:rPr>
          <w:rFonts w:eastAsia="Arial" w:cs="Times New Roman"/>
          <w:noProof/>
          <w:color w:val="000000"/>
          <w:spacing w:val="35"/>
          <w:szCs w:val="24"/>
        </w:rPr>
        <w:t xml:space="preserve"> </w:t>
      </w:r>
      <w:r w:rsidRPr="0008730E">
        <w:rPr>
          <w:rFonts w:eastAsia="Arial" w:cs="Times New Roman"/>
          <w:noProof/>
          <w:color w:val="000000"/>
          <w:spacing w:val="3"/>
          <w:szCs w:val="24"/>
        </w:rPr>
        <w:t>the</w:t>
      </w:r>
      <w:r w:rsidRPr="0008730E">
        <w:rPr>
          <w:rFonts w:eastAsia="Arial" w:cs="Times New Roman"/>
          <w:noProof/>
          <w:color w:val="000000"/>
          <w:spacing w:val="37"/>
          <w:szCs w:val="24"/>
        </w:rPr>
        <w:t xml:space="preserve"> </w:t>
      </w:r>
      <w:r w:rsidRPr="0008730E">
        <w:rPr>
          <w:rFonts w:eastAsia="Arial" w:cs="Times New Roman"/>
          <w:noProof/>
          <w:color w:val="000000"/>
          <w:spacing w:val="4"/>
          <w:szCs w:val="24"/>
        </w:rPr>
        <w:t>Antibacterial</w:t>
      </w:r>
      <w:r w:rsidRPr="0008730E">
        <w:rPr>
          <w:rFonts w:eastAsia="Arial" w:cs="Times New Roman"/>
          <w:noProof/>
          <w:color w:val="000000"/>
          <w:spacing w:val="-17"/>
          <w:szCs w:val="24"/>
        </w:rPr>
        <w:t xml:space="preserve">  </w:t>
      </w:r>
      <w:r w:rsidRPr="0008730E">
        <w:rPr>
          <w:rFonts w:eastAsia="Arial" w:cs="Times New Roman"/>
          <w:noProof/>
          <w:color w:val="000000"/>
          <w:spacing w:val="4"/>
          <w:szCs w:val="24"/>
        </w:rPr>
        <w:t>Ability</w:t>
      </w:r>
      <w:r w:rsidRPr="0008730E">
        <w:rPr>
          <w:rFonts w:eastAsia="Arial" w:cs="Times New Roman"/>
          <w:noProof/>
          <w:color w:val="000000"/>
          <w:spacing w:val="36"/>
          <w:szCs w:val="24"/>
        </w:rPr>
        <w:t xml:space="preserve"> </w:t>
      </w:r>
      <w:r w:rsidRPr="0008730E">
        <w:rPr>
          <w:rFonts w:eastAsia="Arial" w:cs="Times New Roman"/>
          <w:noProof/>
          <w:color w:val="000000"/>
          <w:spacing w:val="2"/>
          <w:szCs w:val="24"/>
        </w:rPr>
        <w:t>of</w:t>
      </w:r>
      <w:r w:rsidRPr="0008730E">
        <w:rPr>
          <w:rFonts w:eastAsia="Arial" w:cs="Times New Roman"/>
          <w:noProof/>
          <w:color w:val="000000"/>
          <w:spacing w:val="37"/>
          <w:szCs w:val="24"/>
        </w:rPr>
        <w:t xml:space="preserve"> </w:t>
      </w:r>
      <w:r w:rsidRPr="0008730E">
        <w:rPr>
          <w:rFonts w:eastAsia="Arial" w:cs="Times New Roman"/>
          <w:noProof/>
          <w:color w:val="000000"/>
          <w:spacing w:val="3"/>
          <w:szCs w:val="24"/>
        </w:rPr>
        <w:t>Sodium</w:t>
      </w:r>
      <w:r w:rsidRPr="0008730E">
        <w:rPr>
          <w:rFonts w:eastAsia="Arial" w:cs="Times New Roman"/>
          <w:noProof/>
          <w:color w:val="000000"/>
          <w:spacing w:val="38"/>
          <w:szCs w:val="24"/>
        </w:rPr>
        <w:t xml:space="preserve"> </w:t>
      </w:r>
      <w:r w:rsidRPr="0008730E">
        <w:rPr>
          <w:rFonts w:eastAsia="Arial" w:cs="Times New Roman"/>
          <w:noProof/>
          <w:color w:val="000000"/>
          <w:spacing w:val="4"/>
          <w:szCs w:val="24"/>
        </w:rPr>
        <w:t>Hypochlorite</w:t>
      </w:r>
      <w:r w:rsidRPr="0008730E">
        <w:rPr>
          <w:rFonts w:eastAsia="Arial" w:cs="Times New Roman"/>
          <w:noProof/>
          <w:color w:val="000000"/>
          <w:spacing w:val="37"/>
          <w:szCs w:val="24"/>
        </w:rPr>
        <w:t xml:space="preserve"> </w:t>
      </w:r>
      <w:r w:rsidRPr="0008730E">
        <w:rPr>
          <w:rFonts w:eastAsia="Arial" w:cs="Times New Roman"/>
          <w:noProof/>
          <w:color w:val="000000"/>
          <w:spacing w:val="3"/>
          <w:szCs w:val="24"/>
        </w:rPr>
        <w:t>Solution Activated</w:t>
      </w:r>
      <w:r w:rsidRPr="0008730E">
        <w:rPr>
          <w:rFonts w:eastAsia="Arial" w:cs="Times New Roman"/>
          <w:noProof/>
          <w:color w:val="000000"/>
          <w:spacing w:val="34"/>
          <w:szCs w:val="24"/>
        </w:rPr>
        <w:t xml:space="preserve"> </w:t>
      </w:r>
      <w:r w:rsidRPr="0008730E">
        <w:rPr>
          <w:rFonts w:eastAsia="Arial" w:cs="Times New Roman"/>
          <w:noProof/>
          <w:color w:val="000000"/>
          <w:spacing w:val="3"/>
          <w:szCs w:val="24"/>
        </w:rPr>
        <w:t>with</w:t>
      </w:r>
      <w:r w:rsidRPr="0008730E">
        <w:rPr>
          <w:rFonts w:eastAsia="Arial" w:cs="Times New Roman"/>
          <w:noProof/>
          <w:color w:val="000000"/>
          <w:spacing w:val="34"/>
          <w:szCs w:val="24"/>
        </w:rPr>
        <w:t xml:space="preserve"> </w:t>
      </w:r>
      <w:r w:rsidRPr="0008730E">
        <w:rPr>
          <w:rFonts w:eastAsia="Arial" w:cs="Times New Roman"/>
          <w:noProof/>
          <w:color w:val="000000"/>
          <w:spacing w:val="2"/>
          <w:szCs w:val="24"/>
        </w:rPr>
        <w:t>PUI</w:t>
      </w:r>
      <w:r w:rsidRPr="0008730E">
        <w:rPr>
          <w:rFonts w:eastAsia="Arial" w:cs="Times New Roman"/>
          <w:noProof/>
          <w:color w:val="000000"/>
          <w:spacing w:val="34"/>
          <w:szCs w:val="24"/>
        </w:rPr>
        <w:t xml:space="preserve"> </w:t>
      </w:r>
      <w:r w:rsidRPr="0008730E">
        <w:rPr>
          <w:rFonts w:eastAsia="Arial" w:cs="Times New Roman"/>
          <w:noProof/>
          <w:color w:val="000000"/>
          <w:spacing w:val="3"/>
          <w:szCs w:val="24"/>
        </w:rPr>
        <w:t>and</w:t>
      </w:r>
      <w:r w:rsidRPr="0008730E">
        <w:rPr>
          <w:rFonts w:eastAsia="Arial" w:cs="Times New Roman"/>
          <w:noProof/>
          <w:color w:val="000000"/>
          <w:spacing w:val="34"/>
          <w:szCs w:val="24"/>
        </w:rPr>
        <w:t xml:space="preserve"> </w:t>
      </w:r>
      <w:r w:rsidRPr="0008730E">
        <w:rPr>
          <w:rFonts w:eastAsia="Arial" w:cs="Times New Roman"/>
          <w:noProof/>
          <w:color w:val="000000"/>
          <w:spacing w:val="3"/>
          <w:szCs w:val="24"/>
        </w:rPr>
        <w:t>XPF</w:t>
      </w:r>
      <w:r w:rsidRPr="0008730E">
        <w:rPr>
          <w:rFonts w:eastAsia="Arial" w:cs="Times New Roman"/>
          <w:noProof/>
          <w:color w:val="000000"/>
          <w:spacing w:val="-17"/>
          <w:szCs w:val="24"/>
        </w:rPr>
        <w:t xml:space="preserve">  </w:t>
      </w:r>
      <w:r w:rsidRPr="0008730E">
        <w:rPr>
          <w:rFonts w:eastAsia="Arial" w:cs="Times New Roman"/>
          <w:noProof/>
          <w:color w:val="000000"/>
          <w:spacing w:val="3"/>
          <w:szCs w:val="24"/>
        </w:rPr>
        <w:t>File</w:t>
      </w:r>
      <w:r w:rsidRPr="0008730E">
        <w:rPr>
          <w:rFonts w:eastAsia="Arial" w:cs="Times New Roman"/>
          <w:noProof/>
          <w:color w:val="000000"/>
          <w:spacing w:val="34"/>
          <w:szCs w:val="24"/>
        </w:rPr>
        <w:t xml:space="preserve"> </w:t>
      </w:r>
      <w:r w:rsidRPr="0008730E">
        <w:rPr>
          <w:rFonts w:eastAsia="Arial" w:cs="Times New Roman"/>
          <w:noProof/>
          <w:color w:val="000000"/>
          <w:spacing w:val="4"/>
          <w:szCs w:val="24"/>
        </w:rPr>
        <w:t>Against</w:t>
      </w:r>
      <w:r w:rsidRPr="0008730E">
        <w:rPr>
          <w:rFonts w:eastAsia="Arial" w:cs="Times New Roman"/>
          <w:noProof/>
          <w:color w:val="000000"/>
          <w:spacing w:val="-18"/>
          <w:szCs w:val="24"/>
        </w:rPr>
        <w:t xml:space="preserve">  </w:t>
      </w:r>
      <w:r w:rsidRPr="0008730E">
        <w:rPr>
          <w:rFonts w:eastAsia="Arial" w:cs="Times New Roman"/>
          <w:noProof/>
          <w:color w:val="000000"/>
          <w:spacing w:val="4"/>
          <w:szCs w:val="24"/>
        </w:rPr>
        <w:t>Enterococcus</w:t>
      </w:r>
      <w:r w:rsidRPr="0008730E">
        <w:rPr>
          <w:rFonts w:eastAsia="Arial" w:cs="Times New Roman"/>
          <w:noProof/>
          <w:color w:val="000000"/>
          <w:spacing w:val="-19"/>
          <w:szCs w:val="24"/>
        </w:rPr>
        <w:t xml:space="preserve">  </w:t>
      </w:r>
      <w:r w:rsidRPr="0008730E">
        <w:rPr>
          <w:rFonts w:eastAsia="Arial" w:cs="Times New Roman"/>
          <w:noProof/>
          <w:color w:val="000000"/>
          <w:spacing w:val="4"/>
          <w:szCs w:val="24"/>
        </w:rPr>
        <w:t>faecalis</w:t>
      </w:r>
      <w:r w:rsidRPr="0008730E">
        <w:rPr>
          <w:rFonts w:eastAsia="Arial" w:cs="Times New Roman"/>
          <w:noProof/>
          <w:color w:val="000000"/>
          <w:spacing w:val="-19"/>
          <w:szCs w:val="24"/>
        </w:rPr>
        <w:t xml:space="preserve">  </w:t>
      </w:r>
      <w:r w:rsidRPr="0008730E">
        <w:rPr>
          <w:rFonts w:eastAsia="Arial" w:cs="Times New Roman"/>
          <w:noProof/>
          <w:color w:val="000000"/>
          <w:spacing w:val="3"/>
          <w:szCs w:val="24"/>
        </w:rPr>
        <w:t>Using</w:t>
      </w:r>
      <w:r w:rsidRPr="0008730E">
        <w:rPr>
          <w:rFonts w:eastAsia="Arial" w:cs="Times New Roman"/>
          <w:noProof/>
          <w:color w:val="000000"/>
          <w:spacing w:val="34"/>
          <w:szCs w:val="24"/>
        </w:rPr>
        <w:t xml:space="preserve"> </w:t>
      </w:r>
      <w:r w:rsidRPr="0008730E">
        <w:rPr>
          <w:rFonts w:eastAsia="Arial" w:cs="Times New Roman"/>
          <w:noProof/>
          <w:color w:val="000000"/>
          <w:spacing w:val="3"/>
          <w:szCs w:val="24"/>
        </w:rPr>
        <w:t>CFU,</w:t>
      </w:r>
      <w:r w:rsidRPr="0008730E">
        <w:rPr>
          <w:rFonts w:eastAsia="Arial" w:cs="Times New Roman"/>
          <w:noProof/>
          <w:color w:val="000000"/>
          <w:spacing w:val="34"/>
          <w:szCs w:val="24"/>
        </w:rPr>
        <w:t xml:space="preserve"> </w:t>
      </w:r>
      <w:r w:rsidRPr="0008730E">
        <w:rPr>
          <w:rFonts w:eastAsia="Arial" w:cs="Times New Roman"/>
          <w:noProof/>
          <w:color w:val="000000"/>
          <w:spacing w:val="2"/>
          <w:szCs w:val="24"/>
        </w:rPr>
        <w:t>RT</w:t>
      </w:r>
      <w:r w:rsidRPr="0008730E">
        <w:rPr>
          <w:rFonts w:eastAsia="Arial" w:cs="Times New Roman"/>
          <w:noProof/>
          <w:color w:val="000000"/>
          <w:spacing w:val="-22"/>
          <w:szCs w:val="24"/>
        </w:rPr>
        <w:t xml:space="preserve"> </w:t>
      </w:r>
      <w:r w:rsidRPr="0008730E">
        <w:rPr>
          <w:rFonts w:eastAsia="Arial" w:cs="Times New Roman"/>
          <w:noProof/>
          <w:color w:val="000000"/>
          <w:spacing w:val="-11"/>
          <w:szCs w:val="24"/>
        </w:rPr>
        <w:t xml:space="preserve">- </w:t>
      </w:r>
      <w:r w:rsidRPr="0008730E">
        <w:rPr>
          <w:rFonts w:eastAsia="Arial" w:cs="Times New Roman"/>
          <w:noProof/>
          <w:color w:val="000000"/>
          <w:spacing w:val="4"/>
          <w:szCs w:val="24"/>
        </w:rPr>
        <w:t xml:space="preserve">PCR, </w:t>
      </w:r>
      <w:r w:rsidRPr="0008730E">
        <w:rPr>
          <w:rFonts w:eastAsia="Arial" w:cs="Times New Roman"/>
          <w:noProof/>
          <w:color w:val="000000"/>
          <w:spacing w:val="5"/>
          <w:szCs w:val="24"/>
        </w:rPr>
        <w:t xml:space="preserve">and </w:t>
      </w:r>
      <w:r w:rsidRPr="0008730E">
        <w:rPr>
          <w:rFonts w:eastAsia="Arial" w:cs="Times New Roman"/>
          <w:noProof/>
          <w:color w:val="000000"/>
          <w:spacing w:val="4"/>
          <w:szCs w:val="24"/>
        </w:rPr>
        <w:t>SEM.</w:t>
      </w:r>
      <w:r w:rsidRPr="0008730E">
        <w:rPr>
          <w:rFonts w:eastAsia="Arial" w:cs="Times New Roman"/>
          <w:noProof/>
          <w:color w:val="000000"/>
          <w:spacing w:val="5"/>
          <w:szCs w:val="24"/>
        </w:rPr>
        <w:t xml:space="preserve"> </w:t>
      </w:r>
      <w:r w:rsidRPr="0008730E">
        <w:rPr>
          <w:rFonts w:eastAsia="Arial" w:cs="Times New Roman"/>
          <w:noProof/>
          <w:color w:val="000000"/>
          <w:spacing w:val="4"/>
          <w:szCs w:val="24"/>
        </w:rPr>
        <w:t>BIOENGINEERING. Oct 29;</w:t>
      </w:r>
      <w:r w:rsidRPr="0008730E">
        <w:rPr>
          <w:rFonts w:eastAsia="Arial" w:cs="Times New Roman"/>
          <w:noProof/>
          <w:color w:val="000000"/>
          <w:spacing w:val="7"/>
          <w:szCs w:val="24"/>
        </w:rPr>
        <w:t xml:space="preserve"> </w:t>
      </w:r>
      <w:r w:rsidRPr="0008730E">
        <w:rPr>
          <w:rFonts w:eastAsia="Arial" w:cs="Times New Roman"/>
          <w:noProof/>
          <w:color w:val="000000"/>
          <w:spacing w:val="4"/>
          <w:szCs w:val="24"/>
        </w:rPr>
        <w:t>volume</w:t>
      </w:r>
      <w:r w:rsidRPr="0008730E">
        <w:rPr>
          <w:rFonts w:eastAsia="Arial" w:cs="Times New Roman"/>
          <w:noProof/>
          <w:color w:val="000000"/>
          <w:spacing w:val="6"/>
          <w:szCs w:val="24"/>
        </w:rPr>
        <w:t xml:space="preserve"> </w:t>
      </w:r>
      <w:r w:rsidRPr="0008730E">
        <w:rPr>
          <w:rFonts w:eastAsia="Arial" w:cs="Times New Roman"/>
          <w:noProof/>
          <w:color w:val="000000"/>
          <w:spacing w:val="4"/>
          <w:szCs w:val="24"/>
        </w:rPr>
        <w:t>11(11):</w:t>
      </w:r>
      <w:r w:rsidRPr="0008730E">
        <w:rPr>
          <w:rFonts w:eastAsia="Arial" w:cs="Times New Roman"/>
          <w:noProof/>
          <w:color w:val="000000"/>
          <w:spacing w:val="6"/>
          <w:szCs w:val="24"/>
        </w:rPr>
        <w:t xml:space="preserve"> </w:t>
      </w:r>
      <w:r w:rsidRPr="0008730E">
        <w:rPr>
          <w:rFonts w:eastAsia="Arial" w:cs="Times New Roman"/>
          <w:noProof/>
          <w:color w:val="000000"/>
          <w:spacing w:val="4"/>
          <w:szCs w:val="24"/>
        </w:rPr>
        <w:t>article</w:t>
      </w:r>
      <w:r w:rsidRPr="0008730E">
        <w:rPr>
          <w:rFonts w:eastAsia="Arial" w:cs="Times New Roman"/>
          <w:noProof/>
          <w:color w:val="000000"/>
          <w:spacing w:val="6"/>
          <w:szCs w:val="24"/>
        </w:rPr>
        <w:t xml:space="preserve"> </w:t>
      </w:r>
      <w:r w:rsidRPr="0008730E">
        <w:rPr>
          <w:rFonts w:eastAsia="Arial" w:cs="Times New Roman"/>
          <w:noProof/>
          <w:color w:val="000000"/>
          <w:spacing w:val="5"/>
          <w:szCs w:val="24"/>
        </w:rPr>
        <w:t xml:space="preserve">number </w:t>
      </w:r>
      <w:r w:rsidRPr="0008730E">
        <w:rPr>
          <w:rFonts w:eastAsia="Arial" w:cs="Times New Roman"/>
          <w:noProof/>
          <w:color w:val="000000"/>
          <w:spacing w:val="4"/>
          <w:szCs w:val="24"/>
        </w:rPr>
        <w:t>1086. (</w:t>
      </w:r>
      <w:r w:rsidRPr="0008730E">
        <w:rPr>
          <w:rFonts w:eastAsia="Arial" w:cs="Times New Roman"/>
          <w:noProof/>
          <w:color w:val="000000"/>
          <w:spacing w:val="12"/>
          <w:szCs w:val="24"/>
        </w:rPr>
        <w:t xml:space="preserve">Категорија </w:t>
      </w:r>
      <w:r w:rsidRPr="0008730E">
        <w:rPr>
          <w:rFonts w:eastAsia="Arial" w:cs="Times New Roman"/>
          <w:noProof/>
          <w:color w:val="000000"/>
          <w:spacing w:val="3"/>
          <w:szCs w:val="24"/>
        </w:rPr>
        <w:t>M21;</w:t>
      </w:r>
      <w:r w:rsidRPr="0008730E">
        <w:rPr>
          <w:rFonts w:eastAsia="Arial" w:cs="Times New Roman"/>
          <w:noProof/>
          <w:color w:val="000000"/>
          <w:spacing w:val="6"/>
          <w:szCs w:val="24"/>
        </w:rPr>
        <w:t xml:space="preserve"> </w:t>
      </w:r>
      <w:r w:rsidRPr="0008730E">
        <w:rPr>
          <w:rFonts w:eastAsia="Arial" w:cs="Times New Roman"/>
          <w:noProof/>
          <w:color w:val="000000"/>
          <w:spacing w:val="4"/>
          <w:szCs w:val="24"/>
        </w:rPr>
        <w:t>IF2</w:t>
      </w:r>
      <w:r w:rsidRPr="0008730E">
        <w:rPr>
          <w:rFonts w:eastAsia="Arial" w:cs="Times New Roman"/>
          <w:noProof/>
          <w:color w:val="000000"/>
          <w:spacing w:val="5"/>
          <w:szCs w:val="24"/>
        </w:rPr>
        <w:t xml:space="preserve"> 2022</w:t>
      </w:r>
      <w:r w:rsidRPr="0008730E">
        <w:rPr>
          <w:rFonts w:eastAsia="Arial" w:cs="Times New Roman"/>
          <w:noProof/>
          <w:color w:val="000000"/>
          <w:spacing w:val="6"/>
          <w:szCs w:val="24"/>
        </w:rPr>
        <w:t>=</w:t>
      </w:r>
      <w:r w:rsidRPr="0008730E">
        <w:rPr>
          <w:rFonts w:eastAsia="Arial" w:cs="Times New Roman"/>
          <w:noProof/>
          <w:color w:val="000000"/>
          <w:spacing w:val="5"/>
          <w:szCs w:val="24"/>
        </w:rPr>
        <w:t>4.6, IF5 2024</w:t>
      </w:r>
      <w:r w:rsidRPr="0008730E">
        <w:rPr>
          <w:rFonts w:eastAsia="Arial" w:cs="Times New Roman"/>
          <w:noProof/>
          <w:color w:val="000000"/>
          <w:spacing w:val="6"/>
          <w:szCs w:val="24"/>
        </w:rPr>
        <w:t xml:space="preserve"> = </w:t>
      </w:r>
      <w:r w:rsidRPr="0008730E">
        <w:rPr>
          <w:rFonts w:eastAsia="Arial" w:cs="Times New Roman"/>
          <w:noProof/>
          <w:color w:val="000000"/>
          <w:spacing w:val="5"/>
          <w:szCs w:val="24"/>
        </w:rPr>
        <w:t>3.9,</w:t>
      </w:r>
      <w:r w:rsidRPr="0008730E">
        <w:rPr>
          <w:rFonts w:eastAsia="Arial" w:cs="Times New Roman"/>
          <w:noProof/>
          <w:color w:val="000000"/>
          <w:spacing w:val="6"/>
          <w:szCs w:val="24"/>
        </w:rPr>
        <w:t xml:space="preserve"> </w:t>
      </w:r>
      <w:r w:rsidRPr="0008730E">
        <w:rPr>
          <w:rFonts w:eastAsia="Arial" w:cs="Times New Roman"/>
          <w:noProof/>
          <w:color w:val="000000"/>
          <w:spacing w:val="4"/>
          <w:szCs w:val="24"/>
        </w:rPr>
        <w:t>JCI</w:t>
      </w:r>
      <w:r w:rsidRPr="0008730E">
        <w:rPr>
          <w:rFonts w:eastAsia="Arial" w:cs="Times New Roman"/>
          <w:noProof/>
          <w:color w:val="000000"/>
          <w:spacing w:val="6"/>
          <w:szCs w:val="24"/>
        </w:rPr>
        <w:t xml:space="preserve"> </w:t>
      </w:r>
      <w:r w:rsidRPr="0008730E">
        <w:rPr>
          <w:rFonts w:eastAsia="Arial" w:cs="Times New Roman"/>
          <w:noProof/>
          <w:color w:val="000000"/>
          <w:spacing w:val="5"/>
          <w:szCs w:val="24"/>
        </w:rPr>
        <w:t>2023</w:t>
      </w:r>
      <w:r w:rsidRPr="0008730E">
        <w:rPr>
          <w:rFonts w:eastAsia="Arial" w:cs="Times New Roman"/>
          <w:noProof/>
          <w:color w:val="000000"/>
          <w:spacing w:val="9"/>
          <w:szCs w:val="24"/>
        </w:rPr>
        <w:t xml:space="preserve"> </w:t>
      </w:r>
      <w:r w:rsidRPr="0008730E">
        <w:rPr>
          <w:rFonts w:eastAsia="Arial" w:cs="Times New Roman"/>
          <w:noProof/>
          <w:color w:val="000000"/>
          <w:spacing w:val="6"/>
          <w:szCs w:val="24"/>
        </w:rPr>
        <w:t xml:space="preserve">= </w:t>
      </w:r>
      <w:r w:rsidRPr="0008730E">
        <w:rPr>
          <w:rFonts w:eastAsia="Arial" w:cs="Times New Roman"/>
          <w:noProof/>
          <w:color w:val="000000"/>
          <w:spacing w:val="5"/>
          <w:szCs w:val="24"/>
        </w:rPr>
        <w:t>0.80)</w:t>
      </w:r>
    </w:p>
    <w:p w14:paraId="6D936ABE" w14:textId="56BD9486" w:rsidR="00C444EA" w:rsidRPr="0008730E" w:rsidRDefault="00C444EA" w:rsidP="0008730E">
      <w:pPr>
        <w:pStyle w:val="ListParagraph"/>
        <w:widowControl w:val="0"/>
        <w:numPr>
          <w:ilvl w:val="0"/>
          <w:numId w:val="15"/>
        </w:numPr>
        <w:autoSpaceDE w:val="0"/>
        <w:autoSpaceDN w:val="0"/>
        <w:spacing w:after="0"/>
        <w:ind w:left="426" w:right="230"/>
        <w:jc w:val="both"/>
        <w:rPr>
          <w:rFonts w:eastAsia="Arial" w:cs="Times New Roman"/>
          <w:noProof/>
          <w:color w:val="000000"/>
          <w:szCs w:val="24"/>
        </w:rPr>
      </w:pPr>
      <w:r w:rsidRPr="0008730E">
        <w:rPr>
          <w:rFonts w:cs="Times New Roman"/>
          <w:noProof/>
          <w:szCs w:val="24"/>
        </w:rPr>
        <mc:AlternateContent>
          <mc:Choice Requires="wps">
            <w:drawing>
              <wp:anchor distT="0" distB="0" distL="114300" distR="114300" simplePos="0" relativeHeight="251659264" behindDoc="0" locked="0" layoutInCell="1" allowOverlap="1" wp14:anchorId="6D0C9E6F" wp14:editId="6CAD7DBC">
                <wp:simplePos x="0" y="0"/>
                <wp:positionH relativeFrom="column">
                  <wp:posOffset>0</wp:posOffset>
                </wp:positionH>
                <wp:positionV relativeFrom="paragraph">
                  <wp:posOffset>0</wp:posOffset>
                </wp:positionV>
                <wp:extent cx="635000" cy="635000"/>
                <wp:effectExtent l="9525" t="9525" r="12700" b="12700"/>
                <wp:wrapNone/>
                <wp:docPr id="881954320" name="Freeform: Shape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2107 2107"/>
                            <a:gd name="T1" fmla="*/ T0 w 7482"/>
                            <a:gd name="T2" fmla="+- 0 15733 15733"/>
                            <a:gd name="T3" fmla="*/ 15733 h 18"/>
                            <a:gd name="T4" fmla="+- 0 9589 2107"/>
                            <a:gd name="T5" fmla="*/ T4 w 7482"/>
                            <a:gd name="T6" fmla="+- 0 15751 15733"/>
                            <a:gd name="T7" fmla="*/ 15751 h 18"/>
                          </a:gdLst>
                          <a:ahLst/>
                          <a:cxnLst>
                            <a:cxn ang="0">
                              <a:pos x="T1" y="T3"/>
                            </a:cxn>
                            <a:cxn ang="0">
                              <a:pos x="T5" y="T7"/>
                            </a:cxn>
                          </a:cxnLst>
                          <a:rect l="0" t="0" r="r" b="b"/>
                          <a:pathLst>
                            <a:path w="7482" h="18">
                              <a:moveTo>
                                <a:pt x="0" y="0"/>
                              </a:moveTo>
                              <a:lnTo>
                                <a:pt x="7482" y="18"/>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5EB35225" id="Freeform: Shape 1"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48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" path="m,l7482,18e">
                <v:stroke joinstyle="miter"/>
                <v:path o:connecttype="custom" o:connectlocs="0,555025278;635000,555660278" o:connectangles="0,0"/>
                <o:lock v:ext="edit" selection="t"/>
              </v:shape>
            </w:pict>
          </mc:Fallback>
        </mc:AlternateContent>
      </w:r>
      <w:bookmarkStart w:id="0" w:name="2"/>
      <w:bookmarkEnd w:id="0"/>
      <w:r w:rsidRPr="0008730E">
        <w:rPr>
          <w:rFonts w:eastAsia="Arial" w:cs="Times New Roman"/>
          <w:noProof/>
          <w:color w:val="000000"/>
          <w:spacing w:val="4"/>
          <w:szCs w:val="24"/>
        </w:rPr>
        <w:t>Vlajić</w:t>
      </w:r>
      <w:r w:rsidRPr="0008730E">
        <w:rPr>
          <w:rFonts w:eastAsia="Arial" w:cs="Times New Roman"/>
          <w:noProof/>
          <w:color w:val="000000"/>
          <w:spacing w:val="50"/>
          <w:szCs w:val="24"/>
        </w:rPr>
        <w:t xml:space="preserve"> </w:t>
      </w:r>
      <w:r w:rsidRPr="0008730E">
        <w:rPr>
          <w:rFonts w:eastAsia="Arial" w:cs="Times New Roman"/>
          <w:noProof/>
          <w:color w:val="000000"/>
          <w:spacing w:val="3"/>
          <w:szCs w:val="24"/>
        </w:rPr>
        <w:t>Tovilović</w:t>
      </w:r>
      <w:r w:rsidRPr="0008730E">
        <w:rPr>
          <w:rFonts w:eastAsia="Arial" w:cs="Times New Roman"/>
          <w:noProof/>
          <w:color w:val="000000"/>
          <w:spacing w:val="50"/>
          <w:szCs w:val="24"/>
        </w:rPr>
        <w:t xml:space="preserve"> </w:t>
      </w:r>
      <w:r w:rsidRPr="0008730E">
        <w:rPr>
          <w:rFonts w:eastAsia="Arial" w:cs="Times New Roman"/>
          <w:noProof/>
          <w:color w:val="000000"/>
          <w:spacing w:val="2"/>
          <w:szCs w:val="24"/>
        </w:rPr>
        <w:t>T,</w:t>
      </w:r>
      <w:r w:rsidRPr="0008730E">
        <w:rPr>
          <w:rFonts w:eastAsia="Arial" w:cs="Times New Roman"/>
          <w:noProof/>
          <w:color w:val="000000"/>
          <w:spacing w:val="49"/>
          <w:szCs w:val="24"/>
        </w:rPr>
        <w:t xml:space="preserve"> </w:t>
      </w:r>
      <w:r w:rsidRPr="0008730E">
        <w:rPr>
          <w:rFonts w:eastAsia="Arial" w:cs="Times New Roman"/>
          <w:noProof/>
          <w:color w:val="000000"/>
          <w:spacing w:val="4"/>
          <w:szCs w:val="24"/>
        </w:rPr>
        <w:t>Petrović</w:t>
      </w:r>
      <w:r w:rsidRPr="0008730E">
        <w:rPr>
          <w:rFonts w:eastAsia="Arial" w:cs="Times New Roman"/>
          <w:noProof/>
          <w:color w:val="000000"/>
          <w:spacing w:val="50"/>
          <w:szCs w:val="24"/>
        </w:rPr>
        <w:t xml:space="preserve"> </w:t>
      </w:r>
      <w:r w:rsidRPr="0008730E">
        <w:rPr>
          <w:rFonts w:eastAsia="Arial" w:cs="Times New Roman"/>
          <w:noProof/>
          <w:color w:val="000000"/>
          <w:spacing w:val="2"/>
          <w:szCs w:val="24"/>
        </w:rPr>
        <w:t>S,</w:t>
      </w:r>
      <w:r w:rsidRPr="0008730E">
        <w:rPr>
          <w:rFonts w:eastAsia="Arial" w:cs="Times New Roman"/>
          <w:noProof/>
          <w:color w:val="000000"/>
          <w:spacing w:val="51"/>
          <w:szCs w:val="24"/>
        </w:rPr>
        <w:t xml:space="preserve"> </w:t>
      </w:r>
      <w:r w:rsidRPr="0008730E">
        <w:rPr>
          <w:rFonts w:eastAsia="Arial" w:cs="Times New Roman"/>
          <w:noProof/>
          <w:color w:val="000000"/>
          <w:spacing w:val="3"/>
          <w:szCs w:val="24"/>
        </w:rPr>
        <w:t>Lazarević</w:t>
      </w:r>
      <w:r w:rsidRPr="0008730E">
        <w:rPr>
          <w:rFonts w:eastAsia="Arial" w:cs="Times New Roman"/>
          <w:noProof/>
          <w:color w:val="000000"/>
          <w:spacing w:val="53"/>
          <w:szCs w:val="24"/>
        </w:rPr>
        <w:t xml:space="preserve"> </w:t>
      </w:r>
      <w:r w:rsidRPr="0008730E">
        <w:rPr>
          <w:rFonts w:eastAsia="Arial" w:cs="Times New Roman"/>
          <w:noProof/>
          <w:color w:val="000000"/>
          <w:spacing w:val="1"/>
          <w:szCs w:val="24"/>
        </w:rPr>
        <w:t>M,</w:t>
      </w:r>
      <w:r w:rsidRPr="0008730E">
        <w:rPr>
          <w:rFonts w:eastAsia="Arial" w:cs="Times New Roman"/>
          <w:noProof/>
          <w:color w:val="000000"/>
          <w:spacing w:val="51"/>
          <w:szCs w:val="24"/>
        </w:rPr>
        <w:t xml:space="preserve"> </w:t>
      </w:r>
      <w:r w:rsidRPr="0008730E">
        <w:rPr>
          <w:rFonts w:eastAsia="Arial" w:cs="Times New Roman"/>
          <w:noProof/>
          <w:color w:val="000000"/>
          <w:spacing w:val="3"/>
          <w:szCs w:val="24"/>
        </w:rPr>
        <w:t>Pavić</w:t>
      </w:r>
      <w:r w:rsidRPr="0008730E">
        <w:rPr>
          <w:rFonts w:eastAsia="Arial" w:cs="Times New Roman"/>
          <w:noProof/>
          <w:color w:val="000000"/>
          <w:spacing w:val="48"/>
          <w:szCs w:val="24"/>
        </w:rPr>
        <w:t xml:space="preserve"> </w:t>
      </w:r>
      <w:r w:rsidRPr="0008730E">
        <w:rPr>
          <w:rFonts w:eastAsia="Arial" w:cs="Times New Roman"/>
          <w:noProof/>
          <w:color w:val="000000"/>
          <w:spacing w:val="3"/>
          <w:szCs w:val="24"/>
        </w:rPr>
        <w:t>A,</w:t>
      </w:r>
      <w:r w:rsidRPr="0008730E">
        <w:rPr>
          <w:rFonts w:eastAsia="Arial" w:cs="Times New Roman"/>
          <w:noProof/>
          <w:color w:val="000000"/>
          <w:spacing w:val="49"/>
          <w:szCs w:val="24"/>
        </w:rPr>
        <w:t xml:space="preserve"> </w:t>
      </w:r>
      <w:r w:rsidRPr="0008730E">
        <w:rPr>
          <w:rFonts w:eastAsia="Arial" w:cs="Times New Roman"/>
          <w:noProof/>
          <w:color w:val="000000"/>
          <w:spacing w:val="4"/>
          <w:szCs w:val="24"/>
        </w:rPr>
        <w:t>Plačkić</w:t>
      </w:r>
      <w:r w:rsidRPr="0008730E">
        <w:rPr>
          <w:rFonts w:eastAsia="Arial" w:cs="Times New Roman"/>
          <w:noProof/>
          <w:color w:val="000000"/>
          <w:spacing w:val="53"/>
          <w:szCs w:val="24"/>
        </w:rPr>
        <w:t xml:space="preserve"> </w:t>
      </w:r>
      <w:r w:rsidRPr="0008730E">
        <w:rPr>
          <w:rFonts w:eastAsia="Arial" w:cs="Times New Roman"/>
          <w:noProof/>
          <w:color w:val="000000"/>
          <w:spacing w:val="1"/>
          <w:szCs w:val="24"/>
        </w:rPr>
        <w:t>N,</w:t>
      </w:r>
      <w:r w:rsidRPr="0008730E">
        <w:rPr>
          <w:rFonts w:eastAsia="Arial" w:cs="Times New Roman"/>
          <w:noProof/>
          <w:color w:val="000000"/>
          <w:spacing w:val="51"/>
          <w:szCs w:val="24"/>
        </w:rPr>
        <w:t xml:space="preserve"> </w:t>
      </w:r>
      <w:r w:rsidRPr="0008730E">
        <w:rPr>
          <w:rFonts w:eastAsia="Arial" w:cs="Times New Roman"/>
          <w:noProof/>
          <w:color w:val="000000"/>
          <w:spacing w:val="4"/>
          <w:szCs w:val="24"/>
        </w:rPr>
        <w:t>Milovanović</w:t>
      </w:r>
      <w:r w:rsidRPr="0008730E">
        <w:rPr>
          <w:rFonts w:eastAsia="Arial" w:cs="Times New Roman"/>
          <w:noProof/>
          <w:color w:val="000000"/>
          <w:spacing w:val="50"/>
          <w:szCs w:val="24"/>
        </w:rPr>
        <w:t xml:space="preserve"> </w:t>
      </w:r>
      <w:r w:rsidRPr="0008730E">
        <w:rPr>
          <w:rFonts w:eastAsia="Arial" w:cs="Times New Roman"/>
          <w:noProof/>
          <w:color w:val="000000"/>
          <w:szCs w:val="24"/>
        </w:rPr>
        <w:t xml:space="preserve">A, </w:t>
      </w:r>
      <w:r w:rsidRPr="0008730E">
        <w:rPr>
          <w:rFonts w:eastAsia="Arial" w:cs="Times New Roman"/>
          <w:noProof/>
          <w:color w:val="000000"/>
          <w:spacing w:val="4"/>
          <w:szCs w:val="24"/>
        </w:rPr>
        <w:t>Milošević</w:t>
      </w:r>
      <w:r w:rsidRPr="0008730E">
        <w:rPr>
          <w:rFonts w:eastAsia="Arial" w:cs="Times New Roman"/>
          <w:noProof/>
          <w:color w:val="000000"/>
          <w:spacing w:val="-20"/>
          <w:szCs w:val="24"/>
        </w:rPr>
        <w:t xml:space="preserve">  </w:t>
      </w:r>
      <w:r w:rsidRPr="0008730E">
        <w:rPr>
          <w:rFonts w:eastAsia="Arial" w:cs="Times New Roman"/>
          <w:noProof/>
          <w:color w:val="000000"/>
          <w:spacing w:val="1"/>
          <w:szCs w:val="24"/>
        </w:rPr>
        <w:t>M,</w:t>
      </w:r>
      <w:r w:rsidRPr="0008730E">
        <w:rPr>
          <w:rFonts w:eastAsia="Arial" w:cs="Times New Roman"/>
          <w:noProof/>
          <w:color w:val="000000"/>
          <w:spacing w:val="-20"/>
          <w:szCs w:val="24"/>
        </w:rPr>
        <w:t xml:space="preserve">  </w:t>
      </w:r>
      <w:r w:rsidRPr="0008730E">
        <w:rPr>
          <w:rFonts w:eastAsia="Arial" w:cs="Times New Roman"/>
          <w:noProof/>
          <w:color w:val="000000"/>
          <w:spacing w:val="3"/>
          <w:szCs w:val="24"/>
        </w:rPr>
        <w:t>Miletic</w:t>
      </w:r>
      <w:r w:rsidRPr="0008730E">
        <w:rPr>
          <w:rFonts w:eastAsia="Arial" w:cs="Times New Roman"/>
          <w:noProof/>
          <w:color w:val="000000"/>
          <w:spacing w:val="-20"/>
          <w:szCs w:val="24"/>
        </w:rPr>
        <w:t xml:space="preserve">  </w:t>
      </w:r>
      <w:r w:rsidRPr="0008730E">
        <w:rPr>
          <w:rFonts w:eastAsia="Arial" w:cs="Times New Roman"/>
          <w:noProof/>
          <w:color w:val="000000"/>
          <w:spacing w:val="1"/>
          <w:szCs w:val="24"/>
        </w:rPr>
        <w:t>V,</w:t>
      </w:r>
      <w:r w:rsidRPr="0008730E">
        <w:rPr>
          <w:rFonts w:eastAsia="Arial" w:cs="Times New Roman"/>
          <w:noProof/>
          <w:color w:val="000000"/>
          <w:spacing w:val="-20"/>
          <w:szCs w:val="24"/>
        </w:rPr>
        <w:t xml:space="preserve">  </w:t>
      </w:r>
      <w:r w:rsidRPr="0008730E">
        <w:rPr>
          <w:rFonts w:eastAsia="Arial" w:cs="Times New Roman"/>
          <w:noProof/>
          <w:color w:val="000000"/>
          <w:spacing w:val="3"/>
          <w:szCs w:val="24"/>
        </w:rPr>
        <w:t>Veljović</w:t>
      </w:r>
      <w:r w:rsidRPr="0008730E">
        <w:rPr>
          <w:rFonts w:eastAsia="Arial" w:cs="Times New Roman"/>
          <w:noProof/>
          <w:color w:val="000000"/>
          <w:spacing w:val="-20"/>
          <w:szCs w:val="24"/>
        </w:rPr>
        <w:t xml:space="preserve">  </w:t>
      </w:r>
      <w:r w:rsidRPr="0008730E">
        <w:rPr>
          <w:rFonts w:eastAsia="Arial" w:cs="Times New Roman"/>
          <w:noProof/>
          <w:color w:val="000000"/>
          <w:spacing w:val="1"/>
          <w:szCs w:val="24"/>
        </w:rPr>
        <w:t>D,</w:t>
      </w:r>
      <w:r w:rsidRPr="0008730E">
        <w:rPr>
          <w:rFonts w:eastAsia="Arial" w:cs="Times New Roman"/>
          <w:noProof/>
          <w:color w:val="000000"/>
          <w:spacing w:val="38"/>
          <w:szCs w:val="24"/>
        </w:rPr>
        <w:t xml:space="preserve"> </w:t>
      </w:r>
      <w:r w:rsidRPr="0008730E">
        <w:rPr>
          <w:rFonts w:eastAsia="Arial" w:cs="Times New Roman"/>
          <w:b/>
          <w:bCs/>
          <w:noProof/>
          <w:color w:val="000000"/>
          <w:spacing w:val="3"/>
          <w:szCs w:val="24"/>
        </w:rPr>
        <w:t>Radunović</w:t>
      </w:r>
      <w:r w:rsidRPr="0008730E">
        <w:rPr>
          <w:rFonts w:eastAsia="Arial" w:cs="Times New Roman"/>
          <w:b/>
          <w:bCs/>
          <w:noProof/>
          <w:color w:val="000000"/>
          <w:spacing w:val="-19"/>
          <w:szCs w:val="24"/>
        </w:rPr>
        <w:t xml:space="preserve">  </w:t>
      </w:r>
      <w:r w:rsidRPr="0008730E">
        <w:rPr>
          <w:rFonts w:eastAsia="Arial" w:cs="Times New Roman"/>
          <w:b/>
          <w:bCs/>
          <w:noProof/>
          <w:color w:val="000000"/>
          <w:spacing w:val="3"/>
          <w:szCs w:val="24"/>
        </w:rPr>
        <w:t>M</w:t>
      </w:r>
      <w:r w:rsidRPr="0008730E">
        <w:rPr>
          <w:rFonts w:eastAsia="Arial" w:cs="Times New Roman"/>
          <w:noProof/>
          <w:color w:val="000000"/>
          <w:spacing w:val="-12"/>
          <w:szCs w:val="24"/>
        </w:rPr>
        <w:t xml:space="preserve">.  </w:t>
      </w:r>
      <w:r w:rsidRPr="0008730E">
        <w:rPr>
          <w:rFonts w:eastAsia="Arial" w:cs="Times New Roman"/>
          <w:noProof/>
          <w:color w:val="000000"/>
          <w:spacing w:val="4"/>
          <w:szCs w:val="24"/>
        </w:rPr>
        <w:t>(2024).</w:t>
      </w:r>
      <w:r w:rsidRPr="0008730E">
        <w:rPr>
          <w:rFonts w:eastAsia="Arial" w:cs="Times New Roman"/>
          <w:noProof/>
          <w:color w:val="000000"/>
          <w:spacing w:val="-20"/>
          <w:szCs w:val="24"/>
        </w:rPr>
        <w:t xml:space="preserve">  </w:t>
      </w:r>
      <w:r w:rsidRPr="0008730E">
        <w:rPr>
          <w:rFonts w:eastAsia="Arial" w:cs="Times New Roman"/>
          <w:noProof/>
          <w:color w:val="000000"/>
          <w:spacing w:val="3"/>
          <w:szCs w:val="24"/>
        </w:rPr>
        <w:t>Effect</w:t>
      </w:r>
      <w:r w:rsidRPr="0008730E">
        <w:rPr>
          <w:rFonts w:eastAsia="Arial" w:cs="Times New Roman"/>
          <w:noProof/>
          <w:color w:val="000000"/>
          <w:spacing w:val="-21"/>
          <w:szCs w:val="24"/>
        </w:rPr>
        <w:t xml:space="preserve">  </w:t>
      </w:r>
      <w:r w:rsidRPr="0008730E">
        <w:rPr>
          <w:rFonts w:eastAsia="Arial" w:cs="Times New Roman"/>
          <w:noProof/>
          <w:color w:val="000000"/>
          <w:spacing w:val="3"/>
          <w:szCs w:val="24"/>
        </w:rPr>
        <w:t>of</w:t>
      </w:r>
      <w:r w:rsidRPr="0008730E">
        <w:rPr>
          <w:rFonts w:eastAsia="Arial" w:cs="Times New Roman"/>
          <w:noProof/>
          <w:color w:val="000000"/>
          <w:spacing w:val="-21"/>
          <w:szCs w:val="24"/>
        </w:rPr>
        <w:t xml:space="preserve">  </w:t>
      </w:r>
      <w:r w:rsidRPr="0008730E">
        <w:rPr>
          <w:rFonts w:eastAsia="Arial" w:cs="Times New Roman"/>
          <w:noProof/>
          <w:color w:val="000000"/>
          <w:spacing w:val="4"/>
          <w:szCs w:val="24"/>
        </w:rPr>
        <w:t xml:space="preserve">acetylsalicylic </w:t>
      </w:r>
      <w:r w:rsidRPr="0008730E">
        <w:rPr>
          <w:rFonts w:eastAsia="Arial" w:cs="Times New Roman"/>
          <w:noProof/>
          <w:color w:val="000000"/>
          <w:spacing w:val="3"/>
          <w:szCs w:val="24"/>
        </w:rPr>
        <w:t>acid</w:t>
      </w:r>
      <w:r w:rsidRPr="0008730E">
        <w:rPr>
          <w:rFonts w:eastAsia="Arial" w:cs="Times New Roman"/>
          <w:noProof/>
          <w:color w:val="000000"/>
          <w:spacing w:val="10"/>
          <w:szCs w:val="24"/>
        </w:rPr>
        <w:t xml:space="preserve"> </w:t>
      </w:r>
      <w:r w:rsidRPr="0008730E">
        <w:rPr>
          <w:rFonts w:eastAsia="Arial" w:cs="Times New Roman"/>
          <w:noProof/>
          <w:color w:val="000000"/>
          <w:spacing w:val="7"/>
          <w:szCs w:val="24"/>
        </w:rPr>
        <w:t>on</w:t>
      </w:r>
      <w:r w:rsidRPr="0008730E">
        <w:rPr>
          <w:rFonts w:eastAsia="Arial" w:cs="Times New Roman"/>
          <w:noProof/>
          <w:color w:val="000000"/>
          <w:spacing w:val="10"/>
          <w:szCs w:val="24"/>
        </w:rPr>
        <w:t xml:space="preserve"> </w:t>
      </w:r>
      <w:r w:rsidRPr="0008730E">
        <w:rPr>
          <w:rFonts w:eastAsia="Arial" w:cs="Times New Roman"/>
          <w:noProof/>
          <w:color w:val="000000"/>
          <w:spacing w:val="5"/>
          <w:szCs w:val="24"/>
        </w:rPr>
        <w:t>biological</w:t>
      </w:r>
      <w:r w:rsidRPr="0008730E">
        <w:rPr>
          <w:rFonts w:eastAsia="Arial" w:cs="Times New Roman"/>
          <w:noProof/>
          <w:color w:val="000000"/>
          <w:spacing w:val="8"/>
          <w:szCs w:val="24"/>
        </w:rPr>
        <w:t xml:space="preserve"> </w:t>
      </w:r>
      <w:r w:rsidRPr="0008730E">
        <w:rPr>
          <w:rFonts w:eastAsia="Arial" w:cs="Times New Roman"/>
          <w:noProof/>
          <w:color w:val="000000"/>
          <w:spacing w:val="5"/>
          <w:szCs w:val="24"/>
        </w:rPr>
        <w:t>properties</w:t>
      </w:r>
      <w:r w:rsidRPr="0008730E">
        <w:rPr>
          <w:rFonts w:eastAsia="Arial" w:cs="Times New Roman"/>
          <w:noProof/>
          <w:color w:val="000000"/>
          <w:spacing w:val="9"/>
          <w:szCs w:val="24"/>
        </w:rPr>
        <w:t xml:space="preserve"> </w:t>
      </w:r>
      <w:r w:rsidRPr="0008730E">
        <w:rPr>
          <w:rFonts w:eastAsia="Arial" w:cs="Times New Roman"/>
          <w:noProof/>
          <w:color w:val="000000"/>
          <w:spacing w:val="7"/>
          <w:szCs w:val="24"/>
        </w:rPr>
        <w:t>of</w:t>
      </w:r>
      <w:r w:rsidRPr="0008730E">
        <w:rPr>
          <w:rFonts w:eastAsia="Arial" w:cs="Times New Roman"/>
          <w:noProof/>
          <w:color w:val="000000"/>
          <w:spacing w:val="9"/>
          <w:szCs w:val="24"/>
        </w:rPr>
        <w:t xml:space="preserve"> </w:t>
      </w:r>
      <w:r w:rsidRPr="0008730E">
        <w:rPr>
          <w:rFonts w:eastAsia="Arial" w:cs="Times New Roman"/>
          <w:noProof/>
          <w:color w:val="000000"/>
          <w:spacing w:val="6"/>
          <w:szCs w:val="24"/>
        </w:rPr>
        <w:t>novel</w:t>
      </w:r>
      <w:r w:rsidRPr="0008730E">
        <w:rPr>
          <w:rFonts w:eastAsia="Arial" w:cs="Times New Roman"/>
          <w:noProof/>
          <w:color w:val="000000"/>
          <w:spacing w:val="10"/>
          <w:szCs w:val="24"/>
        </w:rPr>
        <w:t xml:space="preserve"> </w:t>
      </w:r>
      <w:r w:rsidRPr="0008730E">
        <w:rPr>
          <w:rFonts w:eastAsia="Arial" w:cs="Times New Roman"/>
          <w:noProof/>
          <w:color w:val="000000"/>
          <w:spacing w:val="5"/>
          <w:szCs w:val="24"/>
        </w:rPr>
        <w:t>cement</w:t>
      </w:r>
      <w:r w:rsidRPr="0008730E">
        <w:rPr>
          <w:rFonts w:eastAsia="Arial" w:cs="Times New Roman"/>
          <w:noProof/>
          <w:color w:val="000000"/>
          <w:spacing w:val="9"/>
          <w:szCs w:val="24"/>
        </w:rPr>
        <w:t xml:space="preserve"> </w:t>
      </w:r>
      <w:r w:rsidRPr="0008730E">
        <w:rPr>
          <w:rFonts w:eastAsia="Arial" w:cs="Times New Roman"/>
          <w:noProof/>
          <w:color w:val="000000"/>
          <w:spacing w:val="5"/>
          <w:szCs w:val="24"/>
        </w:rPr>
        <w:t>based</w:t>
      </w:r>
      <w:r w:rsidRPr="0008730E">
        <w:rPr>
          <w:rFonts w:eastAsia="Arial" w:cs="Times New Roman"/>
          <w:noProof/>
          <w:color w:val="000000"/>
          <w:spacing w:val="9"/>
          <w:szCs w:val="24"/>
        </w:rPr>
        <w:t xml:space="preserve"> </w:t>
      </w:r>
      <w:r w:rsidRPr="0008730E">
        <w:rPr>
          <w:rFonts w:eastAsia="Arial" w:cs="Times New Roman"/>
          <w:noProof/>
          <w:color w:val="000000"/>
          <w:spacing w:val="8"/>
          <w:szCs w:val="24"/>
        </w:rPr>
        <w:t>on</w:t>
      </w:r>
      <w:r w:rsidRPr="0008730E">
        <w:rPr>
          <w:rFonts w:eastAsia="Arial" w:cs="Times New Roman"/>
          <w:noProof/>
          <w:color w:val="000000"/>
          <w:spacing w:val="10"/>
          <w:szCs w:val="24"/>
        </w:rPr>
        <w:t xml:space="preserve"> </w:t>
      </w:r>
      <w:r w:rsidRPr="0008730E">
        <w:rPr>
          <w:rFonts w:eastAsia="Arial" w:cs="Times New Roman"/>
          <w:noProof/>
          <w:color w:val="000000"/>
          <w:spacing w:val="5"/>
          <w:szCs w:val="24"/>
        </w:rPr>
        <w:t>calcium</w:t>
      </w:r>
      <w:r w:rsidRPr="0008730E">
        <w:rPr>
          <w:rFonts w:eastAsia="Arial" w:cs="Times New Roman"/>
          <w:noProof/>
          <w:color w:val="000000"/>
          <w:spacing w:val="9"/>
          <w:szCs w:val="24"/>
        </w:rPr>
        <w:t xml:space="preserve"> </w:t>
      </w:r>
      <w:r w:rsidRPr="0008730E">
        <w:rPr>
          <w:rFonts w:eastAsia="Arial" w:cs="Times New Roman"/>
          <w:noProof/>
          <w:color w:val="000000"/>
          <w:spacing w:val="5"/>
          <w:szCs w:val="24"/>
        </w:rPr>
        <w:t>phosphate</w:t>
      </w:r>
      <w:r w:rsidRPr="0008730E">
        <w:rPr>
          <w:rFonts w:eastAsia="Arial" w:cs="Times New Roman"/>
          <w:noProof/>
          <w:color w:val="000000"/>
          <w:spacing w:val="10"/>
          <w:szCs w:val="24"/>
        </w:rPr>
        <w:t xml:space="preserve"> </w:t>
      </w:r>
      <w:r w:rsidRPr="0008730E">
        <w:rPr>
          <w:rFonts w:eastAsia="Arial" w:cs="Times New Roman"/>
          <w:noProof/>
          <w:color w:val="000000"/>
          <w:spacing w:val="5"/>
          <w:szCs w:val="24"/>
        </w:rPr>
        <w:t xml:space="preserve">doped </w:t>
      </w:r>
      <w:r w:rsidRPr="0008730E">
        <w:rPr>
          <w:rFonts w:eastAsia="Arial" w:cs="Times New Roman"/>
          <w:noProof/>
          <w:color w:val="000000"/>
          <w:spacing w:val="3"/>
          <w:szCs w:val="24"/>
        </w:rPr>
        <w:t>with</w:t>
      </w:r>
      <w:r w:rsidRPr="0008730E">
        <w:rPr>
          <w:rFonts w:eastAsia="Arial" w:cs="Times New Roman"/>
          <w:noProof/>
          <w:color w:val="000000"/>
          <w:spacing w:val="117"/>
          <w:szCs w:val="24"/>
        </w:rPr>
        <w:t xml:space="preserve"> </w:t>
      </w:r>
      <w:r w:rsidRPr="0008730E">
        <w:rPr>
          <w:rFonts w:eastAsia="Arial" w:cs="Times New Roman"/>
          <w:noProof/>
          <w:color w:val="000000"/>
          <w:spacing w:val="3"/>
          <w:szCs w:val="24"/>
        </w:rPr>
        <w:t>ions</w:t>
      </w:r>
      <w:r w:rsidRPr="0008730E">
        <w:rPr>
          <w:rFonts w:eastAsia="Arial" w:cs="Times New Roman"/>
          <w:noProof/>
          <w:color w:val="000000"/>
          <w:spacing w:val="115"/>
          <w:szCs w:val="24"/>
        </w:rPr>
        <w:t xml:space="preserve"> </w:t>
      </w:r>
      <w:r w:rsidRPr="0008730E">
        <w:rPr>
          <w:rFonts w:eastAsia="Arial" w:cs="Times New Roman"/>
          <w:noProof/>
          <w:color w:val="000000"/>
          <w:spacing w:val="3"/>
          <w:szCs w:val="24"/>
        </w:rPr>
        <w:t>of</w:t>
      </w:r>
      <w:r w:rsidRPr="0008730E">
        <w:rPr>
          <w:rFonts w:eastAsia="Arial" w:cs="Times New Roman"/>
          <w:noProof/>
          <w:color w:val="000000"/>
          <w:spacing w:val="115"/>
          <w:szCs w:val="24"/>
        </w:rPr>
        <w:t xml:space="preserve"> </w:t>
      </w:r>
      <w:r w:rsidRPr="0008730E">
        <w:rPr>
          <w:rFonts w:eastAsia="Arial" w:cs="Times New Roman"/>
          <w:noProof/>
          <w:color w:val="000000"/>
          <w:spacing w:val="4"/>
          <w:szCs w:val="24"/>
        </w:rPr>
        <w:t>strontium,</w:t>
      </w:r>
      <w:r w:rsidRPr="0008730E">
        <w:rPr>
          <w:rFonts w:eastAsia="Arial" w:cs="Times New Roman"/>
          <w:noProof/>
          <w:color w:val="000000"/>
          <w:spacing w:val="115"/>
          <w:szCs w:val="24"/>
        </w:rPr>
        <w:t xml:space="preserve"> </w:t>
      </w:r>
      <w:r w:rsidRPr="0008730E">
        <w:rPr>
          <w:rFonts w:eastAsia="Arial" w:cs="Times New Roman"/>
          <w:noProof/>
          <w:color w:val="000000"/>
          <w:spacing w:val="4"/>
          <w:szCs w:val="24"/>
        </w:rPr>
        <w:t>copper,</w:t>
      </w:r>
      <w:r w:rsidRPr="0008730E">
        <w:rPr>
          <w:rFonts w:eastAsia="Arial" w:cs="Times New Roman"/>
          <w:noProof/>
          <w:color w:val="000000"/>
          <w:spacing w:val="115"/>
          <w:szCs w:val="24"/>
        </w:rPr>
        <w:t xml:space="preserve"> </w:t>
      </w:r>
      <w:r w:rsidRPr="0008730E">
        <w:rPr>
          <w:rFonts w:eastAsia="Arial" w:cs="Times New Roman"/>
          <w:noProof/>
          <w:color w:val="000000"/>
          <w:spacing w:val="3"/>
          <w:szCs w:val="24"/>
        </w:rPr>
        <w:t>and</w:t>
      </w:r>
      <w:r w:rsidRPr="0008730E">
        <w:rPr>
          <w:rFonts w:eastAsia="Arial" w:cs="Times New Roman"/>
          <w:noProof/>
          <w:color w:val="000000"/>
          <w:spacing w:val="118"/>
          <w:szCs w:val="24"/>
        </w:rPr>
        <w:t xml:space="preserve"> </w:t>
      </w:r>
      <w:r w:rsidRPr="0008730E">
        <w:rPr>
          <w:rFonts w:eastAsia="Arial" w:cs="Times New Roman"/>
          <w:noProof/>
          <w:color w:val="000000"/>
          <w:spacing w:val="3"/>
          <w:szCs w:val="24"/>
        </w:rPr>
        <w:t>zinc.</w:t>
      </w:r>
      <w:r w:rsidRPr="0008730E">
        <w:rPr>
          <w:rFonts w:eastAsia="Arial" w:cs="Times New Roman"/>
          <w:noProof/>
          <w:color w:val="000000"/>
          <w:spacing w:val="128"/>
          <w:szCs w:val="24"/>
        </w:rPr>
        <w:t xml:space="preserve"> </w:t>
      </w:r>
      <w:r w:rsidRPr="0008730E">
        <w:rPr>
          <w:rFonts w:eastAsia="Arial" w:cs="Times New Roman"/>
          <w:noProof/>
          <w:color w:val="000000"/>
          <w:spacing w:val="3"/>
          <w:szCs w:val="24"/>
        </w:rPr>
        <w:t>INTERNATIONAL</w:t>
      </w:r>
      <w:r w:rsidRPr="0008730E">
        <w:rPr>
          <w:rFonts w:eastAsia="Arial" w:cs="Times New Roman"/>
          <w:noProof/>
          <w:color w:val="000000"/>
          <w:spacing w:val="118"/>
          <w:szCs w:val="24"/>
        </w:rPr>
        <w:t xml:space="preserve"> </w:t>
      </w:r>
      <w:r w:rsidRPr="0008730E">
        <w:rPr>
          <w:rFonts w:eastAsia="Arial" w:cs="Times New Roman"/>
          <w:noProof/>
          <w:color w:val="000000"/>
          <w:spacing w:val="3"/>
          <w:szCs w:val="24"/>
        </w:rPr>
        <w:t>JOURNAL</w:t>
      </w:r>
      <w:r w:rsidRPr="0008730E">
        <w:rPr>
          <w:rFonts w:eastAsia="Arial" w:cs="Times New Roman"/>
          <w:noProof/>
          <w:color w:val="000000"/>
          <w:spacing w:val="116"/>
          <w:szCs w:val="24"/>
        </w:rPr>
        <w:t xml:space="preserve"> </w:t>
      </w:r>
      <w:r w:rsidRPr="0008730E">
        <w:rPr>
          <w:rFonts w:eastAsia="Arial" w:cs="Times New Roman"/>
          <w:noProof/>
          <w:color w:val="000000"/>
          <w:spacing w:val="1"/>
          <w:szCs w:val="24"/>
        </w:rPr>
        <w:t xml:space="preserve">OF </w:t>
      </w:r>
      <w:r w:rsidRPr="0008730E">
        <w:rPr>
          <w:rFonts w:eastAsia="Arial" w:cs="Times New Roman"/>
          <w:noProof/>
          <w:color w:val="000000"/>
          <w:spacing w:val="4"/>
          <w:szCs w:val="24"/>
        </w:rPr>
        <w:t>MOLECULAR</w:t>
      </w:r>
      <w:r w:rsidRPr="0008730E">
        <w:rPr>
          <w:rFonts w:eastAsia="Arial" w:cs="Times New Roman"/>
          <w:noProof/>
          <w:color w:val="000000"/>
          <w:spacing w:val="7"/>
          <w:szCs w:val="24"/>
        </w:rPr>
        <w:t xml:space="preserve"> </w:t>
      </w:r>
      <w:r w:rsidRPr="0008730E">
        <w:rPr>
          <w:rFonts w:eastAsia="Arial" w:cs="Times New Roman"/>
          <w:noProof/>
          <w:color w:val="000000"/>
          <w:spacing w:val="5"/>
          <w:szCs w:val="24"/>
        </w:rPr>
        <w:t>SCIENCES.</w:t>
      </w:r>
      <w:r w:rsidRPr="0008730E">
        <w:rPr>
          <w:rFonts w:eastAsia="Arial" w:cs="Times New Roman"/>
          <w:noProof/>
          <w:color w:val="000000"/>
          <w:spacing w:val="7"/>
          <w:szCs w:val="24"/>
        </w:rPr>
        <w:t xml:space="preserve"> </w:t>
      </w:r>
      <w:r w:rsidRPr="0008730E">
        <w:rPr>
          <w:rFonts w:eastAsia="Arial" w:cs="Times New Roman"/>
          <w:noProof/>
          <w:color w:val="000000"/>
          <w:spacing w:val="5"/>
          <w:szCs w:val="24"/>
        </w:rPr>
        <w:t>Jul</w:t>
      </w:r>
      <w:r w:rsidRPr="0008730E">
        <w:rPr>
          <w:rFonts w:eastAsia="Arial" w:cs="Times New Roman"/>
          <w:noProof/>
          <w:color w:val="000000"/>
          <w:spacing w:val="7"/>
          <w:szCs w:val="24"/>
        </w:rPr>
        <w:t xml:space="preserve"> </w:t>
      </w:r>
      <w:r w:rsidRPr="0008730E">
        <w:rPr>
          <w:rFonts w:eastAsia="Arial" w:cs="Times New Roman"/>
          <w:noProof/>
          <w:color w:val="000000"/>
          <w:spacing w:val="5"/>
          <w:szCs w:val="24"/>
        </w:rPr>
        <w:t>20;</w:t>
      </w:r>
      <w:r w:rsidRPr="0008730E">
        <w:rPr>
          <w:rFonts w:eastAsia="Arial" w:cs="Times New Roman"/>
          <w:noProof/>
          <w:color w:val="000000"/>
          <w:spacing w:val="8"/>
          <w:szCs w:val="24"/>
        </w:rPr>
        <w:t xml:space="preserve"> </w:t>
      </w:r>
      <w:r w:rsidRPr="0008730E">
        <w:rPr>
          <w:rFonts w:eastAsia="Arial" w:cs="Times New Roman"/>
          <w:noProof/>
          <w:color w:val="000000"/>
          <w:spacing w:val="5"/>
          <w:szCs w:val="24"/>
        </w:rPr>
        <w:t>volume</w:t>
      </w:r>
      <w:r w:rsidRPr="0008730E">
        <w:rPr>
          <w:rFonts w:eastAsia="Arial" w:cs="Times New Roman"/>
          <w:noProof/>
          <w:color w:val="000000"/>
          <w:spacing w:val="7"/>
          <w:szCs w:val="24"/>
        </w:rPr>
        <w:t xml:space="preserve"> </w:t>
      </w:r>
      <w:r w:rsidRPr="0008730E">
        <w:rPr>
          <w:rFonts w:eastAsia="Arial" w:cs="Times New Roman"/>
          <w:noProof/>
          <w:color w:val="000000"/>
          <w:spacing w:val="5"/>
          <w:szCs w:val="24"/>
        </w:rPr>
        <w:t>25(14):</w:t>
      </w:r>
      <w:r w:rsidRPr="0008730E">
        <w:rPr>
          <w:rFonts w:eastAsia="Arial" w:cs="Times New Roman"/>
          <w:noProof/>
          <w:color w:val="000000"/>
          <w:spacing w:val="7"/>
          <w:szCs w:val="24"/>
        </w:rPr>
        <w:t xml:space="preserve"> </w:t>
      </w:r>
      <w:r w:rsidRPr="0008730E">
        <w:rPr>
          <w:rFonts w:eastAsia="Arial" w:cs="Times New Roman"/>
          <w:noProof/>
          <w:color w:val="000000"/>
          <w:spacing w:val="4"/>
          <w:szCs w:val="24"/>
        </w:rPr>
        <w:t>article</w:t>
      </w:r>
      <w:r w:rsidRPr="0008730E">
        <w:rPr>
          <w:rFonts w:eastAsia="Arial" w:cs="Times New Roman"/>
          <w:noProof/>
          <w:color w:val="000000"/>
          <w:spacing w:val="8"/>
          <w:szCs w:val="24"/>
        </w:rPr>
        <w:t xml:space="preserve"> </w:t>
      </w:r>
      <w:r w:rsidRPr="0008730E">
        <w:rPr>
          <w:rFonts w:eastAsia="Arial" w:cs="Times New Roman"/>
          <w:noProof/>
          <w:color w:val="000000"/>
          <w:spacing w:val="5"/>
          <w:szCs w:val="24"/>
        </w:rPr>
        <w:t>number</w:t>
      </w:r>
      <w:r w:rsidRPr="0008730E">
        <w:rPr>
          <w:rFonts w:eastAsia="Arial" w:cs="Times New Roman"/>
          <w:noProof/>
          <w:color w:val="000000"/>
          <w:spacing w:val="7"/>
          <w:szCs w:val="24"/>
        </w:rPr>
        <w:t xml:space="preserve"> </w:t>
      </w:r>
      <w:r w:rsidRPr="0008730E">
        <w:rPr>
          <w:rFonts w:eastAsia="Arial" w:cs="Times New Roman"/>
          <w:noProof/>
          <w:color w:val="000000"/>
          <w:spacing w:val="5"/>
          <w:szCs w:val="24"/>
        </w:rPr>
        <w:t xml:space="preserve">7940. </w:t>
      </w:r>
      <w:r w:rsidRPr="0008730E">
        <w:rPr>
          <w:rFonts w:eastAsia="Arial" w:cs="Times New Roman"/>
          <w:noProof/>
          <w:color w:val="000000"/>
          <w:spacing w:val="2"/>
          <w:szCs w:val="24"/>
        </w:rPr>
        <w:t>(</w:t>
      </w:r>
      <w:r w:rsidRPr="0008730E">
        <w:rPr>
          <w:rFonts w:eastAsia="Arial" w:cs="Times New Roman"/>
          <w:noProof/>
          <w:color w:val="000000"/>
          <w:spacing w:val="12"/>
          <w:szCs w:val="24"/>
        </w:rPr>
        <w:t>Категорија</w:t>
      </w:r>
      <w:r w:rsidRPr="0008730E">
        <w:rPr>
          <w:rFonts w:eastAsia="Arial" w:cs="Times New Roman"/>
          <w:noProof/>
          <w:color w:val="000000"/>
          <w:spacing w:val="3"/>
          <w:szCs w:val="24"/>
        </w:rPr>
        <w:t>M21;</w:t>
      </w:r>
      <w:r w:rsidRPr="0008730E">
        <w:rPr>
          <w:rFonts w:eastAsia="Arial" w:cs="Times New Roman"/>
          <w:noProof/>
          <w:color w:val="000000"/>
          <w:spacing w:val="7"/>
          <w:szCs w:val="24"/>
        </w:rPr>
        <w:t xml:space="preserve"> </w:t>
      </w:r>
      <w:r w:rsidRPr="0008730E">
        <w:rPr>
          <w:rFonts w:eastAsia="Arial" w:cs="Times New Roman"/>
          <w:noProof/>
          <w:color w:val="000000"/>
          <w:spacing w:val="2"/>
          <w:szCs w:val="24"/>
        </w:rPr>
        <w:t>IF2</w:t>
      </w:r>
      <w:r w:rsidRPr="0008730E">
        <w:rPr>
          <w:rFonts w:eastAsia="Arial" w:cs="Times New Roman"/>
          <w:noProof/>
          <w:color w:val="000000"/>
          <w:spacing w:val="5"/>
          <w:szCs w:val="24"/>
        </w:rPr>
        <w:t xml:space="preserve"> </w:t>
      </w:r>
      <w:r w:rsidRPr="0008730E">
        <w:rPr>
          <w:rFonts w:eastAsia="Arial" w:cs="Times New Roman"/>
          <w:noProof/>
          <w:color w:val="000000"/>
          <w:spacing w:val="3"/>
          <w:szCs w:val="24"/>
        </w:rPr>
        <w:t>2022</w:t>
      </w:r>
      <w:r w:rsidRPr="0008730E">
        <w:rPr>
          <w:rFonts w:eastAsia="Arial" w:cs="Times New Roman"/>
          <w:noProof/>
          <w:color w:val="000000"/>
          <w:spacing w:val="10"/>
          <w:szCs w:val="24"/>
        </w:rPr>
        <w:t xml:space="preserve"> </w:t>
      </w:r>
      <w:r w:rsidRPr="0008730E">
        <w:rPr>
          <w:rFonts w:eastAsia="Arial" w:cs="Times New Roman"/>
          <w:noProof/>
          <w:color w:val="000000"/>
          <w:spacing w:val="4"/>
          <w:szCs w:val="24"/>
        </w:rPr>
        <w:t>= 5.6,</w:t>
      </w:r>
      <w:r w:rsidRPr="0008730E">
        <w:rPr>
          <w:rFonts w:eastAsia="Arial" w:cs="Times New Roman"/>
          <w:noProof/>
          <w:color w:val="000000"/>
          <w:spacing w:val="5"/>
          <w:szCs w:val="24"/>
        </w:rPr>
        <w:t xml:space="preserve"> </w:t>
      </w:r>
      <w:r w:rsidRPr="0008730E">
        <w:rPr>
          <w:rFonts w:eastAsia="Arial" w:cs="Times New Roman"/>
          <w:noProof/>
          <w:color w:val="000000"/>
          <w:spacing w:val="3"/>
          <w:szCs w:val="24"/>
        </w:rPr>
        <w:t>IF5</w:t>
      </w:r>
      <w:r w:rsidRPr="0008730E">
        <w:rPr>
          <w:rFonts w:eastAsia="Arial" w:cs="Times New Roman"/>
          <w:noProof/>
          <w:color w:val="000000"/>
          <w:spacing w:val="5"/>
          <w:szCs w:val="24"/>
        </w:rPr>
        <w:t xml:space="preserve"> </w:t>
      </w:r>
      <w:r w:rsidRPr="0008730E">
        <w:rPr>
          <w:rFonts w:eastAsia="Arial" w:cs="Times New Roman"/>
          <w:noProof/>
          <w:color w:val="000000"/>
          <w:spacing w:val="3"/>
          <w:szCs w:val="24"/>
        </w:rPr>
        <w:t>2022</w:t>
      </w:r>
      <w:r w:rsidRPr="0008730E">
        <w:rPr>
          <w:rFonts w:eastAsia="Arial" w:cs="Times New Roman"/>
          <w:noProof/>
          <w:color w:val="000000"/>
          <w:spacing w:val="8"/>
          <w:szCs w:val="24"/>
        </w:rPr>
        <w:t xml:space="preserve"> </w:t>
      </w:r>
      <w:r w:rsidRPr="0008730E">
        <w:rPr>
          <w:rFonts w:eastAsia="Arial" w:cs="Times New Roman"/>
          <w:noProof/>
          <w:color w:val="000000"/>
          <w:spacing w:val="6"/>
          <w:szCs w:val="24"/>
        </w:rPr>
        <w:t xml:space="preserve">= </w:t>
      </w:r>
      <w:r w:rsidRPr="0008730E">
        <w:rPr>
          <w:rFonts w:eastAsia="Arial" w:cs="Times New Roman"/>
          <w:noProof/>
          <w:color w:val="000000"/>
          <w:spacing w:val="3"/>
          <w:szCs w:val="24"/>
        </w:rPr>
        <w:t>6.2,</w:t>
      </w:r>
      <w:r w:rsidRPr="0008730E">
        <w:rPr>
          <w:rFonts w:eastAsia="Arial" w:cs="Times New Roman"/>
          <w:noProof/>
          <w:color w:val="000000"/>
          <w:spacing w:val="7"/>
          <w:szCs w:val="24"/>
        </w:rPr>
        <w:t xml:space="preserve"> </w:t>
      </w:r>
      <w:r w:rsidRPr="0008730E">
        <w:rPr>
          <w:rFonts w:eastAsia="Arial" w:cs="Times New Roman"/>
          <w:noProof/>
          <w:color w:val="000000"/>
          <w:spacing w:val="2"/>
          <w:szCs w:val="24"/>
        </w:rPr>
        <w:t>JCI</w:t>
      </w:r>
      <w:r w:rsidRPr="0008730E">
        <w:rPr>
          <w:rFonts w:eastAsia="Arial" w:cs="Times New Roman"/>
          <w:noProof/>
          <w:color w:val="000000"/>
          <w:spacing w:val="7"/>
          <w:szCs w:val="24"/>
        </w:rPr>
        <w:t xml:space="preserve"> </w:t>
      </w:r>
      <w:r w:rsidRPr="0008730E">
        <w:rPr>
          <w:rFonts w:eastAsia="Arial" w:cs="Times New Roman"/>
          <w:noProof/>
          <w:color w:val="000000"/>
          <w:spacing w:val="3"/>
          <w:szCs w:val="24"/>
        </w:rPr>
        <w:t>2024</w:t>
      </w:r>
      <w:r w:rsidRPr="0008730E">
        <w:rPr>
          <w:rFonts w:eastAsia="Arial" w:cs="Times New Roman"/>
          <w:noProof/>
          <w:color w:val="000000"/>
          <w:spacing w:val="10"/>
          <w:szCs w:val="24"/>
        </w:rPr>
        <w:t xml:space="preserve"> </w:t>
      </w:r>
      <w:r w:rsidRPr="0008730E">
        <w:rPr>
          <w:rFonts w:eastAsia="Arial" w:cs="Times New Roman"/>
          <w:noProof/>
          <w:color w:val="000000"/>
          <w:spacing w:val="3"/>
          <w:szCs w:val="24"/>
        </w:rPr>
        <w:t xml:space="preserve">= </w:t>
      </w:r>
      <w:r w:rsidRPr="0008730E">
        <w:rPr>
          <w:rFonts w:eastAsia="Arial" w:cs="Times New Roman"/>
          <w:noProof/>
          <w:color w:val="000000"/>
          <w:spacing w:val="4"/>
          <w:szCs w:val="24"/>
        </w:rPr>
        <w:t>0.71)</w:t>
      </w:r>
    </w:p>
    <w:p w14:paraId="5C22C57D" w14:textId="77777777" w:rsidR="001D7A38" w:rsidRPr="0008730E" w:rsidRDefault="001D7A38" w:rsidP="0008730E">
      <w:pPr>
        <w:pStyle w:val="ListParagraph"/>
        <w:widowControl w:val="0"/>
        <w:autoSpaceDE w:val="0"/>
        <w:autoSpaceDN w:val="0"/>
        <w:spacing w:after="0"/>
        <w:ind w:left="426" w:right="230"/>
        <w:jc w:val="both"/>
        <w:rPr>
          <w:rFonts w:eastAsia="Arial" w:cs="Times New Roman"/>
          <w:noProof/>
          <w:color w:val="000000"/>
          <w:szCs w:val="24"/>
        </w:rPr>
      </w:pPr>
    </w:p>
    <w:p w14:paraId="161CC71F" w14:textId="77777777" w:rsidR="001D7A38" w:rsidRPr="0008730E" w:rsidRDefault="00C444EA" w:rsidP="0008730E">
      <w:pPr>
        <w:pStyle w:val="ListParagraph"/>
        <w:widowControl w:val="0"/>
        <w:numPr>
          <w:ilvl w:val="0"/>
          <w:numId w:val="15"/>
        </w:numPr>
        <w:autoSpaceDE w:val="0"/>
        <w:autoSpaceDN w:val="0"/>
        <w:spacing w:after="0"/>
        <w:ind w:left="426" w:right="228"/>
        <w:jc w:val="both"/>
        <w:rPr>
          <w:rFonts w:eastAsia="Arial" w:cs="Times New Roman"/>
          <w:noProof/>
          <w:color w:val="000000"/>
          <w:spacing w:val="19"/>
          <w:szCs w:val="24"/>
        </w:rPr>
      </w:pPr>
      <w:r w:rsidRPr="0008730E">
        <w:rPr>
          <w:rFonts w:eastAsia="Arial" w:cs="Times New Roman"/>
          <w:noProof/>
          <w:color w:val="000000"/>
          <w:spacing w:val="4"/>
          <w:szCs w:val="24"/>
        </w:rPr>
        <w:t>Lazarevic</w:t>
      </w:r>
      <w:r w:rsidRPr="0008730E">
        <w:rPr>
          <w:rFonts w:eastAsia="Arial" w:cs="Times New Roman"/>
          <w:noProof/>
          <w:color w:val="000000"/>
          <w:spacing w:val="60"/>
          <w:szCs w:val="24"/>
        </w:rPr>
        <w:t xml:space="preserve"> </w:t>
      </w:r>
      <w:r w:rsidRPr="0008730E">
        <w:rPr>
          <w:rFonts w:eastAsia="Arial" w:cs="Times New Roman"/>
          <w:noProof/>
          <w:color w:val="000000"/>
          <w:spacing w:val="2"/>
          <w:szCs w:val="24"/>
        </w:rPr>
        <w:t>MM,</w:t>
      </w:r>
      <w:r w:rsidRPr="0008730E">
        <w:rPr>
          <w:rFonts w:eastAsia="Arial" w:cs="Times New Roman"/>
          <w:noProof/>
          <w:color w:val="000000"/>
          <w:spacing w:val="60"/>
          <w:szCs w:val="24"/>
        </w:rPr>
        <w:t xml:space="preserve"> </w:t>
      </w:r>
      <w:r w:rsidRPr="0008730E">
        <w:rPr>
          <w:rFonts w:eastAsia="Arial" w:cs="Times New Roman"/>
          <w:noProof/>
          <w:color w:val="000000"/>
          <w:spacing w:val="4"/>
          <w:szCs w:val="24"/>
        </w:rPr>
        <w:t>Ignjatovic</w:t>
      </w:r>
      <w:r w:rsidRPr="0008730E">
        <w:rPr>
          <w:rFonts w:eastAsia="Arial" w:cs="Times New Roman"/>
          <w:noProof/>
          <w:color w:val="000000"/>
          <w:spacing w:val="60"/>
          <w:szCs w:val="24"/>
        </w:rPr>
        <w:t xml:space="preserve"> </w:t>
      </w:r>
      <w:r w:rsidRPr="0008730E">
        <w:rPr>
          <w:rFonts w:eastAsia="Arial" w:cs="Times New Roman"/>
          <w:noProof/>
          <w:color w:val="000000"/>
          <w:spacing w:val="3"/>
          <w:szCs w:val="24"/>
        </w:rPr>
        <w:t>NL,</w:t>
      </w:r>
      <w:r w:rsidRPr="0008730E">
        <w:rPr>
          <w:rFonts w:eastAsia="Arial" w:cs="Times New Roman"/>
          <w:noProof/>
          <w:color w:val="000000"/>
          <w:spacing w:val="60"/>
          <w:szCs w:val="24"/>
        </w:rPr>
        <w:t xml:space="preserve"> </w:t>
      </w:r>
      <w:r w:rsidRPr="0008730E">
        <w:rPr>
          <w:rFonts w:eastAsia="Arial" w:cs="Times New Roman"/>
          <w:noProof/>
          <w:color w:val="000000"/>
          <w:spacing w:val="3"/>
          <w:szCs w:val="24"/>
        </w:rPr>
        <w:t>Mahlet</w:t>
      </w:r>
      <w:r w:rsidRPr="0008730E">
        <w:rPr>
          <w:rFonts w:eastAsia="Arial" w:cs="Times New Roman"/>
          <w:noProof/>
          <w:color w:val="000000"/>
          <w:spacing w:val="60"/>
          <w:szCs w:val="24"/>
        </w:rPr>
        <w:t xml:space="preserve"> </w:t>
      </w:r>
      <w:r w:rsidRPr="0008730E">
        <w:rPr>
          <w:rFonts w:eastAsia="Arial" w:cs="Times New Roman"/>
          <w:noProof/>
          <w:color w:val="000000"/>
          <w:spacing w:val="2"/>
          <w:szCs w:val="24"/>
        </w:rPr>
        <w:t>Q,</w:t>
      </w:r>
      <w:r w:rsidRPr="0008730E">
        <w:rPr>
          <w:rFonts w:eastAsia="Arial" w:cs="Times New Roman"/>
          <w:noProof/>
          <w:color w:val="000000"/>
          <w:spacing w:val="58"/>
          <w:szCs w:val="24"/>
        </w:rPr>
        <w:t xml:space="preserve"> </w:t>
      </w:r>
      <w:r w:rsidRPr="0008730E">
        <w:rPr>
          <w:rFonts w:eastAsia="Arial" w:cs="Times New Roman"/>
          <w:noProof/>
          <w:color w:val="000000"/>
          <w:spacing w:val="3"/>
          <w:szCs w:val="24"/>
        </w:rPr>
        <w:t>Bumah</w:t>
      </w:r>
      <w:r w:rsidRPr="0008730E">
        <w:rPr>
          <w:rFonts w:eastAsia="Arial" w:cs="Times New Roman"/>
          <w:noProof/>
          <w:color w:val="000000"/>
          <w:spacing w:val="61"/>
          <w:szCs w:val="24"/>
        </w:rPr>
        <w:t xml:space="preserve"> </w:t>
      </w:r>
      <w:r w:rsidRPr="0008730E">
        <w:rPr>
          <w:rFonts w:eastAsia="Arial" w:cs="Times New Roman"/>
          <w:noProof/>
          <w:color w:val="000000"/>
          <w:spacing w:val="6"/>
          <w:szCs w:val="24"/>
        </w:rPr>
        <w:t>VV</w:t>
      </w:r>
      <w:r w:rsidRPr="0008730E">
        <w:rPr>
          <w:rFonts w:eastAsia="Arial" w:cs="Times New Roman"/>
          <w:b/>
          <w:bCs/>
          <w:noProof/>
          <w:color w:val="000000"/>
          <w:spacing w:val="34"/>
          <w:szCs w:val="24"/>
        </w:rPr>
        <w:t xml:space="preserve">, </w:t>
      </w:r>
      <w:r w:rsidRPr="0008730E">
        <w:rPr>
          <w:rFonts w:eastAsia="Arial" w:cs="Times New Roman"/>
          <w:b/>
          <w:bCs/>
          <w:noProof/>
          <w:color w:val="000000"/>
          <w:spacing w:val="3"/>
          <w:szCs w:val="24"/>
        </w:rPr>
        <w:t>Radunovic</w:t>
      </w:r>
      <w:r w:rsidRPr="0008730E">
        <w:rPr>
          <w:rFonts w:eastAsia="Arial" w:cs="Times New Roman"/>
          <w:b/>
          <w:bCs/>
          <w:noProof/>
          <w:color w:val="000000"/>
          <w:spacing w:val="61"/>
          <w:szCs w:val="24"/>
        </w:rPr>
        <w:t xml:space="preserve"> </w:t>
      </w:r>
      <w:r w:rsidRPr="0008730E">
        <w:rPr>
          <w:rFonts w:eastAsia="Arial" w:cs="Times New Roman"/>
          <w:b/>
          <w:bCs/>
          <w:noProof/>
          <w:color w:val="000000"/>
          <w:spacing w:val="5"/>
          <w:szCs w:val="24"/>
        </w:rPr>
        <w:t>M</w:t>
      </w:r>
      <w:r w:rsidRPr="0008730E">
        <w:rPr>
          <w:rFonts w:eastAsia="Arial" w:cs="Times New Roman"/>
          <w:noProof/>
          <w:color w:val="000000"/>
          <w:spacing w:val="32"/>
          <w:szCs w:val="24"/>
        </w:rPr>
        <w:t xml:space="preserve">, </w:t>
      </w:r>
      <w:r w:rsidRPr="0008730E">
        <w:rPr>
          <w:rFonts w:eastAsia="Arial" w:cs="Times New Roman"/>
          <w:noProof/>
          <w:color w:val="000000"/>
          <w:spacing w:val="3"/>
          <w:szCs w:val="24"/>
        </w:rPr>
        <w:t>Milasin</w:t>
      </w:r>
      <w:r w:rsidRPr="0008730E">
        <w:rPr>
          <w:rFonts w:eastAsia="Arial" w:cs="Times New Roman"/>
          <w:noProof/>
          <w:color w:val="000000"/>
          <w:spacing w:val="61"/>
          <w:szCs w:val="24"/>
        </w:rPr>
        <w:t xml:space="preserve"> </w:t>
      </w:r>
      <w:r w:rsidRPr="0008730E">
        <w:rPr>
          <w:rFonts w:eastAsia="Arial" w:cs="Times New Roman"/>
          <w:noProof/>
          <w:color w:val="000000"/>
          <w:spacing w:val="2"/>
          <w:szCs w:val="24"/>
        </w:rPr>
        <w:t xml:space="preserve">J, </w:t>
      </w:r>
      <w:r w:rsidRPr="0008730E">
        <w:rPr>
          <w:rFonts w:eastAsia="Arial" w:cs="Times New Roman"/>
          <w:noProof/>
          <w:color w:val="000000"/>
          <w:spacing w:val="4"/>
          <w:szCs w:val="24"/>
        </w:rPr>
        <w:t>Uskokovic</w:t>
      </w:r>
      <w:r w:rsidRPr="0008730E">
        <w:rPr>
          <w:rFonts w:eastAsia="Arial" w:cs="Times New Roman"/>
          <w:noProof/>
          <w:color w:val="000000"/>
          <w:spacing w:val="233"/>
          <w:szCs w:val="24"/>
        </w:rPr>
        <w:t xml:space="preserve"> </w:t>
      </w:r>
      <w:r w:rsidRPr="0008730E">
        <w:rPr>
          <w:rFonts w:eastAsia="Arial" w:cs="Times New Roman"/>
          <w:noProof/>
          <w:color w:val="000000"/>
          <w:spacing w:val="2"/>
          <w:szCs w:val="24"/>
        </w:rPr>
        <w:t>DP,</w:t>
      </w:r>
      <w:r w:rsidRPr="0008730E">
        <w:rPr>
          <w:rFonts w:eastAsia="Arial" w:cs="Times New Roman"/>
          <w:noProof/>
          <w:color w:val="000000"/>
          <w:spacing w:val="233"/>
          <w:szCs w:val="24"/>
        </w:rPr>
        <w:t xml:space="preserve"> </w:t>
      </w:r>
      <w:r w:rsidRPr="0008730E">
        <w:rPr>
          <w:rFonts w:eastAsia="Arial" w:cs="Times New Roman"/>
          <w:noProof/>
          <w:color w:val="000000"/>
          <w:spacing w:val="3"/>
          <w:szCs w:val="24"/>
        </w:rPr>
        <w:t>Uskokovic</w:t>
      </w:r>
      <w:r w:rsidRPr="0008730E">
        <w:rPr>
          <w:rFonts w:eastAsia="Arial" w:cs="Times New Roman"/>
          <w:noProof/>
          <w:color w:val="000000"/>
          <w:spacing w:val="230"/>
          <w:szCs w:val="24"/>
        </w:rPr>
        <w:t xml:space="preserve"> </w:t>
      </w:r>
      <w:r w:rsidRPr="0008730E">
        <w:rPr>
          <w:rFonts w:eastAsia="Arial" w:cs="Times New Roman"/>
          <w:noProof/>
          <w:color w:val="000000"/>
          <w:spacing w:val="3"/>
          <w:szCs w:val="24"/>
        </w:rPr>
        <w:t>V.</w:t>
      </w:r>
      <w:r w:rsidRPr="0008730E">
        <w:rPr>
          <w:rFonts w:eastAsia="Arial" w:cs="Times New Roman"/>
          <w:noProof/>
          <w:color w:val="000000"/>
          <w:spacing w:val="240"/>
          <w:szCs w:val="24"/>
        </w:rPr>
        <w:t xml:space="preserve"> </w:t>
      </w:r>
      <w:r w:rsidRPr="0008730E">
        <w:rPr>
          <w:rFonts w:eastAsia="Arial" w:cs="Times New Roman"/>
          <w:noProof/>
          <w:color w:val="000000"/>
          <w:spacing w:val="3"/>
          <w:szCs w:val="24"/>
        </w:rPr>
        <w:t>(2024).</w:t>
      </w:r>
      <w:r w:rsidRPr="0008730E">
        <w:rPr>
          <w:rFonts w:eastAsia="Arial" w:cs="Times New Roman"/>
          <w:noProof/>
          <w:color w:val="000000"/>
          <w:spacing w:val="232"/>
          <w:szCs w:val="24"/>
        </w:rPr>
        <w:t xml:space="preserve"> </w:t>
      </w:r>
      <w:r w:rsidRPr="0008730E">
        <w:rPr>
          <w:rFonts w:eastAsia="Arial" w:cs="Times New Roman"/>
          <w:noProof/>
          <w:color w:val="000000"/>
          <w:spacing w:val="4"/>
          <w:szCs w:val="24"/>
        </w:rPr>
        <w:t>Biocompatible</w:t>
      </w:r>
      <w:r w:rsidRPr="0008730E">
        <w:rPr>
          <w:rFonts w:eastAsia="Arial" w:cs="Times New Roman"/>
          <w:noProof/>
          <w:color w:val="000000"/>
          <w:spacing w:val="231"/>
          <w:szCs w:val="24"/>
        </w:rPr>
        <w:t xml:space="preserve"> </w:t>
      </w:r>
      <w:r w:rsidRPr="0008730E">
        <w:rPr>
          <w:rFonts w:eastAsia="Arial" w:cs="Times New Roman"/>
          <w:noProof/>
          <w:color w:val="000000"/>
          <w:spacing w:val="4"/>
          <w:szCs w:val="24"/>
        </w:rPr>
        <w:t>germanium-doped hydroxyapatite</w:t>
      </w:r>
      <w:r w:rsidRPr="0008730E">
        <w:rPr>
          <w:rFonts w:eastAsia="Arial" w:cs="Times New Roman"/>
          <w:noProof/>
          <w:color w:val="000000"/>
          <w:spacing w:val="174"/>
          <w:szCs w:val="24"/>
        </w:rPr>
        <w:t xml:space="preserve"> </w:t>
      </w:r>
      <w:r w:rsidRPr="0008730E">
        <w:rPr>
          <w:rFonts w:eastAsia="Arial" w:cs="Times New Roman"/>
          <w:noProof/>
          <w:color w:val="000000"/>
          <w:spacing w:val="4"/>
          <w:szCs w:val="24"/>
        </w:rPr>
        <w:t>nanoparticles</w:t>
      </w:r>
      <w:r w:rsidRPr="0008730E">
        <w:rPr>
          <w:rFonts w:eastAsia="Arial" w:cs="Times New Roman"/>
          <w:noProof/>
          <w:color w:val="000000"/>
          <w:spacing w:val="175"/>
          <w:szCs w:val="24"/>
        </w:rPr>
        <w:t xml:space="preserve"> </w:t>
      </w:r>
      <w:r w:rsidRPr="0008730E">
        <w:rPr>
          <w:rFonts w:eastAsia="Arial" w:cs="Times New Roman"/>
          <w:noProof/>
          <w:color w:val="000000"/>
          <w:spacing w:val="3"/>
          <w:szCs w:val="24"/>
        </w:rPr>
        <w:t>for</w:t>
      </w:r>
      <w:r w:rsidRPr="0008730E">
        <w:rPr>
          <w:rFonts w:eastAsia="Arial" w:cs="Times New Roman"/>
          <w:noProof/>
          <w:color w:val="000000"/>
          <w:spacing w:val="172"/>
          <w:szCs w:val="24"/>
        </w:rPr>
        <w:t xml:space="preserve"> </w:t>
      </w:r>
      <w:r w:rsidRPr="0008730E">
        <w:rPr>
          <w:rFonts w:eastAsia="Arial" w:cs="Times New Roman"/>
          <w:noProof/>
          <w:color w:val="000000"/>
          <w:spacing w:val="4"/>
          <w:szCs w:val="24"/>
        </w:rPr>
        <w:t>promoting</w:t>
      </w:r>
      <w:r w:rsidRPr="0008730E">
        <w:rPr>
          <w:rFonts w:eastAsia="Arial" w:cs="Times New Roman"/>
          <w:noProof/>
          <w:color w:val="000000"/>
          <w:spacing w:val="174"/>
          <w:szCs w:val="24"/>
        </w:rPr>
        <w:t xml:space="preserve"> </w:t>
      </w:r>
      <w:r w:rsidRPr="0008730E">
        <w:rPr>
          <w:rFonts w:eastAsia="Arial" w:cs="Times New Roman"/>
          <w:noProof/>
          <w:color w:val="000000"/>
          <w:spacing w:val="4"/>
          <w:szCs w:val="24"/>
        </w:rPr>
        <w:t>osteogenic</w:t>
      </w:r>
      <w:r w:rsidRPr="0008730E">
        <w:rPr>
          <w:rFonts w:eastAsia="Arial" w:cs="Times New Roman"/>
          <w:noProof/>
          <w:color w:val="000000"/>
          <w:spacing w:val="175"/>
          <w:szCs w:val="24"/>
        </w:rPr>
        <w:t xml:space="preserve"> </w:t>
      </w:r>
      <w:r w:rsidRPr="0008730E">
        <w:rPr>
          <w:rFonts w:eastAsia="Arial" w:cs="Times New Roman"/>
          <w:noProof/>
          <w:color w:val="000000"/>
          <w:spacing w:val="4"/>
          <w:szCs w:val="24"/>
        </w:rPr>
        <w:t>differentiation</w:t>
      </w:r>
      <w:r w:rsidRPr="0008730E">
        <w:rPr>
          <w:rFonts w:eastAsia="Arial" w:cs="Times New Roman"/>
          <w:noProof/>
          <w:color w:val="000000"/>
          <w:spacing w:val="176"/>
          <w:szCs w:val="24"/>
        </w:rPr>
        <w:t xml:space="preserve"> </w:t>
      </w:r>
      <w:r w:rsidRPr="0008730E">
        <w:rPr>
          <w:rFonts w:eastAsia="Arial" w:cs="Times New Roman"/>
          <w:noProof/>
          <w:color w:val="000000"/>
          <w:spacing w:val="3"/>
          <w:szCs w:val="24"/>
        </w:rPr>
        <w:t xml:space="preserve">and </w:t>
      </w:r>
      <w:r w:rsidRPr="0008730E">
        <w:rPr>
          <w:rFonts w:eastAsia="Arial" w:cs="Times New Roman"/>
          <w:noProof/>
          <w:color w:val="000000"/>
          <w:spacing w:val="4"/>
          <w:szCs w:val="24"/>
        </w:rPr>
        <w:t>antimicrobial</w:t>
      </w:r>
      <w:r w:rsidRPr="0008730E">
        <w:rPr>
          <w:rFonts w:eastAsia="Arial" w:cs="Times New Roman"/>
          <w:noProof/>
          <w:color w:val="000000"/>
          <w:spacing w:val="60"/>
          <w:szCs w:val="24"/>
        </w:rPr>
        <w:t xml:space="preserve"> </w:t>
      </w:r>
      <w:r w:rsidRPr="0008730E">
        <w:rPr>
          <w:rFonts w:eastAsia="Arial" w:cs="Times New Roman"/>
          <w:noProof/>
          <w:color w:val="000000"/>
          <w:spacing w:val="3"/>
          <w:szCs w:val="24"/>
        </w:rPr>
        <w:t>activity.</w:t>
      </w:r>
      <w:r w:rsidRPr="0008730E">
        <w:rPr>
          <w:rFonts w:eastAsia="Arial" w:cs="Times New Roman"/>
          <w:noProof/>
          <w:color w:val="000000"/>
          <w:spacing w:val="61"/>
          <w:szCs w:val="24"/>
        </w:rPr>
        <w:t xml:space="preserve"> </w:t>
      </w:r>
      <w:r w:rsidRPr="0008730E">
        <w:rPr>
          <w:rFonts w:eastAsia="Arial" w:cs="Times New Roman"/>
          <w:noProof/>
          <w:color w:val="000000"/>
          <w:spacing w:val="2"/>
          <w:szCs w:val="24"/>
        </w:rPr>
        <w:t>ACS</w:t>
      </w:r>
      <w:r w:rsidRPr="0008730E">
        <w:rPr>
          <w:rFonts w:eastAsia="Arial" w:cs="Times New Roman"/>
          <w:noProof/>
          <w:color w:val="000000"/>
          <w:spacing w:val="69"/>
          <w:szCs w:val="24"/>
        </w:rPr>
        <w:t xml:space="preserve"> </w:t>
      </w:r>
      <w:r w:rsidRPr="0008730E">
        <w:rPr>
          <w:rFonts w:eastAsia="Arial" w:cs="Times New Roman"/>
          <w:noProof/>
          <w:color w:val="000000"/>
          <w:spacing w:val="3"/>
          <w:szCs w:val="24"/>
        </w:rPr>
        <w:t>APPLIED</w:t>
      </w:r>
      <w:r w:rsidRPr="0008730E">
        <w:rPr>
          <w:rFonts w:eastAsia="Arial" w:cs="Times New Roman"/>
          <w:noProof/>
          <w:color w:val="000000"/>
          <w:spacing w:val="63"/>
          <w:szCs w:val="24"/>
        </w:rPr>
        <w:t xml:space="preserve"> </w:t>
      </w:r>
      <w:r w:rsidRPr="0008730E">
        <w:rPr>
          <w:rFonts w:eastAsia="Arial" w:cs="Times New Roman"/>
          <w:noProof/>
          <w:color w:val="000000"/>
          <w:spacing w:val="1"/>
          <w:szCs w:val="24"/>
        </w:rPr>
        <w:t>NANO</w:t>
      </w:r>
      <w:r w:rsidRPr="0008730E">
        <w:rPr>
          <w:rFonts w:eastAsia="Arial" w:cs="Times New Roman"/>
          <w:noProof/>
          <w:color w:val="000000"/>
          <w:spacing w:val="66"/>
          <w:szCs w:val="24"/>
        </w:rPr>
        <w:t xml:space="preserve"> </w:t>
      </w:r>
      <w:r w:rsidRPr="0008730E">
        <w:rPr>
          <w:rFonts w:eastAsia="Arial" w:cs="Times New Roman"/>
          <w:noProof/>
          <w:color w:val="000000"/>
          <w:spacing w:val="3"/>
          <w:szCs w:val="24"/>
        </w:rPr>
        <w:t>MATERIALS.</w:t>
      </w:r>
      <w:r w:rsidRPr="0008730E">
        <w:rPr>
          <w:rFonts w:eastAsia="Arial" w:cs="Times New Roman"/>
          <w:noProof/>
          <w:color w:val="000000"/>
          <w:spacing w:val="62"/>
          <w:szCs w:val="24"/>
        </w:rPr>
        <w:t xml:space="preserve"> </w:t>
      </w:r>
      <w:r w:rsidRPr="0008730E">
        <w:rPr>
          <w:rFonts w:eastAsia="Arial" w:cs="Times New Roman"/>
          <w:noProof/>
          <w:color w:val="000000"/>
          <w:spacing w:val="3"/>
          <w:szCs w:val="24"/>
        </w:rPr>
        <w:t>Apr</w:t>
      </w:r>
      <w:r w:rsidRPr="0008730E">
        <w:rPr>
          <w:rFonts w:eastAsia="Arial" w:cs="Times New Roman"/>
          <w:noProof/>
          <w:color w:val="000000"/>
          <w:spacing w:val="60"/>
          <w:szCs w:val="24"/>
        </w:rPr>
        <w:t xml:space="preserve"> </w:t>
      </w:r>
      <w:r w:rsidRPr="0008730E">
        <w:rPr>
          <w:rFonts w:eastAsia="Arial" w:cs="Times New Roman"/>
          <w:noProof/>
          <w:color w:val="000000"/>
          <w:spacing w:val="1"/>
          <w:szCs w:val="24"/>
        </w:rPr>
        <w:t>5;</w:t>
      </w:r>
      <w:r w:rsidRPr="0008730E">
        <w:rPr>
          <w:rFonts w:eastAsia="Arial" w:cs="Times New Roman"/>
          <w:noProof/>
          <w:color w:val="000000"/>
          <w:spacing w:val="64"/>
          <w:szCs w:val="24"/>
        </w:rPr>
        <w:t xml:space="preserve"> </w:t>
      </w:r>
      <w:r w:rsidRPr="0008730E">
        <w:rPr>
          <w:rFonts w:eastAsia="Arial" w:cs="Times New Roman"/>
          <w:noProof/>
          <w:color w:val="000000"/>
          <w:spacing w:val="3"/>
          <w:szCs w:val="24"/>
        </w:rPr>
        <w:t>volume</w:t>
      </w:r>
      <w:r w:rsidRPr="0008730E">
        <w:rPr>
          <w:rFonts w:eastAsia="Arial" w:cs="Times New Roman"/>
          <w:noProof/>
          <w:color w:val="000000"/>
          <w:spacing w:val="66"/>
          <w:szCs w:val="24"/>
        </w:rPr>
        <w:t xml:space="preserve"> </w:t>
      </w:r>
      <w:r w:rsidRPr="0008730E">
        <w:rPr>
          <w:rFonts w:eastAsia="Arial" w:cs="Times New Roman"/>
          <w:noProof/>
          <w:color w:val="000000"/>
          <w:spacing w:val="2"/>
          <w:szCs w:val="24"/>
        </w:rPr>
        <w:t xml:space="preserve">7(8): </w:t>
      </w:r>
      <w:r w:rsidRPr="0008730E">
        <w:rPr>
          <w:rFonts w:eastAsia="Arial" w:cs="Times New Roman"/>
          <w:noProof/>
          <w:color w:val="000000"/>
          <w:spacing w:val="4"/>
          <w:szCs w:val="24"/>
        </w:rPr>
        <w:t>8580</w:t>
      </w:r>
      <w:r w:rsidRPr="0008730E">
        <w:rPr>
          <w:rFonts w:eastAsia="Arial" w:cs="Times New Roman"/>
          <w:noProof/>
          <w:color w:val="000000"/>
          <w:spacing w:val="5"/>
          <w:szCs w:val="24"/>
        </w:rPr>
        <w:t>–</w:t>
      </w:r>
      <w:r w:rsidRPr="0008730E">
        <w:rPr>
          <w:rFonts w:eastAsia="Arial" w:cs="Times New Roman"/>
          <w:noProof/>
          <w:color w:val="000000"/>
          <w:spacing w:val="4"/>
          <w:szCs w:val="24"/>
        </w:rPr>
        <w:t xml:space="preserve">8592. </w:t>
      </w:r>
      <w:r w:rsidRPr="0008730E">
        <w:rPr>
          <w:rFonts w:eastAsia="Arial" w:cs="Times New Roman"/>
          <w:noProof/>
          <w:color w:val="000000"/>
          <w:spacing w:val="2"/>
          <w:szCs w:val="24"/>
        </w:rPr>
        <w:t>(</w:t>
      </w:r>
      <w:r w:rsidRPr="0008730E">
        <w:rPr>
          <w:rFonts w:eastAsia="Arial" w:cs="Times New Roman"/>
          <w:noProof/>
          <w:color w:val="000000"/>
          <w:spacing w:val="12"/>
          <w:szCs w:val="24"/>
        </w:rPr>
        <w:t xml:space="preserve">Категорија </w:t>
      </w:r>
      <w:r w:rsidRPr="0008730E">
        <w:rPr>
          <w:rFonts w:eastAsia="Arial" w:cs="Times New Roman"/>
          <w:noProof/>
          <w:color w:val="000000"/>
          <w:spacing w:val="3"/>
          <w:szCs w:val="24"/>
        </w:rPr>
        <w:t>M21;</w:t>
      </w:r>
      <w:r w:rsidRPr="0008730E">
        <w:rPr>
          <w:rFonts w:eastAsia="Arial" w:cs="Times New Roman"/>
          <w:noProof/>
          <w:color w:val="000000"/>
          <w:spacing w:val="7"/>
          <w:szCs w:val="24"/>
        </w:rPr>
        <w:t xml:space="preserve"> </w:t>
      </w:r>
      <w:r w:rsidRPr="0008730E">
        <w:rPr>
          <w:rFonts w:eastAsia="Arial" w:cs="Times New Roman"/>
          <w:noProof/>
          <w:color w:val="000000"/>
          <w:spacing w:val="2"/>
          <w:szCs w:val="24"/>
        </w:rPr>
        <w:t>IF2</w:t>
      </w:r>
      <w:r w:rsidRPr="0008730E">
        <w:rPr>
          <w:rFonts w:eastAsia="Arial" w:cs="Times New Roman"/>
          <w:noProof/>
          <w:color w:val="000000"/>
          <w:spacing w:val="5"/>
          <w:szCs w:val="24"/>
        </w:rPr>
        <w:t xml:space="preserve"> </w:t>
      </w:r>
      <w:r w:rsidRPr="0008730E">
        <w:rPr>
          <w:rFonts w:eastAsia="Arial" w:cs="Times New Roman"/>
          <w:noProof/>
          <w:color w:val="000000"/>
          <w:spacing w:val="3"/>
          <w:szCs w:val="24"/>
        </w:rPr>
        <w:t>2022</w:t>
      </w:r>
      <w:r w:rsidRPr="0008730E">
        <w:rPr>
          <w:rFonts w:eastAsia="Arial" w:cs="Times New Roman"/>
          <w:noProof/>
          <w:color w:val="000000"/>
          <w:spacing w:val="10"/>
          <w:szCs w:val="24"/>
        </w:rPr>
        <w:t xml:space="preserve"> </w:t>
      </w:r>
      <w:r w:rsidRPr="0008730E">
        <w:rPr>
          <w:rFonts w:eastAsia="Arial" w:cs="Times New Roman"/>
          <w:noProof/>
          <w:color w:val="000000"/>
          <w:spacing w:val="4"/>
          <w:szCs w:val="24"/>
        </w:rPr>
        <w:t>= 5.9,</w:t>
      </w:r>
      <w:r w:rsidRPr="0008730E">
        <w:rPr>
          <w:rFonts w:eastAsia="Arial" w:cs="Times New Roman"/>
          <w:noProof/>
          <w:color w:val="000000"/>
          <w:spacing w:val="5"/>
          <w:szCs w:val="24"/>
        </w:rPr>
        <w:t xml:space="preserve"> </w:t>
      </w:r>
      <w:r w:rsidRPr="0008730E">
        <w:rPr>
          <w:rFonts w:eastAsia="Arial" w:cs="Times New Roman"/>
          <w:noProof/>
          <w:color w:val="000000"/>
          <w:spacing w:val="3"/>
          <w:szCs w:val="24"/>
        </w:rPr>
        <w:t>IF5</w:t>
      </w:r>
      <w:r w:rsidRPr="0008730E">
        <w:rPr>
          <w:rFonts w:eastAsia="Arial" w:cs="Times New Roman"/>
          <w:noProof/>
          <w:color w:val="000000"/>
          <w:spacing w:val="5"/>
          <w:szCs w:val="24"/>
        </w:rPr>
        <w:t xml:space="preserve"> </w:t>
      </w:r>
      <w:r w:rsidRPr="0008730E">
        <w:rPr>
          <w:rFonts w:eastAsia="Arial" w:cs="Times New Roman"/>
          <w:noProof/>
          <w:color w:val="000000"/>
          <w:spacing w:val="3"/>
          <w:szCs w:val="24"/>
        </w:rPr>
        <w:t>2022</w:t>
      </w:r>
      <w:r w:rsidRPr="0008730E">
        <w:rPr>
          <w:rFonts w:eastAsia="Arial" w:cs="Times New Roman"/>
          <w:noProof/>
          <w:color w:val="000000"/>
          <w:spacing w:val="8"/>
          <w:szCs w:val="24"/>
        </w:rPr>
        <w:t xml:space="preserve"> </w:t>
      </w:r>
      <w:r w:rsidRPr="0008730E">
        <w:rPr>
          <w:rFonts w:eastAsia="Arial" w:cs="Times New Roman"/>
          <w:noProof/>
          <w:color w:val="000000"/>
          <w:spacing w:val="6"/>
          <w:szCs w:val="24"/>
        </w:rPr>
        <w:t xml:space="preserve">= </w:t>
      </w:r>
      <w:r w:rsidRPr="0008730E">
        <w:rPr>
          <w:rFonts w:eastAsia="Arial" w:cs="Times New Roman"/>
          <w:noProof/>
          <w:color w:val="000000"/>
          <w:spacing w:val="3"/>
          <w:szCs w:val="24"/>
        </w:rPr>
        <w:t>5.9,</w:t>
      </w:r>
      <w:r w:rsidRPr="0008730E">
        <w:rPr>
          <w:rFonts w:eastAsia="Arial" w:cs="Times New Roman"/>
          <w:noProof/>
          <w:color w:val="000000"/>
          <w:spacing w:val="7"/>
          <w:szCs w:val="24"/>
        </w:rPr>
        <w:t xml:space="preserve"> </w:t>
      </w:r>
      <w:r w:rsidRPr="0008730E">
        <w:rPr>
          <w:rFonts w:eastAsia="Arial" w:cs="Times New Roman"/>
          <w:noProof/>
          <w:color w:val="000000"/>
          <w:spacing w:val="2"/>
          <w:szCs w:val="24"/>
        </w:rPr>
        <w:t>JCI</w:t>
      </w:r>
      <w:r w:rsidRPr="0008730E">
        <w:rPr>
          <w:rFonts w:eastAsia="Arial" w:cs="Times New Roman"/>
          <w:noProof/>
          <w:color w:val="000000"/>
          <w:spacing w:val="7"/>
          <w:szCs w:val="24"/>
        </w:rPr>
        <w:t xml:space="preserve"> </w:t>
      </w:r>
      <w:r w:rsidRPr="0008730E">
        <w:rPr>
          <w:rFonts w:eastAsia="Arial" w:cs="Times New Roman"/>
          <w:noProof/>
          <w:color w:val="000000"/>
          <w:spacing w:val="3"/>
          <w:szCs w:val="24"/>
        </w:rPr>
        <w:t>2022</w:t>
      </w:r>
      <w:r w:rsidRPr="0008730E">
        <w:rPr>
          <w:rFonts w:eastAsia="Arial" w:cs="Times New Roman"/>
          <w:noProof/>
          <w:color w:val="000000"/>
          <w:spacing w:val="10"/>
          <w:szCs w:val="24"/>
        </w:rPr>
        <w:t xml:space="preserve"> </w:t>
      </w:r>
      <w:r w:rsidRPr="0008730E">
        <w:rPr>
          <w:rFonts w:eastAsia="Arial" w:cs="Times New Roman"/>
          <w:noProof/>
          <w:color w:val="000000"/>
          <w:spacing w:val="3"/>
          <w:szCs w:val="24"/>
        </w:rPr>
        <w:t xml:space="preserve">= </w:t>
      </w:r>
      <w:r w:rsidRPr="0008730E">
        <w:rPr>
          <w:rFonts w:eastAsia="Arial" w:cs="Times New Roman"/>
          <w:noProof/>
          <w:color w:val="000000"/>
          <w:spacing w:val="4"/>
          <w:szCs w:val="24"/>
        </w:rPr>
        <w:t>0.86)</w:t>
      </w:r>
    </w:p>
    <w:p w14:paraId="690FAB01" w14:textId="77777777" w:rsidR="001D7A38" w:rsidRPr="0008730E" w:rsidRDefault="001D7A38" w:rsidP="0008730E">
      <w:pPr>
        <w:pStyle w:val="ListParagraph"/>
        <w:ind w:left="426"/>
        <w:jc w:val="both"/>
        <w:rPr>
          <w:rFonts w:eastAsia="Arial" w:cs="Times New Roman"/>
          <w:noProof/>
          <w:color w:val="000000"/>
          <w:spacing w:val="3"/>
          <w:szCs w:val="24"/>
        </w:rPr>
      </w:pPr>
    </w:p>
    <w:p w14:paraId="12FA8A64" w14:textId="63776340" w:rsidR="00C444EA" w:rsidRPr="0008730E" w:rsidRDefault="00C444EA" w:rsidP="0008730E">
      <w:pPr>
        <w:pStyle w:val="ListParagraph"/>
        <w:widowControl w:val="0"/>
        <w:numPr>
          <w:ilvl w:val="0"/>
          <w:numId w:val="15"/>
        </w:numPr>
        <w:autoSpaceDE w:val="0"/>
        <w:autoSpaceDN w:val="0"/>
        <w:spacing w:after="0"/>
        <w:ind w:left="426" w:right="228"/>
        <w:jc w:val="both"/>
        <w:rPr>
          <w:rFonts w:eastAsia="Arial" w:cs="Times New Roman"/>
          <w:noProof/>
          <w:color w:val="000000"/>
          <w:spacing w:val="19"/>
          <w:szCs w:val="24"/>
        </w:rPr>
      </w:pPr>
      <w:r w:rsidRPr="0008730E">
        <w:rPr>
          <w:rFonts w:eastAsia="Arial" w:cs="Times New Roman"/>
          <w:noProof/>
          <w:color w:val="000000"/>
          <w:spacing w:val="3"/>
          <w:szCs w:val="24"/>
        </w:rPr>
        <w:t>Rakic</w:t>
      </w:r>
      <w:r w:rsidRPr="0008730E">
        <w:rPr>
          <w:rFonts w:eastAsia="Arial" w:cs="Times New Roman"/>
          <w:noProof/>
          <w:color w:val="000000"/>
          <w:spacing w:val="5"/>
          <w:szCs w:val="24"/>
        </w:rPr>
        <w:t xml:space="preserve"> </w:t>
      </w:r>
      <w:r w:rsidRPr="0008730E">
        <w:rPr>
          <w:rFonts w:eastAsia="Arial" w:cs="Times New Roman"/>
          <w:noProof/>
          <w:color w:val="000000"/>
          <w:spacing w:val="4"/>
          <w:szCs w:val="24"/>
        </w:rPr>
        <w:t>M,</w:t>
      </w:r>
      <w:r w:rsidRPr="0008730E">
        <w:rPr>
          <w:rFonts w:eastAsia="Arial" w:cs="Times New Roman"/>
          <w:noProof/>
          <w:color w:val="000000"/>
          <w:spacing w:val="5"/>
          <w:szCs w:val="24"/>
        </w:rPr>
        <w:t xml:space="preserve"> </w:t>
      </w:r>
      <w:r w:rsidRPr="0008730E">
        <w:rPr>
          <w:rFonts w:eastAsia="Arial" w:cs="Times New Roman"/>
          <w:noProof/>
          <w:color w:val="000000"/>
          <w:spacing w:val="4"/>
          <w:szCs w:val="24"/>
        </w:rPr>
        <w:t>Canullo</w:t>
      </w:r>
      <w:r w:rsidRPr="0008730E">
        <w:rPr>
          <w:rFonts w:eastAsia="Arial" w:cs="Times New Roman"/>
          <w:noProof/>
          <w:color w:val="000000"/>
          <w:spacing w:val="5"/>
          <w:szCs w:val="24"/>
        </w:rPr>
        <w:t xml:space="preserve"> </w:t>
      </w:r>
      <w:r w:rsidRPr="0008730E">
        <w:rPr>
          <w:rFonts w:eastAsia="Arial" w:cs="Times New Roman"/>
          <w:noProof/>
          <w:color w:val="000000"/>
          <w:spacing w:val="4"/>
          <w:szCs w:val="24"/>
        </w:rPr>
        <w:t>L,</w:t>
      </w:r>
      <w:r w:rsidRPr="0008730E">
        <w:rPr>
          <w:rFonts w:eastAsia="Arial" w:cs="Times New Roman"/>
          <w:noProof/>
          <w:color w:val="000000"/>
          <w:spacing w:val="5"/>
          <w:szCs w:val="24"/>
        </w:rPr>
        <w:t xml:space="preserve"> </w:t>
      </w:r>
      <w:r w:rsidRPr="0008730E">
        <w:rPr>
          <w:rFonts w:eastAsia="Arial" w:cs="Times New Roman"/>
          <w:noProof/>
          <w:color w:val="000000"/>
          <w:spacing w:val="4"/>
          <w:szCs w:val="24"/>
        </w:rPr>
        <w:t xml:space="preserve">Radovanovic </w:t>
      </w:r>
      <w:r w:rsidRPr="0008730E">
        <w:rPr>
          <w:rFonts w:eastAsia="Arial" w:cs="Times New Roman"/>
          <w:noProof/>
          <w:color w:val="000000"/>
          <w:spacing w:val="3"/>
          <w:szCs w:val="24"/>
        </w:rPr>
        <w:t>S,</w:t>
      </w:r>
      <w:r w:rsidRPr="0008730E">
        <w:rPr>
          <w:rFonts w:eastAsia="Arial" w:cs="Times New Roman"/>
          <w:noProof/>
          <w:color w:val="000000"/>
          <w:spacing w:val="5"/>
          <w:szCs w:val="24"/>
        </w:rPr>
        <w:t xml:space="preserve"> </w:t>
      </w:r>
      <w:r w:rsidRPr="0008730E">
        <w:rPr>
          <w:rFonts w:eastAsia="Arial" w:cs="Times New Roman"/>
          <w:noProof/>
          <w:color w:val="000000"/>
          <w:spacing w:val="4"/>
          <w:szCs w:val="24"/>
        </w:rPr>
        <w:t>Tatic</w:t>
      </w:r>
      <w:r w:rsidRPr="0008730E">
        <w:rPr>
          <w:rFonts w:eastAsia="Arial" w:cs="Times New Roman"/>
          <w:noProof/>
          <w:color w:val="000000"/>
          <w:spacing w:val="5"/>
          <w:szCs w:val="24"/>
        </w:rPr>
        <w:t xml:space="preserve"> </w:t>
      </w:r>
      <w:r w:rsidRPr="0008730E">
        <w:rPr>
          <w:rFonts w:eastAsia="Arial" w:cs="Times New Roman"/>
          <w:noProof/>
          <w:color w:val="000000"/>
          <w:spacing w:val="3"/>
          <w:szCs w:val="24"/>
        </w:rPr>
        <w:t>Z,</w:t>
      </w:r>
      <w:r w:rsidRPr="0008730E">
        <w:rPr>
          <w:rFonts w:eastAsia="Arial" w:cs="Times New Roman"/>
          <w:noProof/>
          <w:color w:val="000000"/>
          <w:spacing w:val="9"/>
          <w:szCs w:val="24"/>
        </w:rPr>
        <w:t xml:space="preserve"> </w:t>
      </w:r>
      <w:r w:rsidRPr="0008730E">
        <w:rPr>
          <w:rFonts w:eastAsia="Arial" w:cs="Times New Roman"/>
          <w:b/>
          <w:bCs/>
          <w:noProof/>
          <w:color w:val="000000"/>
          <w:spacing w:val="4"/>
          <w:szCs w:val="24"/>
        </w:rPr>
        <w:t xml:space="preserve">Radunovic </w:t>
      </w:r>
      <w:r w:rsidRPr="0008730E">
        <w:rPr>
          <w:rFonts w:eastAsia="Arial" w:cs="Times New Roman"/>
          <w:b/>
          <w:bCs/>
          <w:noProof/>
          <w:color w:val="000000"/>
          <w:spacing w:val="8"/>
          <w:szCs w:val="24"/>
        </w:rPr>
        <w:t>M</w:t>
      </w:r>
      <w:r w:rsidRPr="0008730E">
        <w:rPr>
          <w:rFonts w:eastAsia="Arial" w:cs="Times New Roman"/>
          <w:noProof/>
          <w:color w:val="000000"/>
          <w:spacing w:val="3"/>
          <w:szCs w:val="24"/>
        </w:rPr>
        <w:t xml:space="preserve">, </w:t>
      </w:r>
      <w:r w:rsidRPr="0008730E">
        <w:rPr>
          <w:rFonts w:eastAsia="Arial" w:cs="Times New Roman"/>
          <w:noProof/>
          <w:color w:val="000000"/>
          <w:spacing w:val="4"/>
          <w:szCs w:val="24"/>
        </w:rPr>
        <w:t xml:space="preserve">Souedain </w:t>
      </w:r>
      <w:r w:rsidRPr="0008730E">
        <w:rPr>
          <w:rFonts w:eastAsia="Arial" w:cs="Times New Roman"/>
          <w:noProof/>
          <w:color w:val="000000"/>
          <w:spacing w:val="3"/>
          <w:szCs w:val="24"/>
        </w:rPr>
        <w:t>A,</w:t>
      </w:r>
      <w:r w:rsidRPr="0008730E">
        <w:rPr>
          <w:rFonts w:eastAsia="Arial" w:cs="Times New Roman"/>
          <w:noProof/>
          <w:color w:val="000000"/>
          <w:spacing w:val="4"/>
          <w:szCs w:val="24"/>
        </w:rPr>
        <w:t xml:space="preserve"> </w:t>
      </w:r>
      <w:r w:rsidRPr="0008730E">
        <w:rPr>
          <w:rFonts w:eastAsia="Arial" w:cs="Times New Roman"/>
          <w:noProof/>
          <w:color w:val="000000"/>
          <w:spacing w:val="5"/>
          <w:szCs w:val="24"/>
        </w:rPr>
        <w:t>Weiss</w:t>
      </w:r>
      <w:r w:rsidRPr="0008730E">
        <w:rPr>
          <w:rFonts w:eastAsia="Arial" w:cs="Times New Roman"/>
          <w:noProof/>
          <w:color w:val="000000"/>
          <w:spacing w:val="4"/>
          <w:szCs w:val="24"/>
        </w:rPr>
        <w:t xml:space="preserve"> P, Struillou</w:t>
      </w:r>
      <w:r w:rsidRPr="0008730E">
        <w:rPr>
          <w:rFonts w:eastAsia="Arial" w:cs="Times New Roman"/>
          <w:noProof/>
          <w:color w:val="000000"/>
          <w:spacing w:val="3"/>
          <w:szCs w:val="24"/>
        </w:rPr>
        <w:t xml:space="preserve"> X,</w:t>
      </w:r>
      <w:r w:rsidRPr="0008730E">
        <w:rPr>
          <w:rFonts w:eastAsia="Arial" w:cs="Times New Roman"/>
          <w:noProof/>
          <w:color w:val="000000"/>
          <w:spacing w:val="2"/>
          <w:szCs w:val="24"/>
        </w:rPr>
        <w:t xml:space="preserve"> </w:t>
      </w:r>
      <w:r w:rsidRPr="0008730E">
        <w:rPr>
          <w:rFonts w:eastAsia="Arial" w:cs="Times New Roman"/>
          <w:noProof/>
          <w:color w:val="000000"/>
          <w:spacing w:val="4"/>
          <w:szCs w:val="24"/>
        </w:rPr>
        <w:t>Vojvodic</w:t>
      </w:r>
      <w:r w:rsidRPr="0008730E">
        <w:rPr>
          <w:rFonts w:eastAsia="Arial" w:cs="Times New Roman"/>
          <w:noProof/>
          <w:color w:val="000000"/>
          <w:spacing w:val="2"/>
          <w:szCs w:val="24"/>
        </w:rPr>
        <w:t xml:space="preserve"> </w:t>
      </w:r>
      <w:r w:rsidRPr="0008730E">
        <w:rPr>
          <w:rFonts w:eastAsia="Arial" w:cs="Times New Roman"/>
          <w:noProof/>
          <w:color w:val="000000"/>
          <w:spacing w:val="3"/>
          <w:szCs w:val="24"/>
        </w:rPr>
        <w:t>D.</w:t>
      </w:r>
      <w:r w:rsidRPr="0008730E">
        <w:rPr>
          <w:rFonts w:eastAsia="Arial" w:cs="Times New Roman"/>
          <w:noProof/>
          <w:color w:val="000000"/>
          <w:spacing w:val="7"/>
          <w:szCs w:val="24"/>
        </w:rPr>
        <w:t xml:space="preserve"> </w:t>
      </w:r>
      <w:r w:rsidRPr="0008730E">
        <w:rPr>
          <w:rFonts w:eastAsia="Arial" w:cs="Times New Roman"/>
          <w:noProof/>
          <w:color w:val="000000"/>
          <w:spacing w:val="4"/>
          <w:szCs w:val="24"/>
        </w:rPr>
        <w:t>(2024).</w:t>
      </w:r>
      <w:r w:rsidRPr="0008730E">
        <w:rPr>
          <w:rFonts w:eastAsia="Arial" w:cs="Times New Roman"/>
          <w:noProof/>
          <w:color w:val="000000"/>
          <w:spacing w:val="3"/>
          <w:szCs w:val="24"/>
        </w:rPr>
        <w:t xml:space="preserve"> </w:t>
      </w:r>
      <w:r w:rsidRPr="0008730E">
        <w:rPr>
          <w:rFonts w:eastAsia="Arial" w:cs="Times New Roman"/>
          <w:noProof/>
          <w:color w:val="000000"/>
          <w:spacing w:val="4"/>
          <w:szCs w:val="24"/>
        </w:rPr>
        <w:t>Diagnostic</w:t>
      </w:r>
      <w:r w:rsidRPr="0008730E">
        <w:rPr>
          <w:rFonts w:eastAsia="Arial" w:cs="Times New Roman"/>
          <w:noProof/>
          <w:color w:val="000000"/>
          <w:spacing w:val="2"/>
          <w:szCs w:val="24"/>
        </w:rPr>
        <w:t xml:space="preserve"> </w:t>
      </w:r>
      <w:r w:rsidRPr="0008730E">
        <w:rPr>
          <w:rFonts w:eastAsia="Arial" w:cs="Times New Roman"/>
          <w:noProof/>
          <w:color w:val="000000"/>
          <w:spacing w:val="4"/>
          <w:szCs w:val="24"/>
        </w:rPr>
        <w:t>value</w:t>
      </w:r>
      <w:r w:rsidRPr="0008730E">
        <w:rPr>
          <w:rFonts w:eastAsia="Arial" w:cs="Times New Roman"/>
          <w:noProof/>
          <w:color w:val="000000"/>
          <w:spacing w:val="3"/>
          <w:szCs w:val="24"/>
        </w:rPr>
        <w:t xml:space="preserve"> </w:t>
      </w:r>
      <w:r w:rsidRPr="0008730E">
        <w:rPr>
          <w:rFonts w:eastAsia="Arial" w:cs="Times New Roman"/>
          <w:noProof/>
          <w:color w:val="000000"/>
          <w:spacing w:val="4"/>
          <w:szCs w:val="24"/>
        </w:rPr>
        <w:t>of</w:t>
      </w:r>
      <w:r w:rsidRPr="0008730E">
        <w:rPr>
          <w:rFonts w:eastAsia="Arial" w:cs="Times New Roman"/>
          <w:noProof/>
          <w:color w:val="000000"/>
          <w:spacing w:val="1"/>
          <w:szCs w:val="24"/>
        </w:rPr>
        <w:t xml:space="preserve"> </w:t>
      </w:r>
      <w:r w:rsidRPr="0008730E">
        <w:rPr>
          <w:rFonts w:eastAsia="Arial" w:cs="Times New Roman"/>
          <w:noProof/>
          <w:color w:val="000000"/>
          <w:spacing w:val="4"/>
          <w:szCs w:val="24"/>
        </w:rPr>
        <w:t>VEGF</w:t>
      </w:r>
      <w:r w:rsidRPr="0008730E">
        <w:rPr>
          <w:rFonts w:eastAsia="Arial" w:cs="Times New Roman"/>
          <w:noProof/>
          <w:color w:val="000000"/>
          <w:spacing w:val="2"/>
          <w:szCs w:val="24"/>
        </w:rPr>
        <w:t xml:space="preserve"> in</w:t>
      </w:r>
      <w:r w:rsidRPr="0008730E">
        <w:rPr>
          <w:rFonts w:eastAsia="Arial" w:cs="Times New Roman"/>
          <w:noProof/>
          <w:color w:val="000000"/>
          <w:spacing w:val="3"/>
          <w:szCs w:val="24"/>
        </w:rPr>
        <w:t xml:space="preserve"> </w:t>
      </w:r>
      <w:r w:rsidRPr="0008730E">
        <w:rPr>
          <w:rFonts w:eastAsia="Arial" w:cs="Times New Roman"/>
          <w:noProof/>
          <w:color w:val="000000"/>
          <w:spacing w:val="4"/>
          <w:szCs w:val="24"/>
        </w:rPr>
        <w:t>peri-implantitis</w:t>
      </w:r>
      <w:r w:rsidRPr="0008730E">
        <w:rPr>
          <w:rFonts w:eastAsia="Arial" w:cs="Times New Roman"/>
          <w:noProof/>
          <w:color w:val="000000"/>
          <w:spacing w:val="2"/>
          <w:szCs w:val="24"/>
        </w:rPr>
        <w:t xml:space="preserve"> </w:t>
      </w:r>
      <w:r w:rsidRPr="0008730E">
        <w:rPr>
          <w:rFonts w:eastAsia="Arial" w:cs="Times New Roman"/>
          <w:noProof/>
          <w:color w:val="000000"/>
          <w:spacing w:val="3"/>
          <w:szCs w:val="24"/>
        </w:rPr>
        <w:t xml:space="preserve">and its </w:t>
      </w:r>
      <w:r w:rsidRPr="0008730E">
        <w:rPr>
          <w:rFonts w:eastAsia="Arial" w:cs="Times New Roman"/>
          <w:noProof/>
          <w:color w:val="000000"/>
          <w:spacing w:val="4"/>
          <w:szCs w:val="24"/>
        </w:rPr>
        <w:t>correlation</w:t>
      </w:r>
      <w:r w:rsidRPr="0008730E">
        <w:rPr>
          <w:rFonts w:eastAsia="Arial" w:cs="Times New Roman"/>
          <w:noProof/>
          <w:color w:val="000000"/>
          <w:spacing w:val="178"/>
          <w:szCs w:val="24"/>
        </w:rPr>
        <w:t xml:space="preserve"> </w:t>
      </w:r>
      <w:r w:rsidRPr="0008730E">
        <w:rPr>
          <w:rFonts w:eastAsia="Arial" w:cs="Times New Roman"/>
          <w:noProof/>
          <w:color w:val="000000"/>
          <w:spacing w:val="3"/>
          <w:szCs w:val="24"/>
        </w:rPr>
        <w:t>with</w:t>
      </w:r>
      <w:r w:rsidRPr="0008730E">
        <w:rPr>
          <w:rFonts w:eastAsia="Arial" w:cs="Times New Roman"/>
          <w:noProof/>
          <w:color w:val="000000"/>
          <w:spacing w:val="176"/>
          <w:szCs w:val="24"/>
        </w:rPr>
        <w:t xml:space="preserve"> </w:t>
      </w:r>
      <w:r w:rsidRPr="0008730E">
        <w:rPr>
          <w:rFonts w:eastAsia="Arial" w:cs="Times New Roman"/>
          <w:noProof/>
          <w:color w:val="000000"/>
          <w:spacing w:val="3"/>
          <w:szCs w:val="24"/>
        </w:rPr>
        <w:t>titanium</w:t>
      </w:r>
      <w:r w:rsidRPr="0008730E">
        <w:rPr>
          <w:rFonts w:eastAsia="Arial" w:cs="Times New Roman"/>
          <w:noProof/>
          <w:color w:val="000000"/>
          <w:spacing w:val="179"/>
          <w:szCs w:val="24"/>
        </w:rPr>
        <w:t xml:space="preserve"> </w:t>
      </w:r>
      <w:r w:rsidRPr="0008730E">
        <w:rPr>
          <w:rFonts w:eastAsia="Arial" w:cs="Times New Roman"/>
          <w:noProof/>
          <w:color w:val="000000"/>
          <w:spacing w:val="3"/>
          <w:szCs w:val="24"/>
        </w:rPr>
        <w:t>particles:</w:t>
      </w:r>
      <w:r w:rsidRPr="0008730E">
        <w:rPr>
          <w:rFonts w:eastAsia="Arial" w:cs="Times New Roman"/>
          <w:noProof/>
          <w:color w:val="000000"/>
          <w:spacing w:val="178"/>
          <w:szCs w:val="24"/>
        </w:rPr>
        <w:t xml:space="preserve"> </w:t>
      </w:r>
      <w:r w:rsidRPr="0008730E">
        <w:rPr>
          <w:rFonts w:eastAsia="Arial" w:cs="Times New Roman"/>
          <w:noProof/>
          <w:color w:val="000000"/>
          <w:spacing w:val="88"/>
          <w:szCs w:val="24"/>
        </w:rPr>
        <w:t xml:space="preserve">A </w:t>
      </w:r>
      <w:r w:rsidRPr="0008730E">
        <w:rPr>
          <w:rFonts w:eastAsia="Arial" w:cs="Times New Roman"/>
          <w:noProof/>
          <w:color w:val="000000"/>
          <w:spacing w:val="4"/>
          <w:szCs w:val="24"/>
        </w:rPr>
        <w:t>controlled</w:t>
      </w:r>
      <w:r w:rsidRPr="0008730E">
        <w:rPr>
          <w:rFonts w:eastAsia="Arial" w:cs="Times New Roman"/>
          <w:noProof/>
          <w:color w:val="000000"/>
          <w:spacing w:val="178"/>
          <w:szCs w:val="24"/>
        </w:rPr>
        <w:t xml:space="preserve"> </w:t>
      </w:r>
      <w:r w:rsidRPr="0008730E">
        <w:rPr>
          <w:rFonts w:eastAsia="Arial" w:cs="Times New Roman"/>
          <w:noProof/>
          <w:color w:val="000000"/>
          <w:spacing w:val="4"/>
          <w:szCs w:val="24"/>
        </w:rPr>
        <w:t>clinical</w:t>
      </w:r>
      <w:r w:rsidRPr="0008730E">
        <w:rPr>
          <w:rFonts w:eastAsia="Arial" w:cs="Times New Roman"/>
          <w:noProof/>
          <w:color w:val="000000"/>
          <w:spacing w:val="174"/>
          <w:szCs w:val="24"/>
        </w:rPr>
        <w:t xml:space="preserve"> </w:t>
      </w:r>
      <w:r w:rsidRPr="0008730E">
        <w:rPr>
          <w:rFonts w:eastAsia="Arial" w:cs="Times New Roman"/>
          <w:noProof/>
          <w:color w:val="000000"/>
          <w:spacing w:val="3"/>
          <w:szCs w:val="24"/>
        </w:rPr>
        <w:t>study.</w:t>
      </w:r>
      <w:r w:rsidRPr="0008730E">
        <w:rPr>
          <w:rFonts w:eastAsia="Arial" w:cs="Times New Roman"/>
          <w:noProof/>
          <w:color w:val="000000"/>
          <w:spacing w:val="195"/>
          <w:szCs w:val="24"/>
        </w:rPr>
        <w:t xml:space="preserve"> </w:t>
      </w:r>
      <w:r w:rsidRPr="0008730E">
        <w:rPr>
          <w:rFonts w:eastAsia="Arial" w:cs="Times New Roman"/>
          <w:noProof/>
          <w:color w:val="000000"/>
          <w:spacing w:val="3"/>
          <w:szCs w:val="24"/>
        </w:rPr>
        <w:t xml:space="preserve">DENTAL </w:t>
      </w:r>
      <w:r w:rsidRPr="0008730E">
        <w:rPr>
          <w:rFonts w:eastAsia="Arial" w:cs="Times New Roman"/>
          <w:noProof/>
          <w:color w:val="000000"/>
          <w:spacing w:val="4"/>
          <w:szCs w:val="24"/>
        </w:rPr>
        <w:t>MATERIALS.</w:t>
      </w:r>
      <w:r w:rsidRPr="0008730E">
        <w:rPr>
          <w:rFonts w:eastAsia="Arial" w:cs="Times New Roman"/>
          <w:noProof/>
          <w:color w:val="000000"/>
          <w:spacing w:val="9"/>
          <w:szCs w:val="24"/>
        </w:rPr>
        <w:t xml:space="preserve"> </w:t>
      </w:r>
      <w:r w:rsidRPr="0008730E">
        <w:rPr>
          <w:rFonts w:eastAsia="Arial" w:cs="Times New Roman"/>
          <w:noProof/>
          <w:color w:val="000000"/>
          <w:spacing w:val="6"/>
          <w:szCs w:val="24"/>
        </w:rPr>
        <w:t>Jan</w:t>
      </w:r>
      <w:r w:rsidRPr="0008730E">
        <w:rPr>
          <w:rFonts w:eastAsia="Arial" w:cs="Times New Roman"/>
          <w:noProof/>
          <w:color w:val="000000"/>
          <w:spacing w:val="9"/>
          <w:szCs w:val="24"/>
        </w:rPr>
        <w:t xml:space="preserve"> </w:t>
      </w:r>
      <w:r w:rsidRPr="0008730E">
        <w:rPr>
          <w:rFonts w:eastAsia="Arial" w:cs="Times New Roman"/>
          <w:noProof/>
          <w:color w:val="000000"/>
          <w:spacing w:val="6"/>
          <w:szCs w:val="24"/>
        </w:rPr>
        <w:t>1;</w:t>
      </w:r>
      <w:r w:rsidRPr="0008730E">
        <w:rPr>
          <w:rFonts w:eastAsia="Arial" w:cs="Times New Roman"/>
          <w:noProof/>
          <w:color w:val="000000"/>
          <w:spacing w:val="10"/>
          <w:szCs w:val="24"/>
        </w:rPr>
        <w:t xml:space="preserve"> </w:t>
      </w:r>
      <w:r w:rsidRPr="0008730E">
        <w:rPr>
          <w:rFonts w:eastAsia="Arial" w:cs="Times New Roman"/>
          <w:noProof/>
          <w:color w:val="000000"/>
          <w:spacing w:val="5"/>
          <w:szCs w:val="24"/>
        </w:rPr>
        <w:t>volume</w:t>
      </w:r>
      <w:r w:rsidRPr="0008730E">
        <w:rPr>
          <w:rFonts w:eastAsia="Arial" w:cs="Times New Roman"/>
          <w:noProof/>
          <w:color w:val="000000"/>
          <w:spacing w:val="9"/>
          <w:szCs w:val="24"/>
        </w:rPr>
        <w:t xml:space="preserve"> </w:t>
      </w:r>
      <w:r w:rsidRPr="0008730E">
        <w:rPr>
          <w:rFonts w:eastAsia="Arial" w:cs="Times New Roman"/>
          <w:noProof/>
          <w:color w:val="000000"/>
          <w:spacing w:val="5"/>
          <w:szCs w:val="24"/>
        </w:rPr>
        <w:t>40(1):</w:t>
      </w:r>
      <w:r w:rsidRPr="0008730E">
        <w:rPr>
          <w:rFonts w:eastAsia="Arial" w:cs="Times New Roman"/>
          <w:noProof/>
          <w:color w:val="000000"/>
          <w:spacing w:val="10"/>
          <w:szCs w:val="24"/>
        </w:rPr>
        <w:t xml:space="preserve"> </w:t>
      </w:r>
      <w:r w:rsidRPr="0008730E">
        <w:rPr>
          <w:rFonts w:eastAsia="Arial" w:cs="Times New Roman"/>
          <w:noProof/>
          <w:color w:val="000000"/>
          <w:spacing w:val="5"/>
          <w:szCs w:val="24"/>
        </w:rPr>
        <w:t xml:space="preserve">28-36. </w:t>
      </w:r>
      <w:r w:rsidRPr="0008730E">
        <w:rPr>
          <w:rFonts w:eastAsia="Arial" w:cs="Times New Roman"/>
          <w:noProof/>
          <w:color w:val="000000"/>
          <w:spacing w:val="2"/>
          <w:szCs w:val="24"/>
        </w:rPr>
        <w:t>(</w:t>
      </w:r>
      <w:r w:rsidRPr="0008730E">
        <w:rPr>
          <w:rFonts w:eastAsia="Arial" w:cs="Times New Roman"/>
          <w:noProof/>
          <w:color w:val="000000"/>
          <w:spacing w:val="12"/>
          <w:szCs w:val="24"/>
        </w:rPr>
        <w:t xml:space="preserve">Категорија </w:t>
      </w:r>
      <w:r w:rsidRPr="0008730E">
        <w:rPr>
          <w:rFonts w:eastAsia="Arial" w:cs="Times New Roman"/>
          <w:noProof/>
          <w:color w:val="000000"/>
          <w:spacing w:val="3"/>
          <w:szCs w:val="24"/>
        </w:rPr>
        <w:t>M21a+;</w:t>
      </w:r>
      <w:r w:rsidRPr="0008730E">
        <w:rPr>
          <w:rFonts w:eastAsia="Arial" w:cs="Times New Roman"/>
          <w:noProof/>
          <w:color w:val="000000"/>
          <w:spacing w:val="7"/>
          <w:szCs w:val="24"/>
        </w:rPr>
        <w:t xml:space="preserve"> </w:t>
      </w:r>
      <w:r w:rsidRPr="0008730E">
        <w:rPr>
          <w:rFonts w:eastAsia="Arial" w:cs="Times New Roman"/>
          <w:noProof/>
          <w:color w:val="000000"/>
          <w:spacing w:val="2"/>
          <w:szCs w:val="24"/>
        </w:rPr>
        <w:t>IF2</w:t>
      </w:r>
      <w:r w:rsidRPr="0008730E">
        <w:rPr>
          <w:rFonts w:eastAsia="Arial" w:cs="Times New Roman"/>
          <w:noProof/>
          <w:color w:val="000000"/>
          <w:spacing w:val="8"/>
          <w:szCs w:val="24"/>
        </w:rPr>
        <w:t xml:space="preserve"> </w:t>
      </w:r>
      <w:r w:rsidRPr="0008730E">
        <w:rPr>
          <w:rFonts w:eastAsia="Arial" w:cs="Times New Roman"/>
          <w:noProof/>
          <w:color w:val="000000"/>
          <w:spacing w:val="3"/>
          <w:szCs w:val="24"/>
        </w:rPr>
        <w:t>2024</w:t>
      </w:r>
      <w:r w:rsidRPr="0008730E">
        <w:rPr>
          <w:rFonts w:eastAsia="Arial" w:cs="Times New Roman"/>
          <w:noProof/>
          <w:color w:val="000000"/>
          <w:spacing w:val="8"/>
          <w:szCs w:val="24"/>
        </w:rPr>
        <w:t xml:space="preserve"> </w:t>
      </w:r>
      <w:r w:rsidRPr="0008730E">
        <w:rPr>
          <w:rFonts w:eastAsia="Arial" w:cs="Times New Roman"/>
          <w:noProof/>
          <w:color w:val="000000"/>
          <w:spacing w:val="5"/>
          <w:szCs w:val="24"/>
        </w:rPr>
        <w:t xml:space="preserve">= </w:t>
      </w:r>
      <w:r w:rsidRPr="0008730E">
        <w:rPr>
          <w:rFonts w:eastAsia="Arial" w:cs="Times New Roman"/>
          <w:noProof/>
          <w:color w:val="000000"/>
          <w:spacing w:val="3"/>
          <w:szCs w:val="24"/>
        </w:rPr>
        <w:t>6.3,</w:t>
      </w:r>
      <w:r w:rsidRPr="0008730E">
        <w:rPr>
          <w:rFonts w:eastAsia="Arial" w:cs="Times New Roman"/>
          <w:noProof/>
          <w:color w:val="000000"/>
          <w:spacing w:val="7"/>
          <w:szCs w:val="24"/>
        </w:rPr>
        <w:t xml:space="preserve"> </w:t>
      </w:r>
      <w:r w:rsidRPr="0008730E">
        <w:rPr>
          <w:rFonts w:eastAsia="Arial" w:cs="Times New Roman"/>
          <w:noProof/>
          <w:color w:val="000000"/>
          <w:spacing w:val="2"/>
          <w:szCs w:val="24"/>
        </w:rPr>
        <w:t>IF5</w:t>
      </w:r>
      <w:r w:rsidRPr="0008730E">
        <w:rPr>
          <w:rFonts w:eastAsia="Arial" w:cs="Times New Roman"/>
          <w:noProof/>
          <w:color w:val="000000"/>
          <w:spacing w:val="8"/>
          <w:szCs w:val="24"/>
        </w:rPr>
        <w:t xml:space="preserve"> </w:t>
      </w:r>
      <w:r w:rsidRPr="0008730E">
        <w:rPr>
          <w:rFonts w:eastAsia="Arial" w:cs="Times New Roman"/>
          <w:noProof/>
          <w:color w:val="000000"/>
          <w:spacing w:val="3"/>
          <w:szCs w:val="24"/>
        </w:rPr>
        <w:t>2024</w:t>
      </w:r>
      <w:r w:rsidRPr="0008730E">
        <w:rPr>
          <w:rFonts w:eastAsia="Arial" w:cs="Times New Roman"/>
          <w:noProof/>
          <w:color w:val="000000"/>
          <w:spacing w:val="8"/>
          <w:szCs w:val="24"/>
        </w:rPr>
        <w:t xml:space="preserve"> </w:t>
      </w:r>
      <w:r w:rsidRPr="0008730E">
        <w:rPr>
          <w:rFonts w:eastAsia="Arial" w:cs="Times New Roman"/>
          <w:noProof/>
          <w:color w:val="000000"/>
          <w:spacing w:val="5"/>
          <w:szCs w:val="24"/>
        </w:rPr>
        <w:t xml:space="preserve">= </w:t>
      </w:r>
      <w:r w:rsidRPr="0008730E">
        <w:rPr>
          <w:rFonts w:eastAsia="Arial" w:cs="Times New Roman"/>
          <w:noProof/>
          <w:color w:val="000000"/>
          <w:spacing w:val="3"/>
          <w:szCs w:val="24"/>
        </w:rPr>
        <w:t>6.0,</w:t>
      </w:r>
      <w:r w:rsidRPr="0008730E">
        <w:rPr>
          <w:rFonts w:eastAsia="Arial" w:cs="Times New Roman"/>
          <w:noProof/>
          <w:color w:val="000000"/>
          <w:spacing w:val="7"/>
          <w:szCs w:val="24"/>
        </w:rPr>
        <w:t xml:space="preserve"> </w:t>
      </w:r>
      <w:r w:rsidRPr="0008730E">
        <w:rPr>
          <w:rFonts w:eastAsia="Arial" w:cs="Times New Roman"/>
          <w:noProof/>
          <w:color w:val="000000"/>
          <w:spacing w:val="2"/>
          <w:szCs w:val="24"/>
        </w:rPr>
        <w:t>JCI</w:t>
      </w:r>
      <w:r w:rsidRPr="0008730E">
        <w:rPr>
          <w:rFonts w:eastAsia="Arial" w:cs="Times New Roman"/>
          <w:noProof/>
          <w:color w:val="000000"/>
          <w:spacing w:val="7"/>
          <w:szCs w:val="24"/>
        </w:rPr>
        <w:t xml:space="preserve"> </w:t>
      </w:r>
      <w:r w:rsidRPr="0008730E">
        <w:rPr>
          <w:rFonts w:eastAsia="Arial" w:cs="Times New Roman"/>
          <w:noProof/>
          <w:color w:val="000000"/>
          <w:spacing w:val="3"/>
          <w:szCs w:val="24"/>
        </w:rPr>
        <w:t>2024</w:t>
      </w:r>
      <w:r w:rsidRPr="0008730E">
        <w:rPr>
          <w:rFonts w:eastAsia="Arial" w:cs="Times New Roman"/>
          <w:noProof/>
          <w:color w:val="000000"/>
          <w:spacing w:val="10"/>
          <w:szCs w:val="24"/>
        </w:rPr>
        <w:t xml:space="preserve"> </w:t>
      </w:r>
      <w:r w:rsidRPr="0008730E">
        <w:rPr>
          <w:rFonts w:eastAsia="Arial" w:cs="Times New Roman"/>
          <w:noProof/>
          <w:color w:val="000000"/>
          <w:spacing w:val="3"/>
          <w:szCs w:val="24"/>
        </w:rPr>
        <w:t xml:space="preserve">= </w:t>
      </w:r>
      <w:r w:rsidRPr="0008730E">
        <w:rPr>
          <w:rFonts w:eastAsia="Arial" w:cs="Times New Roman"/>
          <w:noProof/>
          <w:color w:val="000000"/>
          <w:spacing w:val="4"/>
          <w:szCs w:val="24"/>
        </w:rPr>
        <w:t>1.74)</w:t>
      </w:r>
    </w:p>
    <w:p w14:paraId="20FD526E" w14:textId="77777777" w:rsidR="001D7A38" w:rsidRPr="0008730E" w:rsidRDefault="001D7A38" w:rsidP="0008730E">
      <w:pPr>
        <w:widowControl w:val="0"/>
        <w:autoSpaceDE w:val="0"/>
        <w:autoSpaceDN w:val="0"/>
        <w:spacing w:after="0"/>
        <w:ind w:left="426" w:right="234"/>
        <w:jc w:val="both"/>
        <w:rPr>
          <w:rFonts w:eastAsia="Arial" w:cs="Times New Roman"/>
          <w:noProof/>
          <w:color w:val="000000"/>
          <w:spacing w:val="5"/>
          <w:szCs w:val="24"/>
        </w:rPr>
      </w:pPr>
    </w:p>
    <w:p w14:paraId="309BE80F" w14:textId="2CAA6BFB" w:rsidR="00C444EA" w:rsidRPr="0008730E" w:rsidRDefault="00C444EA" w:rsidP="0008730E">
      <w:pPr>
        <w:pStyle w:val="ListParagraph"/>
        <w:widowControl w:val="0"/>
        <w:numPr>
          <w:ilvl w:val="0"/>
          <w:numId w:val="15"/>
        </w:numPr>
        <w:autoSpaceDE w:val="0"/>
        <w:autoSpaceDN w:val="0"/>
        <w:spacing w:after="0"/>
        <w:ind w:left="426" w:right="234"/>
        <w:jc w:val="both"/>
        <w:rPr>
          <w:rFonts w:eastAsia="Arial" w:cs="Times New Roman"/>
          <w:noProof/>
          <w:color w:val="000000"/>
          <w:spacing w:val="5"/>
          <w:szCs w:val="24"/>
        </w:rPr>
      </w:pPr>
      <w:r w:rsidRPr="0008730E">
        <w:rPr>
          <w:rFonts w:eastAsia="Arial" w:cs="Times New Roman"/>
          <w:noProof/>
          <w:color w:val="000000"/>
          <w:spacing w:val="4"/>
          <w:szCs w:val="24"/>
        </w:rPr>
        <w:t>Pierfelice</w:t>
      </w:r>
      <w:r w:rsidRPr="0008730E">
        <w:rPr>
          <w:rFonts w:eastAsia="Arial" w:cs="Times New Roman"/>
          <w:noProof/>
          <w:color w:val="000000"/>
          <w:spacing w:val="-19"/>
          <w:szCs w:val="24"/>
        </w:rPr>
        <w:t xml:space="preserve">  </w:t>
      </w:r>
      <w:r w:rsidRPr="0008730E">
        <w:rPr>
          <w:rFonts w:eastAsia="Arial" w:cs="Times New Roman"/>
          <w:noProof/>
          <w:color w:val="000000"/>
          <w:spacing w:val="1"/>
          <w:szCs w:val="24"/>
        </w:rPr>
        <w:t>TV,</w:t>
      </w:r>
      <w:r w:rsidRPr="0008730E">
        <w:rPr>
          <w:rFonts w:eastAsia="Arial" w:cs="Times New Roman"/>
          <w:noProof/>
          <w:color w:val="000000"/>
          <w:spacing w:val="-20"/>
          <w:szCs w:val="24"/>
        </w:rPr>
        <w:t xml:space="preserve">  </w:t>
      </w:r>
      <w:r w:rsidRPr="0008730E">
        <w:rPr>
          <w:rFonts w:eastAsia="Arial" w:cs="Times New Roman"/>
          <w:noProof/>
          <w:color w:val="000000"/>
          <w:spacing w:val="3"/>
          <w:szCs w:val="24"/>
        </w:rPr>
        <w:t>Lazarevic</w:t>
      </w:r>
      <w:r w:rsidRPr="0008730E">
        <w:rPr>
          <w:rFonts w:eastAsia="Arial" w:cs="Times New Roman"/>
          <w:noProof/>
          <w:color w:val="000000"/>
          <w:spacing w:val="-20"/>
          <w:szCs w:val="24"/>
        </w:rPr>
        <w:t xml:space="preserve">  </w:t>
      </w:r>
      <w:r w:rsidRPr="0008730E">
        <w:rPr>
          <w:rFonts w:eastAsia="Arial" w:cs="Times New Roman"/>
          <w:noProof/>
          <w:color w:val="000000"/>
          <w:spacing w:val="2"/>
          <w:szCs w:val="24"/>
        </w:rPr>
        <w:t>M,</w:t>
      </w:r>
      <w:r w:rsidRPr="0008730E">
        <w:rPr>
          <w:rFonts w:eastAsia="Arial" w:cs="Times New Roman"/>
          <w:noProof/>
          <w:color w:val="000000"/>
          <w:spacing w:val="-21"/>
          <w:szCs w:val="24"/>
        </w:rPr>
        <w:t xml:space="preserve">  </w:t>
      </w:r>
      <w:r w:rsidRPr="0008730E">
        <w:rPr>
          <w:rFonts w:eastAsia="Arial" w:cs="Times New Roman"/>
          <w:noProof/>
          <w:color w:val="000000"/>
          <w:spacing w:val="3"/>
          <w:szCs w:val="24"/>
        </w:rPr>
        <w:t>Mitic</w:t>
      </w:r>
      <w:r w:rsidRPr="0008730E">
        <w:rPr>
          <w:rFonts w:eastAsia="Arial" w:cs="Times New Roman"/>
          <w:noProof/>
          <w:color w:val="000000"/>
          <w:spacing w:val="-20"/>
          <w:szCs w:val="24"/>
        </w:rPr>
        <w:t xml:space="preserve">  </w:t>
      </w:r>
      <w:r w:rsidRPr="0008730E">
        <w:rPr>
          <w:rFonts w:eastAsia="Arial" w:cs="Times New Roman"/>
          <w:noProof/>
          <w:color w:val="000000"/>
          <w:spacing w:val="1"/>
          <w:szCs w:val="24"/>
        </w:rPr>
        <w:t>D,</w:t>
      </w:r>
      <w:r w:rsidRPr="0008730E">
        <w:rPr>
          <w:rFonts w:eastAsia="Arial" w:cs="Times New Roman"/>
          <w:noProof/>
          <w:color w:val="000000"/>
          <w:spacing w:val="-20"/>
          <w:szCs w:val="24"/>
        </w:rPr>
        <w:t xml:space="preserve">  </w:t>
      </w:r>
      <w:r w:rsidRPr="0008730E">
        <w:rPr>
          <w:rFonts w:eastAsia="Arial" w:cs="Times New Roman"/>
          <w:noProof/>
          <w:color w:val="000000"/>
          <w:spacing w:val="3"/>
          <w:szCs w:val="24"/>
        </w:rPr>
        <w:t>Nikolic</w:t>
      </w:r>
      <w:r w:rsidRPr="0008730E">
        <w:rPr>
          <w:rFonts w:eastAsia="Arial" w:cs="Times New Roman"/>
          <w:noProof/>
          <w:color w:val="000000"/>
          <w:spacing w:val="-21"/>
          <w:szCs w:val="24"/>
        </w:rPr>
        <w:t xml:space="preserve">  </w:t>
      </w:r>
      <w:r w:rsidRPr="0008730E">
        <w:rPr>
          <w:rFonts w:eastAsia="Arial" w:cs="Times New Roman"/>
          <w:noProof/>
          <w:color w:val="000000"/>
          <w:spacing w:val="2"/>
          <w:szCs w:val="24"/>
        </w:rPr>
        <w:t>N,</w:t>
      </w:r>
      <w:r w:rsidRPr="0008730E">
        <w:rPr>
          <w:rFonts w:eastAsia="Arial" w:cs="Times New Roman"/>
          <w:noProof/>
          <w:color w:val="000000"/>
          <w:spacing w:val="40"/>
          <w:szCs w:val="24"/>
        </w:rPr>
        <w:t xml:space="preserve"> </w:t>
      </w:r>
      <w:r w:rsidRPr="0008730E">
        <w:rPr>
          <w:rFonts w:eastAsia="Arial" w:cs="Times New Roman"/>
          <w:b/>
          <w:bCs/>
          <w:noProof/>
          <w:color w:val="000000"/>
          <w:spacing w:val="3"/>
          <w:szCs w:val="24"/>
        </w:rPr>
        <w:t>Radunovic</w:t>
      </w:r>
      <w:r w:rsidRPr="0008730E">
        <w:rPr>
          <w:rFonts w:eastAsia="Arial" w:cs="Times New Roman"/>
          <w:b/>
          <w:bCs/>
          <w:noProof/>
          <w:color w:val="000000"/>
          <w:spacing w:val="-19"/>
          <w:szCs w:val="24"/>
        </w:rPr>
        <w:t xml:space="preserve">  </w:t>
      </w:r>
      <w:r w:rsidRPr="0008730E">
        <w:rPr>
          <w:rFonts w:eastAsia="Arial" w:cs="Times New Roman"/>
          <w:b/>
          <w:bCs/>
          <w:noProof/>
          <w:color w:val="000000"/>
          <w:spacing w:val="4"/>
          <w:szCs w:val="24"/>
        </w:rPr>
        <w:t>M</w:t>
      </w:r>
      <w:r w:rsidRPr="0008730E">
        <w:rPr>
          <w:rFonts w:eastAsia="Arial" w:cs="Times New Roman"/>
          <w:noProof/>
          <w:color w:val="000000"/>
          <w:spacing w:val="15"/>
          <w:szCs w:val="24"/>
        </w:rPr>
        <w:t xml:space="preserve">, </w:t>
      </w:r>
      <w:r w:rsidRPr="0008730E">
        <w:rPr>
          <w:rFonts w:eastAsia="Arial" w:cs="Times New Roman"/>
          <w:noProof/>
          <w:color w:val="000000"/>
          <w:spacing w:val="3"/>
          <w:szCs w:val="24"/>
        </w:rPr>
        <w:t>Iezzi</w:t>
      </w:r>
      <w:r w:rsidRPr="0008730E">
        <w:rPr>
          <w:rFonts w:eastAsia="Arial" w:cs="Times New Roman"/>
          <w:noProof/>
          <w:color w:val="000000"/>
          <w:spacing w:val="-20"/>
          <w:szCs w:val="24"/>
        </w:rPr>
        <w:t xml:space="preserve">  </w:t>
      </w:r>
      <w:r w:rsidRPr="0008730E">
        <w:rPr>
          <w:rFonts w:eastAsia="Arial" w:cs="Times New Roman"/>
          <w:noProof/>
          <w:color w:val="000000"/>
          <w:spacing w:val="1"/>
          <w:szCs w:val="24"/>
        </w:rPr>
        <w:t>G,</w:t>
      </w:r>
      <w:r w:rsidRPr="0008730E">
        <w:rPr>
          <w:rFonts w:eastAsia="Arial" w:cs="Times New Roman"/>
          <w:noProof/>
          <w:color w:val="000000"/>
          <w:spacing w:val="-21"/>
          <w:szCs w:val="24"/>
        </w:rPr>
        <w:t xml:space="preserve">  </w:t>
      </w:r>
      <w:r w:rsidRPr="0008730E">
        <w:rPr>
          <w:rFonts w:eastAsia="Arial" w:cs="Times New Roman"/>
          <w:noProof/>
          <w:color w:val="000000"/>
          <w:spacing w:val="4"/>
          <w:szCs w:val="24"/>
        </w:rPr>
        <w:t>Piattelli</w:t>
      </w:r>
      <w:r w:rsidRPr="0008730E">
        <w:rPr>
          <w:rFonts w:eastAsia="Arial" w:cs="Times New Roman"/>
          <w:noProof/>
          <w:color w:val="000000"/>
          <w:spacing w:val="-21"/>
          <w:szCs w:val="24"/>
        </w:rPr>
        <w:t xml:space="preserve">  </w:t>
      </w:r>
      <w:r w:rsidRPr="0008730E">
        <w:rPr>
          <w:rFonts w:eastAsia="Arial" w:cs="Times New Roman"/>
          <w:noProof/>
          <w:color w:val="000000"/>
          <w:spacing w:val="3"/>
          <w:szCs w:val="24"/>
        </w:rPr>
        <w:t xml:space="preserve">A, </w:t>
      </w:r>
      <w:r w:rsidRPr="0008730E">
        <w:rPr>
          <w:rFonts w:eastAsia="Arial" w:cs="Times New Roman"/>
          <w:noProof/>
          <w:color w:val="000000"/>
          <w:spacing w:val="4"/>
          <w:szCs w:val="24"/>
        </w:rPr>
        <w:t>Milasin</w:t>
      </w:r>
      <w:r w:rsidRPr="0008730E">
        <w:rPr>
          <w:rFonts w:eastAsia="Arial" w:cs="Times New Roman"/>
          <w:noProof/>
          <w:color w:val="000000"/>
          <w:spacing w:val="-23"/>
          <w:szCs w:val="24"/>
        </w:rPr>
        <w:t xml:space="preserve">  </w:t>
      </w:r>
      <w:r w:rsidRPr="0008730E">
        <w:rPr>
          <w:rFonts w:eastAsia="Arial" w:cs="Times New Roman"/>
          <w:noProof/>
          <w:color w:val="000000"/>
          <w:spacing w:val="1"/>
          <w:szCs w:val="24"/>
        </w:rPr>
        <w:t>J.</w:t>
      </w:r>
      <w:r w:rsidRPr="0008730E">
        <w:rPr>
          <w:rFonts w:eastAsia="Arial" w:cs="Times New Roman"/>
          <w:noProof/>
          <w:color w:val="000000"/>
          <w:spacing w:val="-22"/>
          <w:szCs w:val="24"/>
        </w:rPr>
        <w:t xml:space="preserve">  </w:t>
      </w:r>
      <w:r w:rsidRPr="0008730E">
        <w:rPr>
          <w:rFonts w:eastAsia="Arial" w:cs="Times New Roman"/>
          <w:noProof/>
          <w:color w:val="000000"/>
          <w:spacing w:val="4"/>
          <w:szCs w:val="24"/>
        </w:rPr>
        <w:t>(2023).</w:t>
      </w:r>
      <w:r w:rsidRPr="0008730E">
        <w:rPr>
          <w:rFonts w:eastAsia="Arial" w:cs="Times New Roman"/>
          <w:noProof/>
          <w:color w:val="000000"/>
          <w:spacing w:val="-23"/>
          <w:szCs w:val="24"/>
        </w:rPr>
        <w:t xml:space="preserve">  </w:t>
      </w:r>
      <w:r w:rsidRPr="0008730E">
        <w:rPr>
          <w:rFonts w:eastAsia="Arial" w:cs="Times New Roman"/>
          <w:noProof/>
          <w:color w:val="000000"/>
          <w:spacing w:val="2"/>
          <w:szCs w:val="24"/>
        </w:rPr>
        <w:t>Red</w:t>
      </w:r>
      <w:r w:rsidRPr="0008730E">
        <w:rPr>
          <w:rFonts w:eastAsia="Arial" w:cs="Times New Roman"/>
          <w:noProof/>
          <w:color w:val="000000"/>
          <w:spacing w:val="-23"/>
          <w:szCs w:val="24"/>
        </w:rPr>
        <w:t xml:space="preserve">  </w:t>
      </w:r>
      <w:r w:rsidRPr="0008730E">
        <w:rPr>
          <w:rFonts w:eastAsia="Arial" w:cs="Times New Roman"/>
          <w:noProof/>
          <w:color w:val="000000"/>
          <w:spacing w:val="3"/>
          <w:szCs w:val="24"/>
        </w:rPr>
        <w:t>light</w:t>
      </w:r>
      <w:r w:rsidRPr="0008730E">
        <w:rPr>
          <w:rFonts w:eastAsia="Arial" w:cs="Times New Roman"/>
          <w:noProof/>
          <w:color w:val="000000"/>
          <w:spacing w:val="-23"/>
          <w:szCs w:val="24"/>
        </w:rPr>
        <w:t xml:space="preserve">  </w:t>
      </w:r>
      <w:r w:rsidRPr="0008730E">
        <w:rPr>
          <w:rFonts w:eastAsia="Arial" w:cs="Times New Roman"/>
          <w:noProof/>
          <w:color w:val="000000"/>
          <w:spacing w:val="3"/>
          <w:szCs w:val="24"/>
        </w:rPr>
        <w:t>and</w:t>
      </w:r>
      <w:r w:rsidRPr="0008730E">
        <w:rPr>
          <w:rFonts w:eastAsia="Arial" w:cs="Times New Roman"/>
          <w:noProof/>
          <w:color w:val="000000"/>
          <w:spacing w:val="-23"/>
          <w:szCs w:val="24"/>
        </w:rPr>
        <w:t xml:space="preserve">  </w:t>
      </w:r>
      <w:r w:rsidRPr="0008730E">
        <w:rPr>
          <w:rFonts w:eastAsia="Arial" w:cs="Times New Roman"/>
          <w:noProof/>
          <w:color w:val="000000"/>
          <w:spacing w:val="2"/>
          <w:szCs w:val="24"/>
        </w:rPr>
        <w:t>5%</w:t>
      </w:r>
      <w:r w:rsidRPr="0008730E">
        <w:rPr>
          <w:rFonts w:eastAsia="Arial" w:cs="Times New Roman"/>
          <w:noProof/>
          <w:color w:val="000000"/>
          <w:spacing w:val="-23"/>
          <w:szCs w:val="24"/>
        </w:rPr>
        <w:t xml:space="preserve">  </w:t>
      </w:r>
      <w:r w:rsidRPr="0008730E">
        <w:rPr>
          <w:rFonts w:eastAsia="Arial" w:cs="Times New Roman"/>
          <w:noProof/>
          <w:color w:val="000000"/>
          <w:spacing w:val="4"/>
          <w:szCs w:val="24"/>
        </w:rPr>
        <w:t>aminolaevulinic</w:t>
      </w:r>
      <w:r w:rsidRPr="0008730E">
        <w:rPr>
          <w:rFonts w:eastAsia="Arial" w:cs="Times New Roman"/>
          <w:noProof/>
          <w:color w:val="000000"/>
          <w:spacing w:val="-23"/>
          <w:szCs w:val="24"/>
        </w:rPr>
        <w:t xml:space="preserve">  </w:t>
      </w:r>
      <w:r w:rsidRPr="0008730E">
        <w:rPr>
          <w:rFonts w:eastAsia="Arial" w:cs="Times New Roman"/>
          <w:noProof/>
          <w:color w:val="000000"/>
          <w:spacing w:val="3"/>
          <w:szCs w:val="24"/>
        </w:rPr>
        <w:t>Acid</w:t>
      </w:r>
      <w:r w:rsidRPr="0008730E">
        <w:rPr>
          <w:rFonts w:eastAsia="Arial" w:cs="Times New Roman"/>
          <w:noProof/>
          <w:color w:val="000000"/>
          <w:spacing w:val="-22"/>
          <w:szCs w:val="24"/>
        </w:rPr>
        <w:t xml:space="preserve">  </w:t>
      </w:r>
      <w:r w:rsidRPr="0008730E">
        <w:rPr>
          <w:rFonts w:eastAsia="Arial" w:cs="Times New Roman"/>
          <w:noProof/>
          <w:color w:val="000000"/>
          <w:spacing w:val="3"/>
          <w:szCs w:val="24"/>
        </w:rPr>
        <w:t>(5%)</w:t>
      </w:r>
      <w:r w:rsidRPr="0008730E">
        <w:rPr>
          <w:rFonts w:eastAsia="Arial" w:cs="Times New Roman"/>
          <w:noProof/>
          <w:color w:val="000000"/>
          <w:spacing w:val="-24"/>
          <w:szCs w:val="24"/>
        </w:rPr>
        <w:t xml:space="preserve">  </w:t>
      </w:r>
      <w:r w:rsidRPr="0008730E">
        <w:rPr>
          <w:rFonts w:eastAsia="Arial" w:cs="Times New Roman"/>
          <w:noProof/>
          <w:color w:val="000000"/>
          <w:spacing w:val="4"/>
          <w:szCs w:val="24"/>
        </w:rPr>
        <w:t>inhibit</w:t>
      </w:r>
      <w:r w:rsidRPr="0008730E">
        <w:rPr>
          <w:rFonts w:eastAsia="Arial" w:cs="Times New Roman"/>
          <w:noProof/>
          <w:color w:val="000000"/>
          <w:spacing w:val="10"/>
          <w:szCs w:val="24"/>
        </w:rPr>
        <w:t xml:space="preserve"> </w:t>
      </w:r>
      <w:r w:rsidRPr="0008730E">
        <w:rPr>
          <w:rFonts w:eastAsia="Arial" w:cs="Times New Roman"/>
          <w:noProof/>
          <w:color w:val="000000"/>
          <w:spacing w:val="4"/>
          <w:szCs w:val="24"/>
        </w:rPr>
        <w:t xml:space="preserve">proliferation </w:t>
      </w:r>
      <w:r w:rsidRPr="0008730E">
        <w:rPr>
          <w:rFonts w:eastAsia="Arial" w:cs="Times New Roman"/>
          <w:noProof/>
          <w:color w:val="000000"/>
          <w:spacing w:val="3"/>
          <w:szCs w:val="24"/>
        </w:rPr>
        <w:t>and</w:t>
      </w:r>
      <w:r w:rsidRPr="0008730E">
        <w:rPr>
          <w:rFonts w:eastAsia="Arial" w:cs="Times New Roman"/>
          <w:noProof/>
          <w:color w:val="000000"/>
          <w:spacing w:val="-2"/>
          <w:szCs w:val="24"/>
        </w:rPr>
        <w:t xml:space="preserve"> </w:t>
      </w:r>
      <w:r w:rsidRPr="0008730E">
        <w:rPr>
          <w:rFonts w:eastAsia="Arial" w:cs="Times New Roman"/>
          <w:noProof/>
          <w:color w:val="000000"/>
          <w:spacing w:val="3"/>
          <w:szCs w:val="24"/>
        </w:rPr>
        <w:t>migration</w:t>
      </w:r>
      <w:r w:rsidRPr="0008730E">
        <w:rPr>
          <w:rFonts w:eastAsia="Arial" w:cs="Times New Roman"/>
          <w:noProof/>
          <w:color w:val="000000"/>
          <w:spacing w:val="-1"/>
          <w:szCs w:val="24"/>
        </w:rPr>
        <w:t xml:space="preserve"> </w:t>
      </w:r>
      <w:r w:rsidRPr="0008730E">
        <w:rPr>
          <w:rFonts w:eastAsia="Arial" w:cs="Times New Roman"/>
          <w:noProof/>
          <w:color w:val="000000"/>
          <w:spacing w:val="1"/>
          <w:szCs w:val="24"/>
        </w:rPr>
        <w:t>of</w:t>
      </w:r>
      <w:r w:rsidRPr="0008730E">
        <w:rPr>
          <w:rFonts w:eastAsia="Arial" w:cs="Times New Roman"/>
          <w:noProof/>
          <w:color w:val="000000"/>
          <w:spacing w:val="-2"/>
          <w:szCs w:val="24"/>
        </w:rPr>
        <w:t xml:space="preserve"> </w:t>
      </w:r>
      <w:r w:rsidRPr="0008730E">
        <w:rPr>
          <w:rFonts w:eastAsia="Arial" w:cs="Times New Roman"/>
          <w:noProof/>
          <w:color w:val="000000"/>
          <w:spacing w:val="4"/>
          <w:szCs w:val="24"/>
        </w:rPr>
        <w:t>dysplastic</w:t>
      </w:r>
      <w:r w:rsidRPr="0008730E">
        <w:rPr>
          <w:rFonts w:eastAsia="Arial" w:cs="Times New Roman"/>
          <w:noProof/>
          <w:color w:val="000000"/>
          <w:spacing w:val="-3"/>
          <w:szCs w:val="24"/>
        </w:rPr>
        <w:t xml:space="preserve"> </w:t>
      </w:r>
      <w:r w:rsidRPr="0008730E">
        <w:rPr>
          <w:rFonts w:eastAsia="Arial" w:cs="Times New Roman"/>
          <w:noProof/>
          <w:color w:val="000000"/>
          <w:spacing w:val="3"/>
          <w:szCs w:val="24"/>
        </w:rPr>
        <w:t>oral</w:t>
      </w:r>
      <w:r w:rsidRPr="0008730E">
        <w:rPr>
          <w:rFonts w:eastAsia="Arial" w:cs="Times New Roman"/>
          <w:noProof/>
          <w:color w:val="000000"/>
          <w:spacing w:val="-2"/>
          <w:szCs w:val="24"/>
        </w:rPr>
        <w:t xml:space="preserve"> </w:t>
      </w:r>
      <w:r w:rsidRPr="0008730E">
        <w:rPr>
          <w:rFonts w:eastAsia="Arial" w:cs="Times New Roman"/>
          <w:noProof/>
          <w:color w:val="000000"/>
          <w:spacing w:val="4"/>
          <w:szCs w:val="24"/>
        </w:rPr>
        <w:t>keratinocytes</w:t>
      </w:r>
      <w:r w:rsidRPr="0008730E">
        <w:rPr>
          <w:rFonts w:eastAsia="Arial" w:cs="Times New Roman"/>
          <w:noProof/>
          <w:color w:val="000000"/>
          <w:spacing w:val="-1"/>
          <w:szCs w:val="24"/>
        </w:rPr>
        <w:t xml:space="preserve"> </w:t>
      </w:r>
      <w:r w:rsidRPr="0008730E">
        <w:rPr>
          <w:rFonts w:eastAsia="Arial" w:cs="Times New Roman"/>
          <w:noProof/>
          <w:color w:val="000000"/>
          <w:spacing w:val="2"/>
          <w:szCs w:val="24"/>
        </w:rPr>
        <w:t>via</w:t>
      </w:r>
      <w:r w:rsidRPr="0008730E">
        <w:rPr>
          <w:rFonts w:eastAsia="Arial" w:cs="Times New Roman"/>
          <w:noProof/>
          <w:color w:val="000000"/>
          <w:spacing w:val="-1"/>
          <w:szCs w:val="24"/>
        </w:rPr>
        <w:t xml:space="preserve"> </w:t>
      </w:r>
      <w:r w:rsidRPr="0008730E">
        <w:rPr>
          <w:rFonts w:eastAsia="Arial" w:cs="Times New Roman"/>
          <w:noProof/>
          <w:color w:val="000000"/>
          <w:spacing w:val="1"/>
          <w:szCs w:val="24"/>
        </w:rPr>
        <w:t>ROS</w:t>
      </w:r>
      <w:r w:rsidRPr="0008730E">
        <w:rPr>
          <w:rFonts w:eastAsia="Arial" w:cs="Times New Roman"/>
          <w:noProof/>
          <w:color w:val="000000"/>
          <w:spacing w:val="-1"/>
          <w:szCs w:val="24"/>
        </w:rPr>
        <w:t xml:space="preserve"> </w:t>
      </w:r>
      <w:r w:rsidRPr="0008730E">
        <w:rPr>
          <w:rFonts w:eastAsia="Arial" w:cs="Times New Roman"/>
          <w:noProof/>
          <w:color w:val="000000"/>
          <w:spacing w:val="4"/>
          <w:szCs w:val="24"/>
        </w:rPr>
        <w:t>production:</w:t>
      </w:r>
      <w:r w:rsidRPr="0008730E">
        <w:rPr>
          <w:rFonts w:eastAsia="Arial" w:cs="Times New Roman"/>
          <w:noProof/>
          <w:color w:val="000000"/>
          <w:spacing w:val="-2"/>
          <w:szCs w:val="24"/>
        </w:rPr>
        <w:t xml:space="preserve"> </w:t>
      </w:r>
      <w:r w:rsidRPr="0008730E">
        <w:rPr>
          <w:rFonts w:eastAsia="Arial" w:cs="Times New Roman"/>
          <w:noProof/>
          <w:color w:val="000000"/>
          <w:spacing w:val="2"/>
          <w:szCs w:val="24"/>
        </w:rPr>
        <w:t>an</w:t>
      </w:r>
      <w:r w:rsidRPr="0008730E">
        <w:rPr>
          <w:rFonts w:eastAsia="Arial" w:cs="Times New Roman"/>
          <w:noProof/>
          <w:color w:val="000000"/>
          <w:spacing w:val="-1"/>
          <w:szCs w:val="24"/>
        </w:rPr>
        <w:t xml:space="preserve"> </w:t>
      </w:r>
      <w:r w:rsidRPr="0008730E">
        <w:rPr>
          <w:rFonts w:eastAsia="Arial" w:cs="Times New Roman"/>
          <w:noProof/>
          <w:color w:val="000000"/>
          <w:spacing w:val="1"/>
          <w:szCs w:val="24"/>
        </w:rPr>
        <w:t>in</w:t>
      </w:r>
      <w:r w:rsidRPr="0008730E">
        <w:rPr>
          <w:rFonts w:eastAsia="Arial" w:cs="Times New Roman"/>
          <w:noProof/>
          <w:color w:val="000000"/>
          <w:spacing w:val="-1"/>
          <w:szCs w:val="24"/>
        </w:rPr>
        <w:t xml:space="preserve"> </w:t>
      </w:r>
      <w:r w:rsidRPr="0008730E">
        <w:rPr>
          <w:rFonts w:eastAsia="Arial" w:cs="Times New Roman"/>
          <w:noProof/>
          <w:color w:val="000000"/>
          <w:spacing w:val="2"/>
          <w:szCs w:val="24"/>
        </w:rPr>
        <w:t>vitro</w:t>
      </w:r>
      <w:r w:rsidRPr="0008730E">
        <w:rPr>
          <w:rFonts w:eastAsia="Arial" w:cs="Times New Roman"/>
          <w:noProof/>
          <w:color w:val="000000"/>
          <w:spacing w:val="-1"/>
          <w:szCs w:val="24"/>
        </w:rPr>
        <w:t xml:space="preserve"> </w:t>
      </w:r>
      <w:r w:rsidRPr="0008730E">
        <w:rPr>
          <w:rFonts w:eastAsia="Arial" w:cs="Times New Roman"/>
          <w:noProof/>
          <w:color w:val="000000"/>
          <w:spacing w:val="3"/>
          <w:szCs w:val="24"/>
        </w:rPr>
        <w:t xml:space="preserve">study. </w:t>
      </w:r>
      <w:r w:rsidRPr="0008730E">
        <w:rPr>
          <w:rFonts w:eastAsia="Arial" w:cs="Times New Roman"/>
          <w:noProof/>
          <w:color w:val="000000"/>
          <w:spacing w:val="4"/>
          <w:szCs w:val="24"/>
        </w:rPr>
        <w:t>GELS.</w:t>
      </w:r>
      <w:r w:rsidRPr="0008730E">
        <w:rPr>
          <w:rFonts w:eastAsia="Arial" w:cs="Times New Roman"/>
          <w:noProof/>
          <w:color w:val="000000"/>
          <w:spacing w:val="8"/>
          <w:szCs w:val="24"/>
        </w:rPr>
        <w:t xml:space="preserve"> </w:t>
      </w:r>
      <w:r w:rsidRPr="0008730E">
        <w:rPr>
          <w:rFonts w:eastAsia="Arial" w:cs="Times New Roman"/>
          <w:noProof/>
          <w:color w:val="000000"/>
          <w:spacing w:val="5"/>
          <w:szCs w:val="24"/>
        </w:rPr>
        <w:t>Jul</w:t>
      </w:r>
      <w:r w:rsidRPr="0008730E">
        <w:rPr>
          <w:rFonts w:eastAsia="Arial" w:cs="Times New Roman"/>
          <w:noProof/>
          <w:color w:val="000000"/>
          <w:spacing w:val="7"/>
          <w:szCs w:val="24"/>
        </w:rPr>
        <w:t xml:space="preserve"> </w:t>
      </w:r>
      <w:r w:rsidRPr="0008730E">
        <w:rPr>
          <w:rFonts w:eastAsia="Arial" w:cs="Times New Roman"/>
          <w:noProof/>
          <w:color w:val="000000"/>
          <w:spacing w:val="6"/>
          <w:szCs w:val="24"/>
        </w:rPr>
        <w:t>26;</w:t>
      </w:r>
      <w:r w:rsidRPr="0008730E">
        <w:rPr>
          <w:rFonts w:eastAsia="Arial" w:cs="Times New Roman"/>
          <w:noProof/>
          <w:color w:val="000000"/>
          <w:spacing w:val="8"/>
          <w:szCs w:val="24"/>
        </w:rPr>
        <w:t xml:space="preserve"> </w:t>
      </w:r>
      <w:r w:rsidRPr="0008730E">
        <w:rPr>
          <w:rFonts w:eastAsia="Arial" w:cs="Times New Roman"/>
          <w:noProof/>
          <w:color w:val="000000"/>
          <w:spacing w:val="5"/>
          <w:szCs w:val="24"/>
        </w:rPr>
        <w:t>volume</w:t>
      </w:r>
      <w:r w:rsidRPr="0008730E">
        <w:rPr>
          <w:rFonts w:eastAsia="Arial" w:cs="Times New Roman"/>
          <w:noProof/>
          <w:color w:val="000000"/>
          <w:spacing w:val="9"/>
          <w:szCs w:val="24"/>
        </w:rPr>
        <w:t xml:space="preserve"> </w:t>
      </w:r>
      <w:r w:rsidRPr="0008730E">
        <w:rPr>
          <w:rFonts w:eastAsia="Arial" w:cs="Times New Roman"/>
          <w:noProof/>
          <w:color w:val="000000"/>
          <w:spacing w:val="5"/>
          <w:szCs w:val="24"/>
        </w:rPr>
        <w:t>9(8):</w:t>
      </w:r>
      <w:r w:rsidRPr="0008730E">
        <w:rPr>
          <w:rFonts w:eastAsia="Arial" w:cs="Times New Roman"/>
          <w:noProof/>
          <w:color w:val="000000"/>
          <w:spacing w:val="8"/>
          <w:szCs w:val="24"/>
        </w:rPr>
        <w:t xml:space="preserve"> </w:t>
      </w:r>
      <w:r w:rsidRPr="0008730E">
        <w:rPr>
          <w:rFonts w:eastAsia="Arial" w:cs="Times New Roman"/>
          <w:noProof/>
          <w:color w:val="000000"/>
          <w:spacing w:val="5"/>
          <w:szCs w:val="24"/>
        </w:rPr>
        <w:t>article</w:t>
      </w:r>
      <w:r w:rsidRPr="0008730E">
        <w:rPr>
          <w:rFonts w:eastAsia="Arial" w:cs="Times New Roman"/>
          <w:noProof/>
          <w:color w:val="000000"/>
          <w:spacing w:val="9"/>
          <w:szCs w:val="24"/>
        </w:rPr>
        <w:t xml:space="preserve"> </w:t>
      </w:r>
      <w:r w:rsidRPr="0008730E">
        <w:rPr>
          <w:rFonts w:eastAsia="Arial" w:cs="Times New Roman"/>
          <w:noProof/>
          <w:color w:val="000000"/>
          <w:spacing w:val="5"/>
          <w:szCs w:val="24"/>
        </w:rPr>
        <w:t>number</w:t>
      </w:r>
      <w:r w:rsidRPr="0008730E">
        <w:rPr>
          <w:rFonts w:eastAsia="Arial" w:cs="Times New Roman"/>
          <w:noProof/>
          <w:color w:val="000000"/>
          <w:spacing w:val="8"/>
          <w:szCs w:val="24"/>
        </w:rPr>
        <w:t xml:space="preserve"> </w:t>
      </w:r>
      <w:r w:rsidRPr="0008730E">
        <w:rPr>
          <w:rFonts w:eastAsia="Arial" w:cs="Times New Roman"/>
          <w:noProof/>
          <w:color w:val="000000"/>
          <w:spacing w:val="5"/>
          <w:szCs w:val="24"/>
        </w:rPr>
        <w:t xml:space="preserve">604. </w:t>
      </w:r>
      <w:r w:rsidRPr="0008730E">
        <w:rPr>
          <w:rFonts w:eastAsia="Arial" w:cs="Times New Roman"/>
          <w:noProof/>
          <w:color w:val="000000"/>
          <w:spacing w:val="2"/>
          <w:szCs w:val="24"/>
        </w:rPr>
        <w:t>(</w:t>
      </w:r>
      <w:r w:rsidRPr="0008730E">
        <w:rPr>
          <w:rFonts w:eastAsia="Arial" w:cs="Times New Roman"/>
          <w:noProof/>
          <w:color w:val="000000"/>
          <w:spacing w:val="12"/>
          <w:szCs w:val="24"/>
        </w:rPr>
        <w:t xml:space="preserve">Категорија </w:t>
      </w:r>
      <w:r w:rsidRPr="0008730E">
        <w:rPr>
          <w:rFonts w:eastAsia="Arial" w:cs="Times New Roman"/>
          <w:noProof/>
          <w:color w:val="000000"/>
          <w:spacing w:val="3"/>
          <w:szCs w:val="24"/>
        </w:rPr>
        <w:t>M21a;</w:t>
      </w:r>
      <w:r w:rsidRPr="0008730E">
        <w:rPr>
          <w:rFonts w:eastAsia="Arial" w:cs="Times New Roman"/>
          <w:noProof/>
          <w:color w:val="000000"/>
          <w:spacing w:val="7"/>
          <w:szCs w:val="24"/>
        </w:rPr>
        <w:t xml:space="preserve"> </w:t>
      </w:r>
      <w:r w:rsidRPr="0008730E">
        <w:rPr>
          <w:rFonts w:eastAsia="Arial" w:cs="Times New Roman"/>
          <w:noProof/>
          <w:color w:val="000000"/>
          <w:spacing w:val="2"/>
          <w:szCs w:val="24"/>
        </w:rPr>
        <w:t>IF2</w:t>
      </w:r>
      <w:r w:rsidRPr="0008730E">
        <w:rPr>
          <w:rFonts w:eastAsia="Arial" w:cs="Times New Roman"/>
          <w:noProof/>
          <w:color w:val="000000"/>
          <w:spacing w:val="8"/>
          <w:szCs w:val="24"/>
        </w:rPr>
        <w:t xml:space="preserve"> </w:t>
      </w:r>
      <w:r w:rsidRPr="0008730E">
        <w:rPr>
          <w:rFonts w:eastAsia="Arial" w:cs="Times New Roman"/>
          <w:noProof/>
          <w:color w:val="000000"/>
          <w:spacing w:val="3"/>
          <w:szCs w:val="24"/>
        </w:rPr>
        <w:t>2023</w:t>
      </w:r>
      <w:r w:rsidRPr="0008730E">
        <w:rPr>
          <w:rFonts w:eastAsia="Arial" w:cs="Times New Roman"/>
          <w:noProof/>
          <w:color w:val="000000"/>
          <w:spacing w:val="8"/>
          <w:szCs w:val="24"/>
        </w:rPr>
        <w:t xml:space="preserve"> </w:t>
      </w:r>
      <w:r w:rsidRPr="0008730E">
        <w:rPr>
          <w:rFonts w:eastAsia="Arial" w:cs="Times New Roman"/>
          <w:noProof/>
          <w:color w:val="000000"/>
          <w:spacing w:val="5"/>
          <w:szCs w:val="24"/>
        </w:rPr>
        <w:t xml:space="preserve">= </w:t>
      </w:r>
      <w:r w:rsidRPr="0008730E">
        <w:rPr>
          <w:rFonts w:eastAsia="Arial" w:cs="Times New Roman"/>
          <w:noProof/>
          <w:color w:val="000000"/>
          <w:spacing w:val="3"/>
          <w:szCs w:val="24"/>
        </w:rPr>
        <w:t>5.0,</w:t>
      </w:r>
      <w:r w:rsidRPr="0008730E">
        <w:rPr>
          <w:rFonts w:eastAsia="Arial" w:cs="Times New Roman"/>
          <w:noProof/>
          <w:color w:val="000000"/>
          <w:spacing w:val="7"/>
          <w:szCs w:val="24"/>
        </w:rPr>
        <w:t xml:space="preserve"> </w:t>
      </w:r>
      <w:r w:rsidRPr="0008730E">
        <w:rPr>
          <w:rFonts w:eastAsia="Arial" w:cs="Times New Roman"/>
          <w:noProof/>
          <w:color w:val="000000"/>
          <w:spacing w:val="2"/>
          <w:szCs w:val="24"/>
        </w:rPr>
        <w:t>IF5</w:t>
      </w:r>
      <w:r w:rsidRPr="0008730E">
        <w:rPr>
          <w:rFonts w:eastAsia="Arial" w:cs="Times New Roman"/>
          <w:noProof/>
          <w:color w:val="000000"/>
          <w:spacing w:val="8"/>
          <w:szCs w:val="24"/>
        </w:rPr>
        <w:t xml:space="preserve"> </w:t>
      </w:r>
      <w:r w:rsidRPr="0008730E">
        <w:rPr>
          <w:rFonts w:eastAsia="Arial" w:cs="Times New Roman"/>
          <w:noProof/>
          <w:color w:val="000000"/>
          <w:spacing w:val="3"/>
          <w:szCs w:val="24"/>
        </w:rPr>
        <w:t>2021</w:t>
      </w:r>
      <w:r w:rsidRPr="0008730E">
        <w:rPr>
          <w:rFonts w:eastAsia="Arial" w:cs="Times New Roman"/>
          <w:noProof/>
          <w:color w:val="000000"/>
          <w:spacing w:val="10"/>
          <w:szCs w:val="24"/>
        </w:rPr>
        <w:t xml:space="preserve"> </w:t>
      </w:r>
      <w:r w:rsidRPr="0008730E">
        <w:rPr>
          <w:rFonts w:eastAsia="Arial" w:cs="Times New Roman"/>
          <w:noProof/>
          <w:color w:val="000000"/>
          <w:spacing w:val="5"/>
          <w:szCs w:val="24"/>
        </w:rPr>
        <w:t xml:space="preserve">= </w:t>
      </w:r>
      <w:r w:rsidRPr="0008730E">
        <w:rPr>
          <w:rFonts w:eastAsia="Arial" w:cs="Times New Roman"/>
          <w:noProof/>
          <w:color w:val="000000"/>
          <w:spacing w:val="3"/>
          <w:szCs w:val="24"/>
        </w:rPr>
        <w:t>5.523,</w:t>
      </w:r>
      <w:r w:rsidRPr="0008730E">
        <w:rPr>
          <w:rFonts w:eastAsia="Arial" w:cs="Times New Roman"/>
          <w:noProof/>
          <w:color w:val="000000"/>
          <w:spacing w:val="7"/>
          <w:szCs w:val="24"/>
        </w:rPr>
        <w:t xml:space="preserve"> </w:t>
      </w:r>
      <w:r w:rsidRPr="0008730E">
        <w:rPr>
          <w:rFonts w:eastAsia="Arial" w:cs="Times New Roman"/>
          <w:noProof/>
          <w:color w:val="000000"/>
          <w:spacing w:val="3"/>
          <w:szCs w:val="24"/>
        </w:rPr>
        <w:t>JCI</w:t>
      </w:r>
      <w:r w:rsidRPr="0008730E">
        <w:rPr>
          <w:rFonts w:eastAsia="Arial" w:cs="Times New Roman"/>
          <w:noProof/>
          <w:color w:val="000000"/>
          <w:spacing w:val="7"/>
          <w:szCs w:val="24"/>
        </w:rPr>
        <w:t xml:space="preserve"> </w:t>
      </w:r>
      <w:r w:rsidRPr="0008730E">
        <w:rPr>
          <w:rFonts w:eastAsia="Arial" w:cs="Times New Roman"/>
          <w:noProof/>
          <w:color w:val="000000"/>
          <w:spacing w:val="3"/>
          <w:szCs w:val="24"/>
        </w:rPr>
        <w:t>2023</w:t>
      </w:r>
      <w:r w:rsidRPr="0008730E">
        <w:rPr>
          <w:rFonts w:eastAsia="Arial" w:cs="Times New Roman"/>
          <w:noProof/>
          <w:color w:val="000000"/>
          <w:spacing w:val="10"/>
          <w:szCs w:val="24"/>
        </w:rPr>
        <w:t xml:space="preserve"> </w:t>
      </w:r>
      <w:r w:rsidRPr="0008730E">
        <w:rPr>
          <w:rFonts w:eastAsia="Arial" w:cs="Times New Roman"/>
          <w:noProof/>
          <w:color w:val="000000"/>
          <w:spacing w:val="5"/>
          <w:szCs w:val="24"/>
        </w:rPr>
        <w:t xml:space="preserve">= </w:t>
      </w:r>
      <w:r w:rsidRPr="0008730E">
        <w:rPr>
          <w:rFonts w:eastAsia="Arial" w:cs="Times New Roman"/>
          <w:noProof/>
          <w:color w:val="000000"/>
          <w:spacing w:val="4"/>
          <w:szCs w:val="24"/>
        </w:rPr>
        <w:t xml:space="preserve">1.02) </w:t>
      </w:r>
    </w:p>
    <w:p w14:paraId="300978C2" w14:textId="77777777" w:rsidR="001D7A38" w:rsidRPr="0008730E" w:rsidRDefault="001D7A38" w:rsidP="0008730E">
      <w:pPr>
        <w:pStyle w:val="ListParagraph"/>
        <w:widowControl w:val="0"/>
        <w:autoSpaceDE w:val="0"/>
        <w:autoSpaceDN w:val="0"/>
        <w:spacing w:after="0"/>
        <w:ind w:left="426" w:right="234"/>
        <w:jc w:val="both"/>
        <w:rPr>
          <w:rFonts w:eastAsia="Arial" w:cs="Times New Roman"/>
          <w:noProof/>
          <w:color w:val="000000"/>
          <w:spacing w:val="5"/>
          <w:szCs w:val="24"/>
        </w:rPr>
      </w:pPr>
    </w:p>
    <w:p w14:paraId="68225719" w14:textId="20A333DD" w:rsidR="00C444EA" w:rsidRPr="0008730E" w:rsidRDefault="00C444EA" w:rsidP="0008730E">
      <w:pPr>
        <w:pStyle w:val="ListParagraph"/>
        <w:widowControl w:val="0"/>
        <w:numPr>
          <w:ilvl w:val="0"/>
          <w:numId w:val="15"/>
        </w:numPr>
        <w:autoSpaceDE w:val="0"/>
        <w:autoSpaceDN w:val="0"/>
        <w:spacing w:after="0"/>
        <w:ind w:left="426" w:right="234"/>
        <w:jc w:val="both"/>
        <w:rPr>
          <w:rFonts w:eastAsia="Arial" w:cs="Times New Roman"/>
          <w:noProof/>
          <w:color w:val="000000"/>
          <w:spacing w:val="5"/>
          <w:szCs w:val="24"/>
        </w:rPr>
      </w:pPr>
      <w:r w:rsidRPr="0008730E">
        <w:rPr>
          <w:rFonts w:eastAsia="Arial" w:cs="Times New Roman"/>
          <w:noProof/>
          <w:color w:val="000000"/>
          <w:spacing w:val="4"/>
          <w:szCs w:val="24"/>
        </w:rPr>
        <w:t>Rajković</w:t>
      </w:r>
      <w:r w:rsidRPr="0008730E">
        <w:rPr>
          <w:rFonts w:eastAsia="Arial" w:cs="Times New Roman"/>
          <w:noProof/>
          <w:color w:val="000000"/>
          <w:spacing w:val="-24"/>
          <w:szCs w:val="24"/>
        </w:rPr>
        <w:t xml:space="preserve">  </w:t>
      </w:r>
      <w:r w:rsidRPr="0008730E">
        <w:rPr>
          <w:rFonts w:eastAsia="Arial" w:cs="Times New Roman"/>
          <w:noProof/>
          <w:color w:val="000000"/>
          <w:szCs w:val="24"/>
        </w:rPr>
        <w:t>K,</w:t>
      </w:r>
      <w:r w:rsidRPr="0008730E">
        <w:rPr>
          <w:rFonts w:eastAsia="Arial" w:cs="Times New Roman"/>
          <w:noProof/>
          <w:color w:val="000000"/>
          <w:spacing w:val="-24"/>
          <w:szCs w:val="24"/>
        </w:rPr>
        <w:t xml:space="preserve">  </w:t>
      </w:r>
      <w:r w:rsidRPr="0008730E">
        <w:rPr>
          <w:rFonts w:eastAsia="Arial" w:cs="Times New Roman"/>
          <w:noProof/>
          <w:color w:val="000000"/>
          <w:spacing w:val="3"/>
          <w:szCs w:val="24"/>
        </w:rPr>
        <w:t>Drobac</w:t>
      </w:r>
      <w:r w:rsidRPr="0008730E">
        <w:rPr>
          <w:rFonts w:eastAsia="Arial" w:cs="Times New Roman"/>
          <w:noProof/>
          <w:color w:val="000000"/>
          <w:spacing w:val="-24"/>
          <w:szCs w:val="24"/>
        </w:rPr>
        <w:t xml:space="preserve">  </w:t>
      </w:r>
      <w:r w:rsidRPr="0008730E">
        <w:rPr>
          <w:rFonts w:eastAsia="Arial" w:cs="Times New Roman"/>
          <w:noProof/>
          <w:color w:val="000000"/>
          <w:spacing w:val="-1"/>
          <w:szCs w:val="24"/>
        </w:rPr>
        <w:t>M,</w:t>
      </w:r>
      <w:r w:rsidRPr="0008730E">
        <w:rPr>
          <w:rFonts w:eastAsia="Arial" w:cs="Times New Roman"/>
          <w:noProof/>
          <w:color w:val="000000"/>
          <w:spacing w:val="-24"/>
          <w:szCs w:val="24"/>
        </w:rPr>
        <w:t xml:space="preserve">  </w:t>
      </w:r>
      <w:r w:rsidRPr="0008730E">
        <w:rPr>
          <w:rFonts w:eastAsia="Arial" w:cs="Times New Roman"/>
          <w:noProof/>
          <w:color w:val="000000"/>
          <w:spacing w:val="3"/>
          <w:szCs w:val="24"/>
        </w:rPr>
        <w:t>Milić</w:t>
      </w:r>
      <w:r w:rsidRPr="0008730E">
        <w:rPr>
          <w:rFonts w:eastAsia="Arial" w:cs="Times New Roman"/>
          <w:noProof/>
          <w:color w:val="000000"/>
          <w:spacing w:val="7"/>
          <w:szCs w:val="24"/>
        </w:rPr>
        <w:t xml:space="preserve"> </w:t>
      </w:r>
      <w:r w:rsidRPr="0008730E">
        <w:rPr>
          <w:rFonts w:eastAsia="Arial" w:cs="Times New Roman"/>
          <w:noProof/>
          <w:color w:val="000000"/>
          <w:spacing w:val="6"/>
          <w:szCs w:val="24"/>
        </w:rPr>
        <w:t>P,</w:t>
      </w:r>
      <w:r w:rsidRPr="0008730E">
        <w:rPr>
          <w:rFonts w:eastAsia="Arial" w:cs="Times New Roman"/>
          <w:noProof/>
          <w:color w:val="000000"/>
          <w:spacing w:val="8"/>
          <w:szCs w:val="24"/>
        </w:rPr>
        <w:t xml:space="preserve"> </w:t>
      </w:r>
      <w:r w:rsidRPr="0008730E">
        <w:rPr>
          <w:rFonts w:eastAsia="Arial" w:cs="Times New Roman"/>
          <w:noProof/>
          <w:color w:val="000000"/>
          <w:spacing w:val="5"/>
          <w:szCs w:val="24"/>
        </w:rPr>
        <w:t>Vučić</w:t>
      </w:r>
      <w:r w:rsidRPr="0008730E">
        <w:rPr>
          <w:rFonts w:eastAsia="Arial" w:cs="Times New Roman"/>
          <w:noProof/>
          <w:color w:val="000000"/>
          <w:spacing w:val="-24"/>
          <w:szCs w:val="24"/>
        </w:rPr>
        <w:t xml:space="preserve">  </w:t>
      </w:r>
      <w:r w:rsidRPr="0008730E">
        <w:rPr>
          <w:rFonts w:eastAsia="Arial" w:cs="Times New Roman"/>
          <w:noProof/>
          <w:color w:val="000000"/>
          <w:szCs w:val="24"/>
        </w:rPr>
        <w:t>V,</w:t>
      </w:r>
      <w:r w:rsidRPr="0008730E">
        <w:rPr>
          <w:rFonts w:eastAsia="Arial" w:cs="Times New Roman"/>
          <w:noProof/>
          <w:color w:val="000000"/>
          <w:spacing w:val="8"/>
          <w:szCs w:val="24"/>
        </w:rPr>
        <w:t xml:space="preserve"> </w:t>
      </w:r>
      <w:r w:rsidRPr="0008730E">
        <w:rPr>
          <w:rFonts w:eastAsia="Arial" w:cs="Times New Roman"/>
          <w:noProof/>
          <w:color w:val="000000"/>
          <w:spacing w:val="5"/>
          <w:szCs w:val="24"/>
        </w:rPr>
        <w:t>Arsić</w:t>
      </w:r>
      <w:r w:rsidRPr="0008730E">
        <w:rPr>
          <w:rFonts w:eastAsia="Arial" w:cs="Times New Roman"/>
          <w:noProof/>
          <w:color w:val="000000"/>
          <w:spacing w:val="-24"/>
          <w:szCs w:val="24"/>
        </w:rPr>
        <w:t xml:space="preserve">  </w:t>
      </w:r>
      <w:r w:rsidRPr="0008730E">
        <w:rPr>
          <w:rFonts w:eastAsia="Arial" w:cs="Times New Roman"/>
          <w:noProof/>
          <w:color w:val="000000"/>
          <w:szCs w:val="24"/>
        </w:rPr>
        <w:t>A,</w:t>
      </w:r>
      <w:r w:rsidRPr="0008730E">
        <w:rPr>
          <w:rFonts w:eastAsia="Arial" w:cs="Times New Roman"/>
          <w:noProof/>
          <w:color w:val="000000"/>
          <w:spacing w:val="-24"/>
          <w:szCs w:val="24"/>
        </w:rPr>
        <w:t xml:space="preserve">  </w:t>
      </w:r>
      <w:r w:rsidRPr="0008730E">
        <w:rPr>
          <w:rFonts w:eastAsia="Arial" w:cs="Times New Roman"/>
          <w:noProof/>
          <w:color w:val="000000"/>
          <w:spacing w:val="2"/>
          <w:szCs w:val="24"/>
        </w:rPr>
        <w:t>Perić</w:t>
      </w:r>
      <w:r w:rsidRPr="0008730E">
        <w:rPr>
          <w:rFonts w:eastAsia="Arial" w:cs="Times New Roman"/>
          <w:noProof/>
          <w:color w:val="000000"/>
          <w:spacing w:val="-24"/>
          <w:szCs w:val="24"/>
        </w:rPr>
        <w:t xml:space="preserve">  </w:t>
      </w:r>
      <w:r w:rsidRPr="0008730E">
        <w:rPr>
          <w:rFonts w:eastAsia="Arial" w:cs="Times New Roman"/>
          <w:noProof/>
          <w:color w:val="000000"/>
          <w:spacing w:val="1"/>
          <w:szCs w:val="24"/>
        </w:rPr>
        <w:t>M,</w:t>
      </w:r>
      <w:r w:rsidRPr="0008730E">
        <w:rPr>
          <w:rFonts w:eastAsia="Arial" w:cs="Times New Roman"/>
          <w:noProof/>
          <w:color w:val="000000"/>
          <w:spacing w:val="34"/>
          <w:szCs w:val="24"/>
        </w:rPr>
        <w:t xml:space="preserve"> </w:t>
      </w:r>
      <w:r w:rsidRPr="0008730E">
        <w:rPr>
          <w:rFonts w:eastAsia="Arial" w:cs="Times New Roman"/>
          <w:b/>
          <w:bCs/>
          <w:noProof/>
          <w:color w:val="000000"/>
          <w:spacing w:val="3"/>
          <w:szCs w:val="24"/>
        </w:rPr>
        <w:t>Radunović</w:t>
      </w:r>
      <w:r w:rsidRPr="0008730E">
        <w:rPr>
          <w:rFonts w:eastAsia="Arial" w:cs="Times New Roman"/>
          <w:b/>
          <w:bCs/>
          <w:noProof/>
          <w:color w:val="000000"/>
          <w:spacing w:val="-24"/>
          <w:szCs w:val="24"/>
        </w:rPr>
        <w:t xml:space="preserve">  </w:t>
      </w:r>
      <w:r w:rsidRPr="0008730E">
        <w:rPr>
          <w:rFonts w:eastAsia="Arial" w:cs="Times New Roman"/>
          <w:b/>
          <w:bCs/>
          <w:noProof/>
          <w:color w:val="000000"/>
          <w:spacing w:val="1"/>
          <w:szCs w:val="24"/>
        </w:rPr>
        <w:t>M</w:t>
      </w:r>
      <w:r w:rsidRPr="0008730E">
        <w:rPr>
          <w:rFonts w:eastAsia="Arial" w:cs="Times New Roman"/>
          <w:noProof/>
          <w:color w:val="000000"/>
          <w:spacing w:val="11"/>
          <w:szCs w:val="24"/>
        </w:rPr>
        <w:t xml:space="preserve">, </w:t>
      </w:r>
      <w:r w:rsidRPr="0008730E">
        <w:rPr>
          <w:rFonts w:eastAsia="Arial" w:cs="Times New Roman"/>
          <w:noProof/>
          <w:color w:val="000000"/>
          <w:spacing w:val="3"/>
          <w:szCs w:val="24"/>
        </w:rPr>
        <w:t>JeremićS,</w:t>
      </w:r>
      <w:r w:rsidRPr="0008730E">
        <w:rPr>
          <w:rFonts w:eastAsia="Arial" w:cs="Times New Roman"/>
          <w:noProof/>
          <w:color w:val="000000"/>
          <w:spacing w:val="51"/>
          <w:szCs w:val="24"/>
        </w:rPr>
        <w:t xml:space="preserve"> </w:t>
      </w:r>
      <w:r w:rsidRPr="0008730E">
        <w:rPr>
          <w:rFonts w:eastAsia="Arial" w:cs="Times New Roman"/>
          <w:noProof/>
          <w:color w:val="000000"/>
          <w:spacing w:val="4"/>
          <w:szCs w:val="24"/>
        </w:rPr>
        <w:t>Arsenijević</w:t>
      </w:r>
      <w:r w:rsidRPr="0008730E">
        <w:rPr>
          <w:rFonts w:eastAsia="Arial" w:cs="Times New Roman"/>
          <w:noProof/>
          <w:color w:val="000000"/>
          <w:spacing w:val="50"/>
          <w:szCs w:val="24"/>
        </w:rPr>
        <w:t xml:space="preserve"> </w:t>
      </w:r>
      <w:r w:rsidRPr="0008730E">
        <w:rPr>
          <w:rFonts w:eastAsia="Arial" w:cs="Times New Roman"/>
          <w:noProof/>
          <w:color w:val="000000"/>
          <w:spacing w:val="2"/>
          <w:szCs w:val="24"/>
        </w:rPr>
        <w:t>J.</w:t>
      </w:r>
      <w:r w:rsidRPr="0008730E">
        <w:rPr>
          <w:rFonts w:eastAsia="Arial" w:cs="Times New Roman"/>
          <w:noProof/>
          <w:color w:val="000000"/>
          <w:spacing w:val="55"/>
          <w:szCs w:val="24"/>
        </w:rPr>
        <w:t xml:space="preserve"> </w:t>
      </w:r>
      <w:r w:rsidRPr="0008730E">
        <w:rPr>
          <w:rFonts w:eastAsia="Arial" w:cs="Times New Roman"/>
          <w:noProof/>
          <w:color w:val="000000"/>
          <w:spacing w:val="4"/>
          <w:szCs w:val="24"/>
        </w:rPr>
        <w:t>(2023).</w:t>
      </w:r>
      <w:r w:rsidRPr="0008730E">
        <w:rPr>
          <w:rFonts w:eastAsia="Arial" w:cs="Times New Roman"/>
          <w:noProof/>
          <w:color w:val="000000"/>
          <w:spacing w:val="54"/>
          <w:szCs w:val="24"/>
        </w:rPr>
        <w:t xml:space="preserve"> </w:t>
      </w:r>
      <w:r w:rsidRPr="0008730E">
        <w:rPr>
          <w:rFonts w:eastAsia="Arial" w:cs="Times New Roman"/>
          <w:noProof/>
          <w:color w:val="000000"/>
          <w:spacing w:val="4"/>
          <w:szCs w:val="24"/>
        </w:rPr>
        <w:t>Chemical</w:t>
      </w:r>
      <w:r w:rsidRPr="0008730E">
        <w:rPr>
          <w:rFonts w:eastAsia="Arial" w:cs="Times New Roman"/>
          <w:noProof/>
          <w:color w:val="000000"/>
          <w:spacing w:val="52"/>
          <w:szCs w:val="24"/>
        </w:rPr>
        <w:t xml:space="preserve"> </w:t>
      </w:r>
      <w:r w:rsidRPr="0008730E">
        <w:rPr>
          <w:rFonts w:eastAsia="Arial" w:cs="Times New Roman"/>
          <w:noProof/>
          <w:color w:val="000000"/>
          <w:spacing w:val="4"/>
          <w:szCs w:val="24"/>
        </w:rPr>
        <w:t>characterization</w:t>
      </w:r>
      <w:r w:rsidRPr="0008730E">
        <w:rPr>
          <w:rFonts w:eastAsia="Arial" w:cs="Times New Roman"/>
          <w:noProof/>
          <w:color w:val="000000"/>
          <w:spacing w:val="54"/>
          <w:szCs w:val="24"/>
        </w:rPr>
        <w:t xml:space="preserve"> </w:t>
      </w:r>
      <w:r w:rsidRPr="0008730E">
        <w:rPr>
          <w:rFonts w:eastAsia="Arial" w:cs="Times New Roman"/>
          <w:noProof/>
          <w:color w:val="000000"/>
          <w:spacing w:val="3"/>
          <w:szCs w:val="24"/>
        </w:rPr>
        <w:t>and</w:t>
      </w:r>
      <w:r w:rsidRPr="0008730E">
        <w:rPr>
          <w:rFonts w:eastAsia="Arial" w:cs="Times New Roman"/>
          <w:noProof/>
          <w:color w:val="000000"/>
          <w:spacing w:val="51"/>
          <w:szCs w:val="24"/>
        </w:rPr>
        <w:t xml:space="preserve"> </w:t>
      </w:r>
      <w:r w:rsidRPr="0008730E">
        <w:rPr>
          <w:rFonts w:eastAsia="Arial" w:cs="Times New Roman"/>
          <w:noProof/>
          <w:color w:val="000000"/>
          <w:spacing w:val="4"/>
          <w:szCs w:val="24"/>
        </w:rPr>
        <w:t>antimicrobial</w:t>
      </w:r>
      <w:r w:rsidRPr="0008730E">
        <w:rPr>
          <w:rFonts w:eastAsia="Arial" w:cs="Times New Roman"/>
          <w:noProof/>
          <w:color w:val="000000"/>
          <w:spacing w:val="50"/>
          <w:szCs w:val="24"/>
        </w:rPr>
        <w:t xml:space="preserve"> </w:t>
      </w:r>
      <w:r w:rsidRPr="0008730E">
        <w:rPr>
          <w:rFonts w:eastAsia="Arial" w:cs="Times New Roman"/>
          <w:noProof/>
          <w:color w:val="000000"/>
          <w:spacing w:val="3"/>
          <w:szCs w:val="24"/>
        </w:rPr>
        <w:t>activity</w:t>
      </w:r>
      <w:r w:rsidRPr="0008730E">
        <w:rPr>
          <w:rFonts w:eastAsia="Arial" w:cs="Times New Roman"/>
          <w:noProof/>
          <w:color w:val="000000"/>
          <w:spacing w:val="53"/>
          <w:szCs w:val="24"/>
        </w:rPr>
        <w:t xml:space="preserve"> </w:t>
      </w:r>
      <w:r w:rsidRPr="0008730E">
        <w:rPr>
          <w:rFonts w:eastAsia="Arial" w:cs="Times New Roman"/>
          <w:noProof/>
          <w:color w:val="000000"/>
          <w:spacing w:val="1"/>
          <w:szCs w:val="24"/>
        </w:rPr>
        <w:t xml:space="preserve">of </w:t>
      </w:r>
      <w:r w:rsidRPr="0008730E">
        <w:rPr>
          <w:rFonts w:eastAsia="Arial" w:cs="Times New Roman"/>
          <w:noProof/>
          <w:color w:val="000000"/>
          <w:spacing w:val="4"/>
          <w:szCs w:val="24"/>
        </w:rPr>
        <w:t>Juglans</w:t>
      </w:r>
      <w:r w:rsidRPr="0008730E">
        <w:rPr>
          <w:rFonts w:eastAsia="Arial" w:cs="Times New Roman"/>
          <w:noProof/>
          <w:color w:val="000000"/>
          <w:spacing w:val="36"/>
          <w:szCs w:val="24"/>
        </w:rPr>
        <w:t xml:space="preserve"> </w:t>
      </w:r>
      <w:r w:rsidRPr="0008730E">
        <w:rPr>
          <w:rFonts w:eastAsia="Arial" w:cs="Times New Roman"/>
          <w:noProof/>
          <w:color w:val="000000"/>
          <w:spacing w:val="4"/>
          <w:szCs w:val="24"/>
        </w:rPr>
        <w:lastRenderedPageBreak/>
        <w:t>nigra</w:t>
      </w:r>
      <w:r w:rsidRPr="0008730E">
        <w:rPr>
          <w:rFonts w:eastAsia="Arial" w:cs="Times New Roman"/>
          <w:noProof/>
          <w:color w:val="000000"/>
          <w:spacing w:val="34"/>
          <w:szCs w:val="24"/>
        </w:rPr>
        <w:t xml:space="preserve"> </w:t>
      </w:r>
      <w:r w:rsidRPr="0008730E">
        <w:rPr>
          <w:rFonts w:eastAsia="Arial" w:cs="Times New Roman"/>
          <w:noProof/>
          <w:color w:val="000000"/>
          <w:spacing w:val="3"/>
          <w:szCs w:val="24"/>
        </w:rPr>
        <w:t>L.</w:t>
      </w:r>
      <w:r w:rsidRPr="0008730E">
        <w:rPr>
          <w:rFonts w:eastAsia="Arial" w:cs="Times New Roman"/>
          <w:noProof/>
          <w:color w:val="000000"/>
          <w:spacing w:val="34"/>
          <w:szCs w:val="24"/>
        </w:rPr>
        <w:t xml:space="preserve"> </w:t>
      </w:r>
      <w:r w:rsidRPr="0008730E">
        <w:rPr>
          <w:rFonts w:eastAsia="Arial" w:cs="Times New Roman"/>
          <w:noProof/>
          <w:color w:val="000000"/>
          <w:spacing w:val="3"/>
          <w:szCs w:val="24"/>
        </w:rPr>
        <w:t>nut</w:t>
      </w:r>
      <w:r w:rsidRPr="0008730E">
        <w:rPr>
          <w:rFonts w:eastAsia="Arial" w:cs="Times New Roman"/>
          <w:noProof/>
          <w:color w:val="000000"/>
          <w:spacing w:val="36"/>
          <w:szCs w:val="24"/>
        </w:rPr>
        <w:t xml:space="preserve"> </w:t>
      </w:r>
      <w:r w:rsidRPr="0008730E">
        <w:rPr>
          <w:rFonts w:eastAsia="Arial" w:cs="Times New Roman"/>
          <w:noProof/>
          <w:color w:val="000000"/>
          <w:spacing w:val="3"/>
          <w:szCs w:val="24"/>
        </w:rPr>
        <w:t>and</w:t>
      </w:r>
      <w:r w:rsidRPr="0008730E">
        <w:rPr>
          <w:rFonts w:eastAsia="Arial" w:cs="Times New Roman"/>
          <w:noProof/>
          <w:color w:val="000000"/>
          <w:spacing w:val="37"/>
          <w:szCs w:val="24"/>
        </w:rPr>
        <w:t xml:space="preserve"> </w:t>
      </w:r>
      <w:r w:rsidRPr="0008730E">
        <w:rPr>
          <w:rFonts w:eastAsia="Arial" w:cs="Times New Roman"/>
          <w:noProof/>
          <w:color w:val="000000"/>
          <w:spacing w:val="3"/>
          <w:szCs w:val="24"/>
        </w:rPr>
        <w:t>green</w:t>
      </w:r>
      <w:r w:rsidRPr="0008730E">
        <w:rPr>
          <w:rFonts w:eastAsia="Arial" w:cs="Times New Roman"/>
          <w:noProof/>
          <w:color w:val="000000"/>
          <w:spacing w:val="37"/>
          <w:szCs w:val="24"/>
        </w:rPr>
        <w:t xml:space="preserve"> </w:t>
      </w:r>
      <w:r w:rsidRPr="0008730E">
        <w:rPr>
          <w:rFonts w:eastAsia="Arial" w:cs="Times New Roman"/>
          <w:noProof/>
          <w:color w:val="000000"/>
          <w:spacing w:val="3"/>
          <w:szCs w:val="24"/>
        </w:rPr>
        <w:t>husk.</w:t>
      </w:r>
      <w:r w:rsidRPr="0008730E">
        <w:rPr>
          <w:rFonts w:eastAsia="Arial" w:cs="Times New Roman"/>
          <w:noProof/>
          <w:color w:val="000000"/>
          <w:spacing w:val="46"/>
          <w:szCs w:val="24"/>
        </w:rPr>
        <w:t xml:space="preserve"> </w:t>
      </w:r>
      <w:r w:rsidRPr="0008730E">
        <w:rPr>
          <w:rFonts w:eastAsia="Arial" w:cs="Times New Roman"/>
          <w:noProof/>
          <w:color w:val="000000"/>
          <w:spacing w:val="3"/>
          <w:szCs w:val="24"/>
        </w:rPr>
        <w:t>JOURNAL</w:t>
      </w:r>
      <w:r w:rsidRPr="0008730E">
        <w:rPr>
          <w:rFonts w:eastAsia="Arial" w:cs="Times New Roman"/>
          <w:noProof/>
          <w:color w:val="000000"/>
          <w:spacing w:val="37"/>
          <w:szCs w:val="24"/>
        </w:rPr>
        <w:t xml:space="preserve"> </w:t>
      </w:r>
      <w:r w:rsidRPr="0008730E">
        <w:rPr>
          <w:rFonts w:eastAsia="Arial" w:cs="Times New Roman"/>
          <w:noProof/>
          <w:color w:val="000000"/>
          <w:spacing w:val="2"/>
          <w:szCs w:val="24"/>
        </w:rPr>
        <w:t>OF</w:t>
      </w:r>
      <w:r w:rsidRPr="0008730E">
        <w:rPr>
          <w:rFonts w:eastAsia="Arial" w:cs="Times New Roman"/>
          <w:noProof/>
          <w:color w:val="000000"/>
          <w:spacing w:val="35"/>
          <w:szCs w:val="24"/>
        </w:rPr>
        <w:t xml:space="preserve"> </w:t>
      </w:r>
      <w:r w:rsidRPr="0008730E">
        <w:rPr>
          <w:rFonts w:eastAsia="Arial" w:cs="Times New Roman"/>
          <w:noProof/>
          <w:color w:val="000000"/>
          <w:spacing w:val="3"/>
          <w:szCs w:val="24"/>
        </w:rPr>
        <w:t>THE</w:t>
      </w:r>
      <w:r w:rsidRPr="0008730E">
        <w:rPr>
          <w:rFonts w:eastAsia="Arial" w:cs="Times New Roman"/>
          <w:noProof/>
          <w:color w:val="000000"/>
          <w:spacing w:val="34"/>
          <w:szCs w:val="24"/>
        </w:rPr>
        <w:t xml:space="preserve"> </w:t>
      </w:r>
      <w:r w:rsidRPr="0008730E">
        <w:rPr>
          <w:rFonts w:eastAsia="Arial" w:cs="Times New Roman"/>
          <w:noProof/>
          <w:color w:val="000000"/>
          <w:spacing w:val="4"/>
          <w:szCs w:val="24"/>
        </w:rPr>
        <w:t>SERBIAN</w:t>
      </w:r>
      <w:r w:rsidRPr="0008730E">
        <w:rPr>
          <w:rFonts w:eastAsia="Arial" w:cs="Times New Roman"/>
          <w:noProof/>
          <w:color w:val="000000"/>
          <w:spacing w:val="35"/>
          <w:szCs w:val="24"/>
        </w:rPr>
        <w:t xml:space="preserve"> </w:t>
      </w:r>
      <w:r w:rsidRPr="0008730E">
        <w:rPr>
          <w:rFonts w:eastAsia="Arial" w:cs="Times New Roman"/>
          <w:noProof/>
          <w:color w:val="000000"/>
          <w:spacing w:val="3"/>
          <w:szCs w:val="24"/>
        </w:rPr>
        <w:t xml:space="preserve">CHEMICAL </w:t>
      </w:r>
      <w:r w:rsidRPr="0008730E">
        <w:rPr>
          <w:rFonts w:eastAsia="Arial" w:cs="Times New Roman"/>
          <w:noProof/>
          <w:color w:val="000000"/>
          <w:spacing w:val="4"/>
          <w:szCs w:val="24"/>
        </w:rPr>
        <w:t>SOCIETY.</w:t>
      </w:r>
      <w:r w:rsidRPr="0008730E">
        <w:rPr>
          <w:rFonts w:eastAsia="Arial" w:cs="Times New Roman"/>
          <w:noProof/>
          <w:color w:val="000000"/>
          <w:spacing w:val="9"/>
          <w:szCs w:val="24"/>
        </w:rPr>
        <w:t xml:space="preserve"> </w:t>
      </w:r>
      <w:r w:rsidRPr="0008730E">
        <w:rPr>
          <w:rFonts w:eastAsia="Arial" w:cs="Times New Roman"/>
          <w:noProof/>
          <w:color w:val="000000"/>
          <w:spacing w:val="5"/>
          <w:szCs w:val="24"/>
        </w:rPr>
        <w:t>vol.</w:t>
      </w:r>
      <w:r w:rsidRPr="0008730E">
        <w:rPr>
          <w:rFonts w:eastAsia="Arial" w:cs="Times New Roman"/>
          <w:noProof/>
          <w:color w:val="000000"/>
          <w:spacing w:val="8"/>
          <w:szCs w:val="24"/>
        </w:rPr>
        <w:t xml:space="preserve"> </w:t>
      </w:r>
      <w:r w:rsidRPr="0008730E">
        <w:rPr>
          <w:rFonts w:eastAsia="Arial" w:cs="Times New Roman"/>
          <w:noProof/>
          <w:color w:val="000000"/>
          <w:spacing w:val="6"/>
          <w:szCs w:val="24"/>
        </w:rPr>
        <w:t>88</w:t>
      </w:r>
      <w:r w:rsidRPr="0008730E">
        <w:rPr>
          <w:rFonts w:eastAsia="Arial" w:cs="Times New Roman"/>
          <w:noProof/>
          <w:color w:val="000000"/>
          <w:spacing w:val="9"/>
          <w:szCs w:val="24"/>
        </w:rPr>
        <w:t xml:space="preserve"> </w:t>
      </w:r>
      <w:r w:rsidRPr="0008730E">
        <w:rPr>
          <w:rFonts w:eastAsia="Arial" w:cs="Times New Roman"/>
          <w:noProof/>
          <w:color w:val="000000"/>
          <w:spacing w:val="5"/>
          <w:szCs w:val="24"/>
        </w:rPr>
        <w:t>br.</w:t>
      </w:r>
      <w:r w:rsidRPr="0008730E">
        <w:rPr>
          <w:rFonts w:eastAsia="Arial" w:cs="Times New Roman"/>
          <w:noProof/>
          <w:color w:val="000000"/>
          <w:spacing w:val="7"/>
          <w:szCs w:val="24"/>
        </w:rPr>
        <w:t xml:space="preserve"> </w:t>
      </w:r>
      <w:r w:rsidRPr="0008730E">
        <w:rPr>
          <w:rFonts w:eastAsia="Arial" w:cs="Times New Roman"/>
          <w:noProof/>
          <w:color w:val="000000"/>
          <w:spacing w:val="6"/>
          <w:szCs w:val="24"/>
        </w:rPr>
        <w:t>6,</w:t>
      </w:r>
      <w:r w:rsidRPr="0008730E">
        <w:rPr>
          <w:rFonts w:eastAsia="Arial" w:cs="Times New Roman"/>
          <w:noProof/>
          <w:color w:val="000000"/>
          <w:spacing w:val="8"/>
          <w:szCs w:val="24"/>
        </w:rPr>
        <w:t xml:space="preserve"> </w:t>
      </w:r>
      <w:r w:rsidRPr="0008730E">
        <w:rPr>
          <w:rFonts w:eastAsia="Arial" w:cs="Times New Roman"/>
          <w:noProof/>
          <w:color w:val="000000"/>
          <w:spacing w:val="5"/>
          <w:szCs w:val="24"/>
        </w:rPr>
        <w:t>str.</w:t>
      </w:r>
      <w:r w:rsidRPr="0008730E">
        <w:rPr>
          <w:rFonts w:eastAsia="Arial" w:cs="Times New Roman"/>
          <w:noProof/>
          <w:color w:val="000000"/>
          <w:spacing w:val="7"/>
          <w:szCs w:val="24"/>
        </w:rPr>
        <w:t xml:space="preserve"> </w:t>
      </w:r>
      <w:r w:rsidRPr="0008730E">
        <w:rPr>
          <w:rFonts w:eastAsia="Arial" w:cs="Times New Roman"/>
          <w:noProof/>
          <w:color w:val="000000"/>
          <w:spacing w:val="5"/>
          <w:szCs w:val="24"/>
        </w:rPr>
        <w:t>603-614. (</w:t>
      </w:r>
      <w:r w:rsidRPr="0008730E">
        <w:rPr>
          <w:rFonts w:eastAsia="Arial" w:cs="Times New Roman"/>
          <w:noProof/>
          <w:color w:val="000000"/>
          <w:spacing w:val="12"/>
          <w:szCs w:val="24"/>
        </w:rPr>
        <w:t xml:space="preserve">Категорија </w:t>
      </w:r>
      <w:r w:rsidRPr="0008730E">
        <w:rPr>
          <w:rFonts w:eastAsia="Arial" w:cs="Times New Roman"/>
          <w:noProof/>
          <w:color w:val="000000"/>
          <w:spacing w:val="3"/>
          <w:szCs w:val="24"/>
        </w:rPr>
        <w:t>M22,</w:t>
      </w:r>
      <w:r w:rsidRPr="0008730E">
        <w:rPr>
          <w:rFonts w:eastAsia="Arial" w:cs="Times New Roman"/>
          <w:noProof/>
          <w:color w:val="000000"/>
          <w:spacing w:val="8"/>
          <w:szCs w:val="24"/>
        </w:rPr>
        <w:t xml:space="preserve"> </w:t>
      </w:r>
      <w:r w:rsidRPr="0008730E">
        <w:rPr>
          <w:rFonts w:eastAsia="Arial" w:cs="Times New Roman"/>
          <w:noProof/>
          <w:color w:val="000000"/>
          <w:spacing w:val="2"/>
          <w:szCs w:val="24"/>
        </w:rPr>
        <w:t>IF2</w:t>
      </w:r>
      <w:r w:rsidRPr="0008730E">
        <w:rPr>
          <w:rFonts w:eastAsia="Arial" w:cs="Times New Roman"/>
          <w:noProof/>
          <w:color w:val="000000"/>
          <w:spacing w:val="5"/>
          <w:szCs w:val="24"/>
        </w:rPr>
        <w:t xml:space="preserve"> </w:t>
      </w:r>
      <w:r w:rsidRPr="0008730E">
        <w:rPr>
          <w:rFonts w:eastAsia="Arial" w:cs="Times New Roman"/>
          <w:noProof/>
          <w:color w:val="000000"/>
          <w:spacing w:val="4"/>
          <w:szCs w:val="24"/>
        </w:rPr>
        <w:t>2021</w:t>
      </w:r>
      <w:r w:rsidRPr="0008730E">
        <w:rPr>
          <w:rFonts w:eastAsia="Arial" w:cs="Times New Roman"/>
          <w:noProof/>
          <w:color w:val="000000"/>
          <w:spacing w:val="10"/>
          <w:szCs w:val="24"/>
        </w:rPr>
        <w:t xml:space="preserve"> </w:t>
      </w:r>
      <w:r w:rsidRPr="0008730E">
        <w:rPr>
          <w:rFonts w:eastAsia="Arial" w:cs="Times New Roman"/>
          <w:noProof/>
          <w:color w:val="000000"/>
          <w:spacing w:val="2"/>
          <w:szCs w:val="24"/>
        </w:rPr>
        <w:t xml:space="preserve">= </w:t>
      </w:r>
      <w:r w:rsidRPr="0008730E">
        <w:rPr>
          <w:rFonts w:eastAsia="Arial" w:cs="Times New Roman"/>
          <w:noProof/>
          <w:color w:val="000000"/>
          <w:spacing w:val="4"/>
          <w:szCs w:val="24"/>
        </w:rPr>
        <w:t>1.100,</w:t>
      </w:r>
      <w:r w:rsidRPr="0008730E">
        <w:rPr>
          <w:rFonts w:eastAsia="Arial" w:cs="Times New Roman"/>
          <w:noProof/>
          <w:color w:val="000000"/>
          <w:spacing w:val="7"/>
          <w:szCs w:val="24"/>
        </w:rPr>
        <w:t xml:space="preserve"> </w:t>
      </w:r>
      <w:r w:rsidRPr="0008730E">
        <w:rPr>
          <w:rFonts w:eastAsia="Arial" w:cs="Times New Roman"/>
          <w:noProof/>
          <w:color w:val="000000"/>
          <w:spacing w:val="2"/>
          <w:szCs w:val="24"/>
        </w:rPr>
        <w:t>IF5</w:t>
      </w:r>
      <w:r w:rsidRPr="0008730E">
        <w:rPr>
          <w:rFonts w:eastAsia="Arial" w:cs="Times New Roman"/>
          <w:noProof/>
          <w:color w:val="000000"/>
          <w:spacing w:val="8"/>
          <w:szCs w:val="24"/>
        </w:rPr>
        <w:t xml:space="preserve"> </w:t>
      </w:r>
      <w:r w:rsidRPr="0008730E">
        <w:rPr>
          <w:rFonts w:eastAsia="Arial" w:cs="Times New Roman"/>
          <w:noProof/>
          <w:color w:val="000000"/>
          <w:spacing w:val="3"/>
          <w:szCs w:val="24"/>
        </w:rPr>
        <w:t>2021</w:t>
      </w:r>
      <w:r w:rsidRPr="0008730E">
        <w:rPr>
          <w:rFonts w:eastAsia="Arial" w:cs="Times New Roman"/>
          <w:noProof/>
          <w:color w:val="000000"/>
          <w:spacing w:val="10"/>
          <w:szCs w:val="24"/>
        </w:rPr>
        <w:t xml:space="preserve"> </w:t>
      </w:r>
      <w:r w:rsidRPr="0008730E">
        <w:rPr>
          <w:rFonts w:eastAsia="Arial" w:cs="Times New Roman"/>
          <w:noProof/>
          <w:color w:val="000000"/>
          <w:spacing w:val="5"/>
          <w:szCs w:val="24"/>
        </w:rPr>
        <w:t xml:space="preserve">= </w:t>
      </w:r>
      <w:r w:rsidRPr="0008730E">
        <w:rPr>
          <w:rFonts w:eastAsia="Arial" w:cs="Times New Roman"/>
          <w:noProof/>
          <w:color w:val="000000"/>
          <w:spacing w:val="3"/>
          <w:szCs w:val="24"/>
        </w:rPr>
        <w:t>1.175,</w:t>
      </w:r>
      <w:r w:rsidRPr="0008730E">
        <w:rPr>
          <w:rFonts w:eastAsia="Arial" w:cs="Times New Roman"/>
          <w:noProof/>
          <w:color w:val="000000"/>
          <w:spacing w:val="7"/>
          <w:szCs w:val="24"/>
        </w:rPr>
        <w:t xml:space="preserve"> </w:t>
      </w:r>
      <w:r w:rsidRPr="0008730E">
        <w:rPr>
          <w:rFonts w:eastAsia="Arial" w:cs="Times New Roman"/>
          <w:noProof/>
          <w:color w:val="000000"/>
          <w:spacing w:val="3"/>
          <w:szCs w:val="24"/>
        </w:rPr>
        <w:t>JCI</w:t>
      </w:r>
      <w:r w:rsidRPr="0008730E">
        <w:rPr>
          <w:rFonts w:eastAsia="Arial" w:cs="Times New Roman"/>
          <w:noProof/>
          <w:color w:val="000000"/>
          <w:spacing w:val="7"/>
          <w:szCs w:val="24"/>
        </w:rPr>
        <w:t xml:space="preserve"> </w:t>
      </w:r>
      <w:r w:rsidRPr="0008730E">
        <w:rPr>
          <w:rFonts w:eastAsia="Arial" w:cs="Times New Roman"/>
          <w:noProof/>
          <w:color w:val="000000"/>
          <w:spacing w:val="3"/>
          <w:szCs w:val="24"/>
        </w:rPr>
        <w:t>2022</w:t>
      </w:r>
      <w:r w:rsidRPr="0008730E">
        <w:rPr>
          <w:rFonts w:eastAsia="Arial" w:cs="Times New Roman"/>
          <w:noProof/>
          <w:color w:val="000000"/>
          <w:spacing w:val="10"/>
          <w:szCs w:val="24"/>
        </w:rPr>
        <w:t xml:space="preserve"> </w:t>
      </w:r>
      <w:r w:rsidRPr="0008730E">
        <w:rPr>
          <w:rFonts w:eastAsia="Arial" w:cs="Times New Roman"/>
          <w:noProof/>
          <w:color w:val="000000"/>
          <w:spacing w:val="5"/>
          <w:szCs w:val="24"/>
        </w:rPr>
        <w:t xml:space="preserve">= </w:t>
      </w:r>
      <w:r w:rsidRPr="0008730E">
        <w:rPr>
          <w:rFonts w:eastAsia="Arial" w:cs="Times New Roman"/>
          <w:noProof/>
          <w:color w:val="000000"/>
          <w:spacing w:val="4"/>
          <w:szCs w:val="24"/>
        </w:rPr>
        <w:t>0.18)</w:t>
      </w:r>
    </w:p>
    <w:p w14:paraId="08743726" w14:textId="77777777" w:rsidR="00C444EA" w:rsidRPr="0008730E" w:rsidRDefault="00C444EA" w:rsidP="0008730E">
      <w:pPr>
        <w:ind w:left="426"/>
        <w:jc w:val="both"/>
        <w:rPr>
          <w:rFonts w:eastAsia="Arial" w:cs="Times New Roman"/>
          <w:noProof/>
          <w:color w:val="000000"/>
          <w:spacing w:val="19"/>
          <w:szCs w:val="24"/>
        </w:rPr>
      </w:pPr>
    </w:p>
    <w:p w14:paraId="6D7450D8" w14:textId="77777777" w:rsidR="00C444EA" w:rsidRPr="0008730E" w:rsidRDefault="00C444EA" w:rsidP="0008730E">
      <w:pPr>
        <w:pStyle w:val="ListParagraph"/>
        <w:widowControl w:val="0"/>
        <w:numPr>
          <w:ilvl w:val="0"/>
          <w:numId w:val="15"/>
        </w:numPr>
        <w:autoSpaceDE w:val="0"/>
        <w:autoSpaceDN w:val="0"/>
        <w:spacing w:after="0"/>
        <w:ind w:left="426"/>
        <w:jc w:val="both"/>
        <w:rPr>
          <w:rFonts w:eastAsia="Arial" w:cs="Times New Roman"/>
          <w:noProof/>
          <w:color w:val="000000"/>
          <w:spacing w:val="19"/>
          <w:szCs w:val="24"/>
        </w:rPr>
      </w:pPr>
      <w:r w:rsidRPr="0008730E">
        <w:rPr>
          <w:rFonts w:eastAsia="Arial" w:cs="Times New Roman"/>
          <w:noProof/>
          <w:color w:val="000000"/>
          <w:spacing w:val="5"/>
          <w:szCs w:val="24"/>
        </w:rPr>
        <w:t>Vulović</w:t>
      </w:r>
      <w:r w:rsidRPr="0008730E">
        <w:rPr>
          <w:rFonts w:eastAsia="Arial" w:cs="Times New Roman"/>
          <w:noProof/>
          <w:color w:val="000000"/>
          <w:spacing w:val="8"/>
          <w:szCs w:val="24"/>
        </w:rPr>
        <w:t xml:space="preserve"> </w:t>
      </w:r>
      <w:r w:rsidRPr="0008730E">
        <w:rPr>
          <w:rFonts w:eastAsia="Arial" w:cs="Times New Roman"/>
          <w:noProof/>
          <w:color w:val="000000"/>
          <w:spacing w:val="7"/>
          <w:szCs w:val="24"/>
        </w:rPr>
        <w:t>S,</w:t>
      </w:r>
      <w:r w:rsidRPr="0008730E">
        <w:rPr>
          <w:rFonts w:eastAsia="Arial" w:cs="Times New Roman"/>
          <w:noProof/>
          <w:color w:val="000000"/>
          <w:spacing w:val="10"/>
          <w:szCs w:val="24"/>
        </w:rPr>
        <w:t xml:space="preserve"> </w:t>
      </w:r>
      <w:r w:rsidRPr="0008730E">
        <w:rPr>
          <w:rFonts w:eastAsia="Arial" w:cs="Times New Roman"/>
          <w:noProof/>
          <w:color w:val="000000"/>
          <w:spacing w:val="5"/>
          <w:szCs w:val="24"/>
        </w:rPr>
        <w:t>Nikolić</w:t>
      </w:r>
      <w:r w:rsidRPr="0008730E">
        <w:rPr>
          <w:rFonts w:eastAsia="Arial" w:cs="Times New Roman"/>
          <w:noProof/>
          <w:color w:val="000000"/>
          <w:spacing w:val="4"/>
          <w:szCs w:val="24"/>
        </w:rPr>
        <w:t>-Jakoba</w:t>
      </w:r>
      <w:r w:rsidRPr="0008730E">
        <w:rPr>
          <w:rFonts w:eastAsia="Arial" w:cs="Times New Roman"/>
          <w:noProof/>
          <w:color w:val="000000"/>
          <w:spacing w:val="10"/>
          <w:szCs w:val="24"/>
        </w:rPr>
        <w:t xml:space="preserve"> </w:t>
      </w:r>
      <w:r w:rsidRPr="0008730E">
        <w:rPr>
          <w:rFonts w:eastAsia="Arial" w:cs="Times New Roman"/>
          <w:noProof/>
          <w:color w:val="000000"/>
          <w:spacing w:val="6"/>
          <w:szCs w:val="24"/>
        </w:rPr>
        <w:t>N,</w:t>
      </w:r>
      <w:r w:rsidRPr="0008730E">
        <w:rPr>
          <w:rFonts w:eastAsia="Arial" w:cs="Times New Roman"/>
          <w:noProof/>
          <w:color w:val="000000"/>
          <w:spacing w:val="-23"/>
          <w:szCs w:val="24"/>
        </w:rPr>
        <w:t xml:space="preserve">  </w:t>
      </w:r>
      <w:r w:rsidRPr="0008730E">
        <w:rPr>
          <w:rFonts w:eastAsia="Arial" w:cs="Times New Roman"/>
          <w:b/>
          <w:bCs/>
          <w:noProof/>
          <w:color w:val="000000"/>
          <w:spacing w:val="3"/>
          <w:szCs w:val="24"/>
        </w:rPr>
        <w:t>Radunović</w:t>
      </w:r>
      <w:r w:rsidRPr="0008730E">
        <w:rPr>
          <w:rFonts w:eastAsia="Arial" w:cs="Times New Roman"/>
          <w:b/>
          <w:bCs/>
          <w:noProof/>
          <w:color w:val="000000"/>
          <w:spacing w:val="10"/>
          <w:szCs w:val="24"/>
        </w:rPr>
        <w:t xml:space="preserve"> </w:t>
      </w:r>
      <w:r w:rsidRPr="0008730E">
        <w:rPr>
          <w:rFonts w:eastAsia="Arial" w:cs="Times New Roman"/>
          <w:b/>
          <w:bCs/>
          <w:noProof/>
          <w:color w:val="000000"/>
          <w:spacing w:val="13"/>
          <w:szCs w:val="24"/>
        </w:rPr>
        <w:t>M</w:t>
      </w:r>
      <w:r w:rsidRPr="0008730E">
        <w:rPr>
          <w:rFonts w:eastAsia="Arial" w:cs="Times New Roman"/>
          <w:noProof/>
          <w:color w:val="000000"/>
          <w:spacing w:val="10"/>
          <w:szCs w:val="24"/>
        </w:rPr>
        <w:t xml:space="preserve">, </w:t>
      </w:r>
      <w:r w:rsidRPr="0008730E">
        <w:rPr>
          <w:rFonts w:eastAsia="Arial" w:cs="Times New Roman"/>
          <w:noProof/>
          <w:color w:val="000000"/>
          <w:spacing w:val="4"/>
          <w:szCs w:val="24"/>
        </w:rPr>
        <w:t>Petrović</w:t>
      </w:r>
      <w:r w:rsidRPr="0008730E">
        <w:rPr>
          <w:rFonts w:eastAsia="Arial" w:cs="Times New Roman"/>
          <w:noProof/>
          <w:color w:val="000000"/>
          <w:spacing w:val="8"/>
          <w:szCs w:val="24"/>
        </w:rPr>
        <w:t xml:space="preserve"> </w:t>
      </w:r>
      <w:r w:rsidRPr="0008730E">
        <w:rPr>
          <w:rFonts w:eastAsia="Arial" w:cs="Times New Roman"/>
          <w:noProof/>
          <w:color w:val="000000"/>
          <w:spacing w:val="7"/>
          <w:szCs w:val="24"/>
        </w:rPr>
        <w:t>S,</w:t>
      </w:r>
      <w:r w:rsidRPr="0008730E">
        <w:rPr>
          <w:rFonts w:eastAsia="Arial" w:cs="Times New Roman"/>
          <w:noProof/>
          <w:color w:val="000000"/>
          <w:spacing w:val="9"/>
          <w:szCs w:val="24"/>
        </w:rPr>
        <w:t xml:space="preserve"> </w:t>
      </w:r>
      <w:r w:rsidRPr="0008730E">
        <w:rPr>
          <w:rFonts w:eastAsia="Arial" w:cs="Times New Roman"/>
          <w:noProof/>
          <w:color w:val="000000"/>
          <w:spacing w:val="5"/>
          <w:szCs w:val="24"/>
        </w:rPr>
        <w:t>Popovac</w:t>
      </w:r>
      <w:r w:rsidRPr="0008730E">
        <w:rPr>
          <w:rFonts w:eastAsia="Arial" w:cs="Times New Roman"/>
          <w:noProof/>
          <w:color w:val="000000"/>
          <w:spacing w:val="8"/>
          <w:szCs w:val="24"/>
        </w:rPr>
        <w:t xml:space="preserve"> </w:t>
      </w:r>
      <w:r w:rsidRPr="0008730E">
        <w:rPr>
          <w:rFonts w:eastAsia="Arial" w:cs="Times New Roman"/>
          <w:noProof/>
          <w:color w:val="000000"/>
          <w:spacing w:val="7"/>
          <w:szCs w:val="24"/>
        </w:rPr>
        <w:t>A,</w:t>
      </w:r>
      <w:r w:rsidRPr="0008730E">
        <w:rPr>
          <w:rFonts w:eastAsia="Arial" w:cs="Times New Roman"/>
          <w:noProof/>
          <w:color w:val="000000"/>
          <w:spacing w:val="10"/>
          <w:szCs w:val="24"/>
        </w:rPr>
        <w:t xml:space="preserve"> </w:t>
      </w:r>
      <w:r w:rsidRPr="0008730E">
        <w:rPr>
          <w:rFonts w:eastAsia="Arial" w:cs="Times New Roman"/>
          <w:noProof/>
          <w:color w:val="000000"/>
          <w:spacing w:val="4"/>
          <w:szCs w:val="24"/>
        </w:rPr>
        <w:t>Todorović</w:t>
      </w:r>
      <w:r w:rsidRPr="0008730E">
        <w:rPr>
          <w:rFonts w:eastAsia="Arial" w:cs="Times New Roman"/>
          <w:noProof/>
          <w:color w:val="000000"/>
          <w:spacing w:val="10"/>
          <w:szCs w:val="24"/>
        </w:rPr>
        <w:t xml:space="preserve"> </w:t>
      </w:r>
      <w:r w:rsidRPr="0008730E">
        <w:rPr>
          <w:rFonts w:eastAsia="Arial" w:cs="Times New Roman"/>
          <w:noProof/>
          <w:color w:val="000000"/>
          <w:spacing w:val="4"/>
          <w:szCs w:val="24"/>
        </w:rPr>
        <w:t>M, Milić</w:t>
      </w:r>
      <w:r w:rsidRPr="0008730E">
        <w:rPr>
          <w:rFonts w:eastAsia="Arial" w:cs="Times New Roman"/>
          <w:noProof/>
          <w:color w:val="000000"/>
          <w:spacing w:val="5"/>
          <w:szCs w:val="24"/>
        </w:rPr>
        <w:t>-</w:t>
      </w:r>
      <w:r w:rsidRPr="0008730E">
        <w:rPr>
          <w:rFonts w:eastAsia="Arial" w:cs="Times New Roman"/>
          <w:noProof/>
          <w:color w:val="000000"/>
          <w:spacing w:val="3"/>
          <w:szCs w:val="24"/>
        </w:rPr>
        <w:t>Lemić</w:t>
      </w:r>
      <w:r w:rsidRPr="0008730E">
        <w:rPr>
          <w:rFonts w:eastAsia="Arial" w:cs="Times New Roman"/>
          <w:noProof/>
          <w:color w:val="000000"/>
          <w:spacing w:val="60"/>
          <w:szCs w:val="24"/>
        </w:rPr>
        <w:t xml:space="preserve"> </w:t>
      </w:r>
      <w:r w:rsidRPr="0008730E">
        <w:rPr>
          <w:rFonts w:eastAsia="Arial" w:cs="Times New Roman"/>
          <w:noProof/>
          <w:color w:val="000000"/>
          <w:spacing w:val="3"/>
          <w:szCs w:val="24"/>
        </w:rPr>
        <w:t>A.</w:t>
      </w:r>
      <w:r w:rsidRPr="0008730E">
        <w:rPr>
          <w:rFonts w:eastAsia="Arial" w:cs="Times New Roman"/>
          <w:noProof/>
          <w:color w:val="000000"/>
          <w:spacing w:val="65"/>
          <w:szCs w:val="24"/>
        </w:rPr>
        <w:t xml:space="preserve"> </w:t>
      </w:r>
      <w:r w:rsidRPr="0008730E">
        <w:rPr>
          <w:rFonts w:eastAsia="Arial" w:cs="Times New Roman"/>
          <w:noProof/>
          <w:color w:val="000000"/>
          <w:spacing w:val="3"/>
          <w:szCs w:val="24"/>
        </w:rPr>
        <w:t>(2023).</w:t>
      </w:r>
      <w:r w:rsidRPr="0008730E">
        <w:rPr>
          <w:rFonts w:eastAsia="Arial" w:cs="Times New Roman"/>
          <w:noProof/>
          <w:color w:val="000000"/>
          <w:spacing w:val="61"/>
          <w:szCs w:val="24"/>
        </w:rPr>
        <w:t xml:space="preserve"> </w:t>
      </w:r>
      <w:r w:rsidRPr="0008730E">
        <w:rPr>
          <w:rFonts w:eastAsia="Arial" w:cs="Times New Roman"/>
          <w:noProof/>
          <w:color w:val="000000"/>
          <w:spacing w:val="3"/>
          <w:szCs w:val="24"/>
        </w:rPr>
        <w:t>Biofilm</w:t>
      </w:r>
      <w:r w:rsidRPr="0008730E">
        <w:rPr>
          <w:rFonts w:eastAsia="Arial" w:cs="Times New Roman"/>
          <w:noProof/>
          <w:color w:val="000000"/>
          <w:spacing w:val="61"/>
          <w:szCs w:val="24"/>
        </w:rPr>
        <w:t xml:space="preserve"> </w:t>
      </w:r>
      <w:r w:rsidRPr="0008730E">
        <w:rPr>
          <w:rFonts w:eastAsia="Arial" w:cs="Times New Roman"/>
          <w:noProof/>
          <w:color w:val="000000"/>
          <w:spacing w:val="4"/>
          <w:szCs w:val="24"/>
        </w:rPr>
        <w:t>Formation</w:t>
      </w:r>
      <w:r w:rsidRPr="0008730E">
        <w:rPr>
          <w:rFonts w:eastAsia="Arial" w:cs="Times New Roman"/>
          <w:noProof/>
          <w:color w:val="000000"/>
          <w:spacing w:val="61"/>
          <w:szCs w:val="24"/>
        </w:rPr>
        <w:t xml:space="preserve"> </w:t>
      </w:r>
      <w:r w:rsidRPr="0008730E">
        <w:rPr>
          <w:rFonts w:eastAsia="Arial" w:cs="Times New Roman"/>
          <w:noProof/>
          <w:color w:val="000000"/>
          <w:spacing w:val="2"/>
          <w:szCs w:val="24"/>
        </w:rPr>
        <w:t>on</w:t>
      </w:r>
      <w:r w:rsidRPr="0008730E">
        <w:rPr>
          <w:rFonts w:eastAsia="Arial" w:cs="Times New Roman"/>
          <w:noProof/>
          <w:color w:val="000000"/>
          <w:spacing w:val="61"/>
          <w:szCs w:val="24"/>
        </w:rPr>
        <w:t xml:space="preserve"> </w:t>
      </w:r>
      <w:r w:rsidRPr="0008730E">
        <w:rPr>
          <w:rFonts w:eastAsia="Arial" w:cs="Times New Roman"/>
          <w:noProof/>
          <w:color w:val="000000"/>
          <w:spacing w:val="3"/>
          <w:szCs w:val="24"/>
        </w:rPr>
        <w:t>the</w:t>
      </w:r>
      <w:r w:rsidRPr="0008730E">
        <w:rPr>
          <w:rFonts w:eastAsia="Arial" w:cs="Times New Roman"/>
          <w:noProof/>
          <w:color w:val="000000"/>
          <w:spacing w:val="61"/>
          <w:szCs w:val="24"/>
        </w:rPr>
        <w:t xml:space="preserve"> </w:t>
      </w:r>
      <w:r w:rsidRPr="0008730E">
        <w:rPr>
          <w:rFonts w:eastAsia="Arial" w:cs="Times New Roman"/>
          <w:noProof/>
          <w:color w:val="000000"/>
          <w:spacing w:val="4"/>
          <w:szCs w:val="24"/>
        </w:rPr>
        <w:t>Surfaces</w:t>
      </w:r>
      <w:r w:rsidRPr="0008730E">
        <w:rPr>
          <w:rFonts w:eastAsia="Arial" w:cs="Times New Roman"/>
          <w:noProof/>
          <w:color w:val="000000"/>
          <w:spacing w:val="60"/>
          <w:szCs w:val="24"/>
        </w:rPr>
        <w:t xml:space="preserve"> </w:t>
      </w:r>
      <w:r w:rsidRPr="0008730E">
        <w:rPr>
          <w:rFonts w:eastAsia="Arial" w:cs="Times New Roman"/>
          <w:noProof/>
          <w:color w:val="000000"/>
          <w:spacing w:val="2"/>
          <w:szCs w:val="24"/>
        </w:rPr>
        <w:t>of</w:t>
      </w:r>
      <w:r w:rsidRPr="0008730E">
        <w:rPr>
          <w:rFonts w:eastAsia="Arial" w:cs="Times New Roman"/>
          <w:noProof/>
          <w:color w:val="000000"/>
          <w:spacing w:val="63"/>
          <w:szCs w:val="24"/>
        </w:rPr>
        <w:t xml:space="preserve"> </w:t>
      </w:r>
      <w:r w:rsidRPr="0008730E">
        <w:rPr>
          <w:rFonts w:eastAsia="Arial" w:cs="Times New Roman"/>
          <w:noProof/>
          <w:color w:val="000000"/>
          <w:spacing w:val="3"/>
          <w:szCs w:val="24"/>
        </w:rPr>
        <w:t>CAD/CAM</w:t>
      </w:r>
      <w:r w:rsidRPr="0008730E">
        <w:rPr>
          <w:rFonts w:eastAsia="Arial" w:cs="Times New Roman"/>
          <w:noProof/>
          <w:color w:val="000000"/>
          <w:spacing w:val="61"/>
          <w:szCs w:val="24"/>
        </w:rPr>
        <w:t xml:space="preserve"> </w:t>
      </w:r>
      <w:r w:rsidRPr="0008730E">
        <w:rPr>
          <w:rFonts w:eastAsia="Arial" w:cs="Times New Roman"/>
          <w:noProof/>
          <w:color w:val="000000"/>
          <w:spacing w:val="3"/>
          <w:szCs w:val="24"/>
        </w:rPr>
        <w:t xml:space="preserve">Dental </w:t>
      </w:r>
      <w:r w:rsidRPr="0008730E">
        <w:rPr>
          <w:rFonts w:eastAsia="Arial" w:cs="Times New Roman"/>
          <w:noProof/>
          <w:color w:val="000000"/>
          <w:spacing w:val="4"/>
          <w:szCs w:val="24"/>
        </w:rPr>
        <w:t>Polymers.</w:t>
      </w:r>
      <w:r w:rsidRPr="0008730E">
        <w:rPr>
          <w:rFonts w:eastAsia="Arial" w:cs="Times New Roman"/>
          <w:noProof/>
          <w:color w:val="000000"/>
          <w:spacing w:val="7"/>
          <w:szCs w:val="24"/>
        </w:rPr>
        <w:t xml:space="preserve"> </w:t>
      </w:r>
      <w:r w:rsidRPr="0008730E">
        <w:rPr>
          <w:rFonts w:eastAsia="Arial" w:cs="Times New Roman"/>
          <w:noProof/>
          <w:color w:val="000000"/>
          <w:spacing w:val="5"/>
          <w:szCs w:val="24"/>
        </w:rPr>
        <w:t>POLYMERS.</w:t>
      </w:r>
      <w:r w:rsidRPr="0008730E">
        <w:rPr>
          <w:rFonts w:eastAsia="Arial" w:cs="Times New Roman"/>
          <w:noProof/>
          <w:color w:val="000000"/>
          <w:spacing w:val="7"/>
          <w:szCs w:val="24"/>
        </w:rPr>
        <w:t xml:space="preserve"> </w:t>
      </w:r>
      <w:r w:rsidRPr="0008730E">
        <w:rPr>
          <w:rFonts w:eastAsia="Arial" w:cs="Times New Roman"/>
          <w:noProof/>
          <w:color w:val="000000"/>
          <w:spacing w:val="5"/>
          <w:szCs w:val="24"/>
        </w:rPr>
        <w:t>Apr</w:t>
      </w:r>
      <w:r w:rsidRPr="0008730E">
        <w:rPr>
          <w:rFonts w:eastAsia="Arial" w:cs="Times New Roman"/>
          <w:noProof/>
          <w:color w:val="000000"/>
          <w:spacing w:val="7"/>
          <w:szCs w:val="24"/>
        </w:rPr>
        <w:t xml:space="preserve"> </w:t>
      </w:r>
      <w:r w:rsidRPr="0008730E">
        <w:rPr>
          <w:rFonts w:eastAsia="Arial" w:cs="Times New Roman"/>
          <w:noProof/>
          <w:color w:val="000000"/>
          <w:spacing w:val="4"/>
          <w:szCs w:val="24"/>
        </w:rPr>
        <w:t>29;</w:t>
      </w:r>
      <w:r w:rsidRPr="0008730E">
        <w:rPr>
          <w:rFonts w:eastAsia="Arial" w:cs="Times New Roman"/>
          <w:noProof/>
          <w:color w:val="000000"/>
          <w:spacing w:val="8"/>
          <w:szCs w:val="24"/>
        </w:rPr>
        <w:t xml:space="preserve"> </w:t>
      </w:r>
      <w:r w:rsidRPr="0008730E">
        <w:rPr>
          <w:rFonts w:eastAsia="Arial" w:cs="Times New Roman"/>
          <w:noProof/>
          <w:color w:val="000000"/>
          <w:spacing w:val="5"/>
          <w:szCs w:val="24"/>
        </w:rPr>
        <w:t>volume</w:t>
      </w:r>
      <w:r w:rsidRPr="0008730E">
        <w:rPr>
          <w:rFonts w:eastAsia="Arial" w:cs="Times New Roman"/>
          <w:noProof/>
          <w:color w:val="000000"/>
          <w:spacing w:val="8"/>
          <w:szCs w:val="24"/>
        </w:rPr>
        <w:t xml:space="preserve"> </w:t>
      </w:r>
      <w:r w:rsidRPr="0008730E">
        <w:rPr>
          <w:rFonts w:eastAsia="Arial" w:cs="Times New Roman"/>
          <w:noProof/>
          <w:color w:val="000000"/>
          <w:spacing w:val="5"/>
          <w:szCs w:val="24"/>
        </w:rPr>
        <w:t>15(9):</w:t>
      </w:r>
      <w:r w:rsidRPr="0008730E">
        <w:rPr>
          <w:rFonts w:eastAsia="Arial" w:cs="Times New Roman"/>
          <w:noProof/>
          <w:color w:val="000000"/>
          <w:spacing w:val="7"/>
          <w:szCs w:val="24"/>
        </w:rPr>
        <w:t xml:space="preserve"> </w:t>
      </w:r>
      <w:r w:rsidRPr="0008730E">
        <w:rPr>
          <w:rFonts w:eastAsia="Arial" w:cs="Times New Roman"/>
          <w:noProof/>
          <w:color w:val="000000"/>
          <w:spacing w:val="5"/>
          <w:szCs w:val="24"/>
        </w:rPr>
        <w:t>article</w:t>
      </w:r>
      <w:r w:rsidRPr="0008730E">
        <w:rPr>
          <w:rFonts w:eastAsia="Arial" w:cs="Times New Roman"/>
          <w:noProof/>
          <w:color w:val="000000"/>
          <w:spacing w:val="7"/>
          <w:szCs w:val="24"/>
        </w:rPr>
        <w:t xml:space="preserve"> </w:t>
      </w:r>
      <w:r w:rsidRPr="0008730E">
        <w:rPr>
          <w:rFonts w:eastAsia="Arial" w:cs="Times New Roman"/>
          <w:noProof/>
          <w:color w:val="000000"/>
          <w:spacing w:val="5"/>
          <w:szCs w:val="24"/>
        </w:rPr>
        <w:t>number</w:t>
      </w:r>
      <w:r w:rsidRPr="0008730E">
        <w:rPr>
          <w:rFonts w:eastAsia="Arial" w:cs="Times New Roman"/>
          <w:noProof/>
          <w:color w:val="000000"/>
          <w:spacing w:val="7"/>
          <w:szCs w:val="24"/>
        </w:rPr>
        <w:t xml:space="preserve"> </w:t>
      </w:r>
      <w:r w:rsidRPr="0008730E">
        <w:rPr>
          <w:rFonts w:eastAsia="Arial" w:cs="Times New Roman"/>
          <w:noProof/>
          <w:color w:val="000000"/>
          <w:spacing w:val="5"/>
          <w:szCs w:val="24"/>
        </w:rPr>
        <w:t xml:space="preserve">2140. </w:t>
      </w:r>
      <w:r w:rsidRPr="0008730E">
        <w:rPr>
          <w:rFonts w:eastAsia="Arial" w:cs="Times New Roman"/>
          <w:noProof/>
          <w:color w:val="000000"/>
          <w:spacing w:val="2"/>
          <w:szCs w:val="24"/>
        </w:rPr>
        <w:t>(</w:t>
      </w:r>
      <w:r w:rsidRPr="0008730E">
        <w:rPr>
          <w:rFonts w:eastAsia="Arial" w:cs="Times New Roman"/>
          <w:noProof/>
          <w:color w:val="000000"/>
          <w:spacing w:val="12"/>
          <w:szCs w:val="24"/>
        </w:rPr>
        <w:t xml:space="preserve">Категорија </w:t>
      </w:r>
      <w:r w:rsidRPr="0008730E">
        <w:rPr>
          <w:rFonts w:eastAsia="Arial" w:cs="Times New Roman"/>
          <w:noProof/>
          <w:color w:val="000000"/>
          <w:spacing w:val="3"/>
          <w:szCs w:val="24"/>
        </w:rPr>
        <w:t>M21a;</w:t>
      </w:r>
      <w:r w:rsidRPr="0008730E">
        <w:rPr>
          <w:rFonts w:eastAsia="Arial" w:cs="Times New Roman"/>
          <w:noProof/>
          <w:color w:val="000000"/>
          <w:spacing w:val="7"/>
          <w:szCs w:val="24"/>
        </w:rPr>
        <w:t xml:space="preserve"> </w:t>
      </w:r>
      <w:r w:rsidRPr="0008730E">
        <w:rPr>
          <w:rFonts w:eastAsia="Arial" w:cs="Times New Roman"/>
          <w:noProof/>
          <w:color w:val="000000"/>
          <w:spacing w:val="2"/>
          <w:szCs w:val="24"/>
        </w:rPr>
        <w:t>IF2</w:t>
      </w:r>
      <w:r w:rsidRPr="0008730E">
        <w:rPr>
          <w:rFonts w:eastAsia="Arial" w:cs="Times New Roman"/>
          <w:noProof/>
          <w:color w:val="000000"/>
          <w:spacing w:val="8"/>
          <w:szCs w:val="24"/>
        </w:rPr>
        <w:t xml:space="preserve"> </w:t>
      </w:r>
      <w:r w:rsidRPr="0008730E">
        <w:rPr>
          <w:rFonts w:eastAsia="Arial" w:cs="Times New Roman"/>
          <w:noProof/>
          <w:color w:val="000000"/>
          <w:spacing w:val="3"/>
          <w:szCs w:val="24"/>
        </w:rPr>
        <w:t>2022</w:t>
      </w:r>
      <w:r w:rsidRPr="0008730E">
        <w:rPr>
          <w:rFonts w:eastAsia="Arial" w:cs="Times New Roman"/>
          <w:noProof/>
          <w:color w:val="000000"/>
          <w:spacing w:val="8"/>
          <w:szCs w:val="24"/>
        </w:rPr>
        <w:t xml:space="preserve"> </w:t>
      </w:r>
      <w:r w:rsidRPr="0008730E">
        <w:rPr>
          <w:rFonts w:eastAsia="Arial" w:cs="Times New Roman"/>
          <w:noProof/>
          <w:color w:val="000000"/>
          <w:spacing w:val="5"/>
          <w:szCs w:val="24"/>
        </w:rPr>
        <w:t xml:space="preserve">= </w:t>
      </w:r>
      <w:r w:rsidRPr="0008730E">
        <w:rPr>
          <w:rFonts w:eastAsia="Arial" w:cs="Times New Roman"/>
          <w:noProof/>
          <w:color w:val="000000"/>
          <w:spacing w:val="3"/>
          <w:szCs w:val="24"/>
        </w:rPr>
        <w:t>5.0,</w:t>
      </w:r>
      <w:r w:rsidRPr="0008730E">
        <w:rPr>
          <w:rFonts w:eastAsia="Arial" w:cs="Times New Roman"/>
          <w:noProof/>
          <w:color w:val="000000"/>
          <w:spacing w:val="7"/>
          <w:szCs w:val="24"/>
        </w:rPr>
        <w:t xml:space="preserve"> </w:t>
      </w:r>
      <w:r w:rsidRPr="0008730E">
        <w:rPr>
          <w:rFonts w:eastAsia="Arial" w:cs="Times New Roman"/>
          <w:noProof/>
          <w:color w:val="000000"/>
          <w:spacing w:val="3"/>
          <w:szCs w:val="24"/>
        </w:rPr>
        <w:t>IF5</w:t>
      </w:r>
      <w:r w:rsidRPr="0008730E">
        <w:rPr>
          <w:rFonts w:eastAsia="Arial" w:cs="Times New Roman"/>
          <w:noProof/>
          <w:color w:val="000000"/>
          <w:spacing w:val="8"/>
          <w:szCs w:val="24"/>
        </w:rPr>
        <w:t xml:space="preserve"> </w:t>
      </w:r>
      <w:r w:rsidRPr="0008730E">
        <w:rPr>
          <w:rFonts w:eastAsia="Arial" w:cs="Times New Roman"/>
          <w:noProof/>
          <w:color w:val="000000"/>
          <w:spacing w:val="3"/>
          <w:szCs w:val="24"/>
        </w:rPr>
        <w:t>2021</w:t>
      </w:r>
      <w:r w:rsidRPr="0008730E">
        <w:rPr>
          <w:rFonts w:eastAsia="Arial" w:cs="Times New Roman"/>
          <w:noProof/>
          <w:color w:val="000000"/>
          <w:spacing w:val="10"/>
          <w:szCs w:val="24"/>
        </w:rPr>
        <w:t xml:space="preserve"> </w:t>
      </w:r>
      <w:r w:rsidRPr="0008730E">
        <w:rPr>
          <w:rFonts w:eastAsia="Arial" w:cs="Times New Roman"/>
          <w:noProof/>
          <w:color w:val="000000"/>
          <w:spacing w:val="4"/>
          <w:szCs w:val="24"/>
        </w:rPr>
        <w:t xml:space="preserve">= </w:t>
      </w:r>
      <w:r w:rsidRPr="0008730E">
        <w:rPr>
          <w:rFonts w:eastAsia="Arial" w:cs="Times New Roman"/>
          <w:noProof/>
          <w:color w:val="000000"/>
          <w:spacing w:val="3"/>
          <w:szCs w:val="24"/>
        </w:rPr>
        <w:t>5.063,</w:t>
      </w:r>
      <w:r w:rsidRPr="0008730E">
        <w:rPr>
          <w:rFonts w:eastAsia="Arial" w:cs="Times New Roman"/>
          <w:noProof/>
          <w:color w:val="000000"/>
          <w:spacing w:val="7"/>
          <w:szCs w:val="24"/>
        </w:rPr>
        <w:t xml:space="preserve"> </w:t>
      </w:r>
      <w:r w:rsidRPr="0008730E">
        <w:rPr>
          <w:rFonts w:eastAsia="Arial" w:cs="Times New Roman"/>
          <w:noProof/>
          <w:color w:val="000000"/>
          <w:spacing w:val="3"/>
          <w:szCs w:val="24"/>
        </w:rPr>
        <w:t>JCI</w:t>
      </w:r>
      <w:r w:rsidRPr="0008730E">
        <w:rPr>
          <w:rFonts w:eastAsia="Arial" w:cs="Times New Roman"/>
          <w:noProof/>
          <w:color w:val="000000"/>
          <w:spacing w:val="7"/>
          <w:szCs w:val="24"/>
        </w:rPr>
        <w:t xml:space="preserve"> </w:t>
      </w:r>
      <w:r w:rsidRPr="0008730E">
        <w:rPr>
          <w:rFonts w:eastAsia="Arial" w:cs="Times New Roman"/>
          <w:noProof/>
          <w:color w:val="000000"/>
          <w:spacing w:val="3"/>
          <w:szCs w:val="24"/>
        </w:rPr>
        <w:t>2023</w:t>
      </w:r>
      <w:r w:rsidRPr="0008730E">
        <w:rPr>
          <w:rFonts w:eastAsia="Arial" w:cs="Times New Roman"/>
          <w:noProof/>
          <w:color w:val="000000"/>
          <w:spacing w:val="10"/>
          <w:szCs w:val="24"/>
        </w:rPr>
        <w:t xml:space="preserve"> </w:t>
      </w:r>
      <w:r w:rsidRPr="0008730E">
        <w:rPr>
          <w:rFonts w:eastAsia="Arial" w:cs="Times New Roman"/>
          <w:noProof/>
          <w:color w:val="000000"/>
          <w:spacing w:val="5"/>
          <w:szCs w:val="24"/>
        </w:rPr>
        <w:t xml:space="preserve">= </w:t>
      </w:r>
      <w:r w:rsidRPr="0008730E">
        <w:rPr>
          <w:rFonts w:eastAsia="Arial" w:cs="Times New Roman"/>
          <w:noProof/>
          <w:color w:val="000000"/>
          <w:spacing w:val="4"/>
          <w:szCs w:val="24"/>
        </w:rPr>
        <w:t>0.93)</w:t>
      </w:r>
    </w:p>
    <w:p w14:paraId="6F154C96" w14:textId="77777777" w:rsidR="001D7A38" w:rsidRPr="0008730E" w:rsidRDefault="001D7A38" w:rsidP="0008730E">
      <w:pPr>
        <w:pStyle w:val="ListParagraph"/>
        <w:widowControl w:val="0"/>
        <w:autoSpaceDE w:val="0"/>
        <w:autoSpaceDN w:val="0"/>
        <w:spacing w:after="0"/>
        <w:ind w:left="426"/>
        <w:jc w:val="both"/>
        <w:rPr>
          <w:rFonts w:eastAsia="Arial" w:cs="Times New Roman"/>
          <w:noProof/>
          <w:color w:val="000000"/>
          <w:spacing w:val="19"/>
          <w:szCs w:val="24"/>
        </w:rPr>
      </w:pPr>
    </w:p>
    <w:p w14:paraId="224E5679" w14:textId="766A824A" w:rsidR="00C444EA" w:rsidRPr="0008730E" w:rsidRDefault="00C444EA" w:rsidP="0008730E">
      <w:pPr>
        <w:pStyle w:val="ListParagraph"/>
        <w:widowControl w:val="0"/>
        <w:numPr>
          <w:ilvl w:val="0"/>
          <w:numId w:val="15"/>
        </w:numPr>
        <w:autoSpaceDE w:val="0"/>
        <w:autoSpaceDN w:val="0"/>
        <w:spacing w:after="0"/>
        <w:ind w:left="426"/>
        <w:jc w:val="both"/>
        <w:rPr>
          <w:rFonts w:eastAsia="Arial" w:cs="Times New Roman"/>
          <w:noProof/>
          <w:color w:val="000000"/>
          <w:spacing w:val="19"/>
          <w:szCs w:val="24"/>
        </w:rPr>
      </w:pPr>
      <w:r w:rsidRPr="0008730E">
        <w:rPr>
          <w:rFonts w:eastAsia="Arial" w:cs="Times New Roman"/>
          <w:noProof/>
          <w:color w:val="000000"/>
          <w:spacing w:val="5"/>
          <w:szCs w:val="24"/>
        </w:rPr>
        <w:t>Lazarevic</w:t>
      </w:r>
      <w:r w:rsidRPr="0008730E">
        <w:rPr>
          <w:rFonts w:eastAsia="Arial" w:cs="Times New Roman"/>
          <w:noProof/>
          <w:color w:val="000000"/>
          <w:spacing w:val="-23"/>
          <w:szCs w:val="24"/>
        </w:rPr>
        <w:t xml:space="preserve">  </w:t>
      </w:r>
      <w:r w:rsidRPr="0008730E">
        <w:rPr>
          <w:rFonts w:eastAsia="Arial" w:cs="Times New Roman"/>
          <w:noProof/>
          <w:color w:val="000000"/>
          <w:spacing w:val="2"/>
          <w:szCs w:val="24"/>
        </w:rPr>
        <w:t>M,</w:t>
      </w:r>
      <w:r w:rsidRPr="0008730E">
        <w:rPr>
          <w:rFonts w:eastAsia="Arial" w:cs="Times New Roman"/>
          <w:noProof/>
          <w:color w:val="000000"/>
          <w:spacing w:val="10"/>
          <w:szCs w:val="24"/>
        </w:rPr>
        <w:t xml:space="preserve"> </w:t>
      </w:r>
      <w:r w:rsidRPr="0008730E">
        <w:rPr>
          <w:rFonts w:eastAsia="Arial" w:cs="Times New Roman"/>
          <w:noProof/>
          <w:color w:val="000000"/>
          <w:spacing w:val="5"/>
          <w:szCs w:val="24"/>
        </w:rPr>
        <w:t>Petrovic</w:t>
      </w:r>
      <w:r w:rsidRPr="0008730E">
        <w:rPr>
          <w:rFonts w:eastAsia="Arial" w:cs="Times New Roman"/>
          <w:noProof/>
          <w:color w:val="000000"/>
          <w:spacing w:val="-23"/>
          <w:szCs w:val="24"/>
        </w:rPr>
        <w:t xml:space="preserve">  </w:t>
      </w:r>
      <w:r w:rsidRPr="0008730E">
        <w:rPr>
          <w:rFonts w:eastAsia="Arial" w:cs="Times New Roman"/>
          <w:noProof/>
          <w:color w:val="000000"/>
          <w:spacing w:val="2"/>
          <w:szCs w:val="24"/>
        </w:rPr>
        <w:t>S,</w:t>
      </w:r>
      <w:r w:rsidRPr="0008730E">
        <w:rPr>
          <w:rFonts w:eastAsia="Arial" w:cs="Times New Roman"/>
          <w:noProof/>
          <w:color w:val="000000"/>
          <w:spacing w:val="-23"/>
          <w:szCs w:val="24"/>
        </w:rPr>
        <w:t xml:space="preserve">  </w:t>
      </w:r>
      <w:r w:rsidRPr="0008730E">
        <w:rPr>
          <w:rFonts w:eastAsia="Arial" w:cs="Times New Roman"/>
          <w:noProof/>
          <w:color w:val="000000"/>
          <w:spacing w:val="3"/>
          <w:szCs w:val="24"/>
        </w:rPr>
        <w:t>Pierfelice</w:t>
      </w:r>
      <w:r w:rsidRPr="0008730E">
        <w:rPr>
          <w:rFonts w:eastAsia="Arial" w:cs="Times New Roman"/>
          <w:noProof/>
          <w:color w:val="000000"/>
          <w:spacing w:val="-23"/>
          <w:szCs w:val="24"/>
        </w:rPr>
        <w:t xml:space="preserve">  </w:t>
      </w:r>
      <w:r w:rsidRPr="0008730E">
        <w:rPr>
          <w:rFonts w:eastAsia="Arial" w:cs="Times New Roman"/>
          <w:noProof/>
          <w:color w:val="000000"/>
          <w:spacing w:val="2"/>
          <w:szCs w:val="24"/>
        </w:rPr>
        <w:t>TV,</w:t>
      </w:r>
      <w:r w:rsidRPr="0008730E">
        <w:rPr>
          <w:rFonts w:eastAsia="Arial" w:cs="Times New Roman"/>
          <w:noProof/>
          <w:color w:val="000000"/>
          <w:spacing w:val="-23"/>
          <w:szCs w:val="24"/>
        </w:rPr>
        <w:t xml:space="preserve">  </w:t>
      </w:r>
      <w:r w:rsidRPr="0008730E">
        <w:rPr>
          <w:rFonts w:eastAsia="Arial" w:cs="Times New Roman"/>
          <w:noProof/>
          <w:color w:val="000000"/>
          <w:spacing w:val="3"/>
          <w:szCs w:val="24"/>
        </w:rPr>
        <w:t>Ignjatovic</w:t>
      </w:r>
      <w:r w:rsidRPr="0008730E">
        <w:rPr>
          <w:rFonts w:eastAsia="Arial" w:cs="Times New Roman"/>
          <w:noProof/>
          <w:color w:val="000000"/>
          <w:spacing w:val="-23"/>
          <w:szCs w:val="24"/>
        </w:rPr>
        <w:t xml:space="preserve">  </w:t>
      </w:r>
      <w:r w:rsidRPr="0008730E">
        <w:rPr>
          <w:rFonts w:eastAsia="Arial" w:cs="Times New Roman"/>
          <w:noProof/>
          <w:color w:val="000000"/>
          <w:spacing w:val="2"/>
          <w:szCs w:val="24"/>
        </w:rPr>
        <w:t>N,</w:t>
      </w:r>
      <w:r w:rsidRPr="0008730E">
        <w:rPr>
          <w:rFonts w:eastAsia="Arial" w:cs="Times New Roman"/>
          <w:noProof/>
          <w:color w:val="000000"/>
          <w:spacing w:val="10"/>
          <w:szCs w:val="24"/>
        </w:rPr>
        <w:t xml:space="preserve"> </w:t>
      </w:r>
      <w:r w:rsidRPr="0008730E">
        <w:rPr>
          <w:rFonts w:eastAsia="Arial" w:cs="Times New Roman"/>
          <w:noProof/>
          <w:color w:val="000000"/>
          <w:spacing w:val="5"/>
          <w:szCs w:val="24"/>
        </w:rPr>
        <w:t>Piattelli</w:t>
      </w:r>
      <w:r w:rsidRPr="0008730E">
        <w:rPr>
          <w:rFonts w:eastAsia="Arial" w:cs="Times New Roman"/>
          <w:noProof/>
          <w:color w:val="000000"/>
          <w:spacing w:val="-23"/>
          <w:szCs w:val="24"/>
        </w:rPr>
        <w:t xml:space="preserve">  </w:t>
      </w:r>
      <w:r w:rsidRPr="0008730E">
        <w:rPr>
          <w:rFonts w:eastAsia="Arial" w:cs="Times New Roman"/>
          <w:noProof/>
          <w:color w:val="000000"/>
          <w:spacing w:val="2"/>
          <w:szCs w:val="24"/>
        </w:rPr>
        <w:t>A,</w:t>
      </w:r>
      <w:r w:rsidRPr="0008730E">
        <w:rPr>
          <w:rFonts w:eastAsia="Arial" w:cs="Times New Roman"/>
          <w:noProof/>
          <w:color w:val="000000"/>
          <w:spacing w:val="-23"/>
          <w:szCs w:val="24"/>
        </w:rPr>
        <w:t xml:space="preserve">  </w:t>
      </w:r>
      <w:r w:rsidRPr="0008730E">
        <w:rPr>
          <w:rFonts w:eastAsia="Arial" w:cs="Times New Roman"/>
          <w:noProof/>
          <w:color w:val="000000"/>
          <w:spacing w:val="4"/>
          <w:szCs w:val="24"/>
        </w:rPr>
        <w:t>Vlajic</w:t>
      </w:r>
      <w:r w:rsidRPr="0008730E">
        <w:rPr>
          <w:rFonts w:eastAsia="Arial" w:cs="Times New Roman"/>
          <w:noProof/>
          <w:color w:val="000000"/>
          <w:spacing w:val="-23"/>
          <w:szCs w:val="24"/>
        </w:rPr>
        <w:t xml:space="preserve">  </w:t>
      </w:r>
      <w:r w:rsidRPr="0008730E">
        <w:rPr>
          <w:rFonts w:eastAsia="Arial" w:cs="Times New Roman"/>
          <w:noProof/>
          <w:color w:val="000000"/>
          <w:spacing w:val="3"/>
          <w:szCs w:val="24"/>
        </w:rPr>
        <w:t>Tovilovic</w:t>
      </w:r>
      <w:r w:rsidRPr="0008730E">
        <w:rPr>
          <w:rFonts w:eastAsia="Arial" w:cs="Times New Roman"/>
          <w:noProof/>
          <w:color w:val="000000"/>
          <w:spacing w:val="-23"/>
          <w:szCs w:val="24"/>
        </w:rPr>
        <w:t xml:space="preserve">  </w:t>
      </w:r>
      <w:r w:rsidRPr="0008730E">
        <w:rPr>
          <w:rFonts w:eastAsia="Arial" w:cs="Times New Roman"/>
          <w:noProof/>
          <w:color w:val="000000"/>
          <w:spacing w:val="1"/>
          <w:szCs w:val="24"/>
        </w:rPr>
        <w:t xml:space="preserve">T, </w:t>
      </w:r>
      <w:r w:rsidRPr="0008730E">
        <w:rPr>
          <w:rFonts w:eastAsia="Arial" w:cs="Times New Roman"/>
          <w:b/>
          <w:bCs/>
          <w:noProof/>
          <w:color w:val="000000"/>
          <w:spacing w:val="3"/>
          <w:szCs w:val="24"/>
        </w:rPr>
        <w:t>Radunovic</w:t>
      </w:r>
      <w:r w:rsidRPr="0008730E">
        <w:rPr>
          <w:rFonts w:eastAsia="Arial" w:cs="Times New Roman"/>
          <w:b/>
          <w:bCs/>
          <w:noProof/>
          <w:color w:val="000000"/>
          <w:spacing w:val="-3"/>
          <w:szCs w:val="24"/>
        </w:rPr>
        <w:t xml:space="preserve"> </w:t>
      </w:r>
      <w:r w:rsidRPr="0008730E">
        <w:rPr>
          <w:rFonts w:eastAsia="Arial" w:cs="Times New Roman"/>
          <w:b/>
          <w:bCs/>
          <w:noProof/>
          <w:color w:val="000000"/>
          <w:spacing w:val="-1"/>
          <w:szCs w:val="24"/>
        </w:rPr>
        <w:t>M.</w:t>
      </w:r>
      <w:r w:rsidRPr="0008730E">
        <w:rPr>
          <w:rFonts w:eastAsia="Arial" w:cs="Times New Roman"/>
          <w:b/>
          <w:bCs/>
          <w:noProof/>
          <w:color w:val="000000"/>
          <w:spacing w:val="-2"/>
          <w:szCs w:val="24"/>
        </w:rPr>
        <w:t xml:space="preserve"> </w:t>
      </w:r>
      <w:r w:rsidRPr="0008730E">
        <w:rPr>
          <w:rFonts w:eastAsia="Arial" w:cs="Times New Roman"/>
          <w:noProof/>
          <w:color w:val="000000"/>
          <w:spacing w:val="3"/>
          <w:szCs w:val="24"/>
        </w:rPr>
        <w:t>(2023).</w:t>
      </w:r>
      <w:r w:rsidRPr="0008730E">
        <w:rPr>
          <w:rFonts w:eastAsia="Arial" w:cs="Times New Roman"/>
          <w:noProof/>
          <w:color w:val="000000"/>
          <w:spacing w:val="-4"/>
          <w:szCs w:val="24"/>
        </w:rPr>
        <w:t xml:space="preserve"> </w:t>
      </w:r>
      <w:r w:rsidRPr="0008730E">
        <w:rPr>
          <w:rFonts w:eastAsia="Arial" w:cs="Times New Roman"/>
          <w:noProof/>
          <w:color w:val="000000"/>
          <w:spacing w:val="4"/>
          <w:szCs w:val="24"/>
        </w:rPr>
        <w:t>Antimicrobial</w:t>
      </w:r>
      <w:r w:rsidRPr="0008730E">
        <w:rPr>
          <w:rFonts w:eastAsia="Arial" w:cs="Times New Roman"/>
          <w:noProof/>
          <w:color w:val="000000"/>
          <w:spacing w:val="-6"/>
          <w:szCs w:val="24"/>
        </w:rPr>
        <w:t xml:space="preserve"> </w:t>
      </w:r>
      <w:r w:rsidRPr="0008730E">
        <w:rPr>
          <w:rFonts w:eastAsia="Arial" w:cs="Times New Roman"/>
          <w:noProof/>
          <w:color w:val="000000"/>
          <w:spacing w:val="1"/>
          <w:szCs w:val="24"/>
        </w:rPr>
        <w:t>and</w:t>
      </w:r>
      <w:r w:rsidRPr="0008730E">
        <w:rPr>
          <w:rFonts w:eastAsia="Arial" w:cs="Times New Roman"/>
          <w:noProof/>
          <w:color w:val="000000"/>
          <w:spacing w:val="-4"/>
          <w:szCs w:val="24"/>
        </w:rPr>
        <w:t xml:space="preserve"> </w:t>
      </w:r>
      <w:r w:rsidRPr="0008730E">
        <w:rPr>
          <w:rFonts w:eastAsia="Arial" w:cs="Times New Roman"/>
          <w:noProof/>
          <w:color w:val="000000"/>
          <w:spacing w:val="3"/>
          <w:szCs w:val="24"/>
        </w:rPr>
        <w:t>Osteogenic</w:t>
      </w:r>
      <w:r w:rsidRPr="0008730E">
        <w:rPr>
          <w:rFonts w:eastAsia="Arial" w:cs="Times New Roman"/>
          <w:noProof/>
          <w:color w:val="000000"/>
          <w:spacing w:val="-5"/>
          <w:szCs w:val="24"/>
        </w:rPr>
        <w:t xml:space="preserve"> </w:t>
      </w:r>
      <w:r w:rsidRPr="0008730E">
        <w:rPr>
          <w:rFonts w:eastAsia="Arial" w:cs="Times New Roman"/>
          <w:noProof/>
          <w:color w:val="000000"/>
          <w:spacing w:val="3"/>
          <w:szCs w:val="24"/>
        </w:rPr>
        <w:t>Effects</w:t>
      </w:r>
      <w:r w:rsidRPr="0008730E">
        <w:rPr>
          <w:rFonts w:eastAsia="Arial" w:cs="Times New Roman"/>
          <w:noProof/>
          <w:color w:val="000000"/>
          <w:spacing w:val="-5"/>
          <w:szCs w:val="24"/>
        </w:rPr>
        <w:t xml:space="preserve"> </w:t>
      </w:r>
      <w:r w:rsidRPr="0008730E">
        <w:rPr>
          <w:rFonts w:eastAsia="Arial" w:cs="Times New Roman"/>
          <w:noProof/>
          <w:color w:val="000000"/>
          <w:spacing w:val="-1"/>
          <w:szCs w:val="24"/>
        </w:rPr>
        <w:t>of</w:t>
      </w:r>
      <w:r w:rsidRPr="0008730E">
        <w:rPr>
          <w:rFonts w:eastAsia="Arial" w:cs="Times New Roman"/>
          <w:noProof/>
          <w:color w:val="000000"/>
          <w:spacing w:val="-5"/>
          <w:szCs w:val="24"/>
        </w:rPr>
        <w:t xml:space="preserve"> </w:t>
      </w:r>
      <w:r w:rsidRPr="0008730E">
        <w:rPr>
          <w:rFonts w:eastAsia="Arial" w:cs="Times New Roman"/>
          <w:noProof/>
          <w:color w:val="000000"/>
          <w:spacing w:val="3"/>
          <w:szCs w:val="24"/>
        </w:rPr>
        <w:t>Collagen</w:t>
      </w:r>
      <w:r w:rsidRPr="0008730E">
        <w:rPr>
          <w:rFonts w:eastAsia="Arial" w:cs="Times New Roman"/>
          <w:noProof/>
          <w:color w:val="000000"/>
          <w:spacing w:val="-3"/>
          <w:szCs w:val="24"/>
        </w:rPr>
        <w:t xml:space="preserve"> </w:t>
      </w:r>
      <w:r w:rsidRPr="0008730E">
        <w:rPr>
          <w:rFonts w:eastAsia="Arial" w:cs="Times New Roman"/>
          <w:noProof/>
          <w:color w:val="000000"/>
          <w:spacing w:val="3"/>
          <w:szCs w:val="24"/>
        </w:rPr>
        <w:t xml:space="preserve">Membrane </w:t>
      </w:r>
      <w:r w:rsidRPr="0008730E">
        <w:rPr>
          <w:rFonts w:eastAsia="Arial" w:cs="Times New Roman"/>
          <w:noProof/>
          <w:color w:val="000000"/>
          <w:spacing w:val="4"/>
          <w:szCs w:val="24"/>
        </w:rPr>
        <w:t>Decorated</w:t>
      </w:r>
      <w:r w:rsidRPr="0008730E">
        <w:rPr>
          <w:rFonts w:eastAsia="Arial" w:cs="Times New Roman"/>
          <w:noProof/>
          <w:color w:val="000000"/>
          <w:spacing w:val="313"/>
          <w:szCs w:val="24"/>
        </w:rPr>
        <w:t xml:space="preserve"> </w:t>
      </w:r>
      <w:r w:rsidRPr="0008730E">
        <w:rPr>
          <w:rFonts w:eastAsia="Arial" w:cs="Times New Roman"/>
          <w:noProof/>
          <w:color w:val="000000"/>
          <w:spacing w:val="2"/>
          <w:szCs w:val="24"/>
        </w:rPr>
        <w:t>with</w:t>
      </w:r>
      <w:r w:rsidRPr="0008730E">
        <w:rPr>
          <w:rFonts w:eastAsia="Arial" w:cs="Times New Roman"/>
          <w:noProof/>
          <w:color w:val="000000"/>
          <w:spacing w:val="308"/>
          <w:szCs w:val="24"/>
        </w:rPr>
        <w:t xml:space="preserve"> </w:t>
      </w:r>
      <w:r w:rsidRPr="0008730E">
        <w:rPr>
          <w:rFonts w:eastAsia="Arial" w:cs="Times New Roman"/>
          <w:noProof/>
          <w:color w:val="000000"/>
          <w:spacing w:val="4"/>
          <w:szCs w:val="24"/>
        </w:rPr>
        <w:t>Chitosan</w:t>
      </w:r>
      <w:r w:rsidRPr="0008730E">
        <w:rPr>
          <w:rFonts w:eastAsia="Arial" w:cs="Times New Roman"/>
          <w:noProof/>
          <w:color w:val="000000"/>
          <w:spacing w:val="8"/>
          <w:szCs w:val="24"/>
        </w:rPr>
        <w:t>–</w:t>
      </w:r>
      <w:r w:rsidRPr="0008730E">
        <w:rPr>
          <w:rFonts w:eastAsia="Arial" w:cs="Times New Roman"/>
          <w:noProof/>
          <w:color w:val="000000"/>
          <w:spacing w:val="4"/>
          <w:szCs w:val="24"/>
        </w:rPr>
        <w:t>Nano-Hydroxyapatite.</w:t>
      </w:r>
      <w:r w:rsidRPr="0008730E">
        <w:rPr>
          <w:rFonts w:eastAsia="Arial" w:cs="Times New Roman"/>
          <w:noProof/>
          <w:color w:val="000000"/>
          <w:spacing w:val="312"/>
          <w:szCs w:val="24"/>
        </w:rPr>
        <w:t xml:space="preserve"> </w:t>
      </w:r>
      <w:r w:rsidRPr="0008730E">
        <w:rPr>
          <w:rFonts w:eastAsia="Arial" w:cs="Times New Roman"/>
          <w:noProof/>
          <w:color w:val="000000"/>
          <w:spacing w:val="4"/>
          <w:szCs w:val="24"/>
        </w:rPr>
        <w:t>BIOMOLECULES.</w:t>
      </w:r>
      <w:r w:rsidRPr="0008730E">
        <w:rPr>
          <w:rFonts w:eastAsia="Arial" w:cs="Times New Roman"/>
          <w:noProof/>
          <w:color w:val="000000"/>
          <w:spacing w:val="310"/>
          <w:szCs w:val="24"/>
        </w:rPr>
        <w:t xml:space="preserve"> </w:t>
      </w:r>
      <w:r w:rsidRPr="0008730E">
        <w:rPr>
          <w:rFonts w:eastAsia="Arial" w:cs="Times New Roman"/>
          <w:noProof/>
          <w:color w:val="000000"/>
          <w:spacing w:val="2"/>
          <w:szCs w:val="24"/>
        </w:rPr>
        <w:t xml:space="preserve">Mar </w:t>
      </w:r>
      <w:r w:rsidRPr="0008730E">
        <w:rPr>
          <w:rFonts w:eastAsia="Arial" w:cs="Times New Roman"/>
          <w:noProof/>
          <w:color w:val="000000"/>
          <w:spacing w:val="5"/>
          <w:szCs w:val="24"/>
        </w:rPr>
        <w:t xml:space="preserve">23;13(4):579. </w:t>
      </w:r>
      <w:r w:rsidRPr="0008730E">
        <w:rPr>
          <w:rFonts w:eastAsia="Arial" w:cs="Times New Roman"/>
          <w:noProof/>
          <w:color w:val="000000"/>
          <w:spacing w:val="2"/>
          <w:szCs w:val="24"/>
        </w:rPr>
        <w:t>(</w:t>
      </w:r>
      <w:r w:rsidRPr="0008730E">
        <w:rPr>
          <w:rFonts w:eastAsia="Arial" w:cs="Times New Roman"/>
          <w:noProof/>
          <w:color w:val="000000"/>
          <w:spacing w:val="12"/>
          <w:szCs w:val="24"/>
        </w:rPr>
        <w:t xml:space="preserve">Категорија </w:t>
      </w:r>
      <w:r w:rsidRPr="0008730E">
        <w:rPr>
          <w:rFonts w:eastAsia="Arial" w:cs="Times New Roman"/>
          <w:noProof/>
          <w:color w:val="000000"/>
          <w:spacing w:val="3"/>
          <w:szCs w:val="24"/>
        </w:rPr>
        <w:t>M21;</w:t>
      </w:r>
      <w:r w:rsidRPr="0008730E">
        <w:rPr>
          <w:rFonts w:eastAsia="Arial" w:cs="Times New Roman"/>
          <w:noProof/>
          <w:color w:val="000000"/>
          <w:spacing w:val="7"/>
          <w:szCs w:val="24"/>
        </w:rPr>
        <w:t xml:space="preserve"> </w:t>
      </w:r>
      <w:r w:rsidRPr="0008730E">
        <w:rPr>
          <w:rFonts w:eastAsia="Arial" w:cs="Times New Roman"/>
          <w:noProof/>
          <w:color w:val="000000"/>
          <w:spacing w:val="2"/>
          <w:szCs w:val="24"/>
        </w:rPr>
        <w:t>IF2</w:t>
      </w:r>
      <w:r w:rsidRPr="0008730E">
        <w:rPr>
          <w:rFonts w:eastAsia="Arial" w:cs="Times New Roman"/>
          <w:noProof/>
          <w:color w:val="000000"/>
          <w:spacing w:val="5"/>
          <w:szCs w:val="24"/>
        </w:rPr>
        <w:t xml:space="preserve"> </w:t>
      </w:r>
      <w:r w:rsidRPr="0008730E">
        <w:rPr>
          <w:rFonts w:eastAsia="Arial" w:cs="Times New Roman"/>
          <w:noProof/>
          <w:color w:val="000000"/>
          <w:spacing w:val="3"/>
          <w:szCs w:val="24"/>
        </w:rPr>
        <w:t>2021</w:t>
      </w:r>
      <w:r w:rsidRPr="0008730E">
        <w:rPr>
          <w:rFonts w:eastAsia="Arial" w:cs="Times New Roman"/>
          <w:noProof/>
          <w:color w:val="000000"/>
          <w:spacing w:val="10"/>
          <w:szCs w:val="24"/>
        </w:rPr>
        <w:t xml:space="preserve"> </w:t>
      </w:r>
      <w:r w:rsidRPr="0008730E">
        <w:rPr>
          <w:rFonts w:eastAsia="Arial" w:cs="Times New Roman"/>
          <w:noProof/>
          <w:color w:val="000000"/>
          <w:spacing w:val="4"/>
          <w:szCs w:val="24"/>
        </w:rPr>
        <w:t>= 6.064,</w:t>
      </w:r>
      <w:r w:rsidRPr="0008730E">
        <w:rPr>
          <w:rFonts w:eastAsia="Arial" w:cs="Times New Roman"/>
          <w:noProof/>
          <w:color w:val="000000"/>
          <w:spacing w:val="7"/>
          <w:szCs w:val="24"/>
        </w:rPr>
        <w:t xml:space="preserve"> </w:t>
      </w:r>
      <w:r w:rsidRPr="0008730E">
        <w:rPr>
          <w:rFonts w:eastAsia="Arial" w:cs="Times New Roman"/>
          <w:noProof/>
          <w:color w:val="000000"/>
          <w:spacing w:val="2"/>
          <w:szCs w:val="24"/>
        </w:rPr>
        <w:t>IF5</w:t>
      </w:r>
      <w:r w:rsidRPr="0008730E">
        <w:rPr>
          <w:rFonts w:eastAsia="Arial" w:cs="Times New Roman"/>
          <w:noProof/>
          <w:color w:val="000000"/>
          <w:spacing w:val="8"/>
          <w:szCs w:val="24"/>
        </w:rPr>
        <w:t xml:space="preserve"> </w:t>
      </w:r>
      <w:r w:rsidRPr="0008730E">
        <w:rPr>
          <w:rFonts w:eastAsia="Arial" w:cs="Times New Roman"/>
          <w:noProof/>
          <w:color w:val="000000"/>
          <w:spacing w:val="3"/>
          <w:szCs w:val="24"/>
        </w:rPr>
        <w:t>2021</w:t>
      </w:r>
      <w:r w:rsidRPr="0008730E">
        <w:rPr>
          <w:rFonts w:eastAsia="Arial" w:cs="Times New Roman"/>
          <w:noProof/>
          <w:color w:val="000000"/>
          <w:spacing w:val="10"/>
          <w:szCs w:val="24"/>
        </w:rPr>
        <w:t xml:space="preserve"> </w:t>
      </w:r>
      <w:r w:rsidRPr="0008730E">
        <w:rPr>
          <w:rFonts w:eastAsia="Arial" w:cs="Times New Roman"/>
          <w:noProof/>
          <w:color w:val="000000"/>
          <w:spacing w:val="5"/>
          <w:szCs w:val="24"/>
        </w:rPr>
        <w:t xml:space="preserve">= </w:t>
      </w:r>
      <w:r w:rsidRPr="0008730E">
        <w:rPr>
          <w:rFonts w:eastAsia="Arial" w:cs="Times New Roman"/>
          <w:noProof/>
          <w:color w:val="000000"/>
          <w:spacing w:val="3"/>
          <w:szCs w:val="24"/>
        </w:rPr>
        <w:t>6.191,</w:t>
      </w:r>
      <w:r w:rsidRPr="0008730E">
        <w:rPr>
          <w:rFonts w:eastAsia="Arial" w:cs="Times New Roman"/>
          <w:noProof/>
          <w:color w:val="000000"/>
          <w:spacing w:val="7"/>
          <w:szCs w:val="24"/>
        </w:rPr>
        <w:t xml:space="preserve"> </w:t>
      </w:r>
      <w:r w:rsidRPr="0008730E">
        <w:rPr>
          <w:rFonts w:eastAsia="Arial" w:cs="Times New Roman"/>
          <w:noProof/>
          <w:color w:val="000000"/>
          <w:spacing w:val="3"/>
          <w:szCs w:val="24"/>
        </w:rPr>
        <w:t>JCI</w:t>
      </w:r>
      <w:r w:rsidRPr="0008730E">
        <w:rPr>
          <w:rFonts w:eastAsia="Arial" w:cs="Times New Roman"/>
          <w:noProof/>
          <w:color w:val="000000"/>
          <w:spacing w:val="7"/>
          <w:szCs w:val="24"/>
        </w:rPr>
        <w:t xml:space="preserve"> </w:t>
      </w:r>
      <w:r w:rsidRPr="0008730E">
        <w:rPr>
          <w:rFonts w:eastAsia="Arial" w:cs="Times New Roman"/>
          <w:noProof/>
          <w:color w:val="000000"/>
          <w:spacing w:val="3"/>
          <w:szCs w:val="24"/>
        </w:rPr>
        <w:t>2022</w:t>
      </w:r>
      <w:r w:rsidRPr="0008730E">
        <w:rPr>
          <w:rFonts w:eastAsia="Arial" w:cs="Times New Roman"/>
          <w:noProof/>
          <w:color w:val="000000"/>
          <w:spacing w:val="13"/>
          <w:szCs w:val="24"/>
        </w:rPr>
        <w:t xml:space="preserve"> </w:t>
      </w:r>
      <w:r w:rsidRPr="0008730E">
        <w:rPr>
          <w:rFonts w:eastAsia="Arial" w:cs="Times New Roman"/>
          <w:noProof/>
          <w:color w:val="000000"/>
          <w:spacing w:val="3"/>
          <w:szCs w:val="24"/>
        </w:rPr>
        <w:t xml:space="preserve">= </w:t>
      </w:r>
      <w:r w:rsidRPr="0008730E">
        <w:rPr>
          <w:rFonts w:eastAsia="Arial" w:cs="Times New Roman"/>
          <w:noProof/>
          <w:color w:val="000000"/>
          <w:spacing w:val="4"/>
          <w:szCs w:val="24"/>
        </w:rPr>
        <w:t xml:space="preserve">0.81) </w:t>
      </w:r>
    </w:p>
    <w:p w14:paraId="5F5A83A7" w14:textId="77777777" w:rsidR="001D7A38" w:rsidRPr="0008730E" w:rsidRDefault="001D7A38" w:rsidP="0008730E">
      <w:pPr>
        <w:pStyle w:val="ListParagraph"/>
        <w:widowControl w:val="0"/>
        <w:autoSpaceDE w:val="0"/>
        <w:autoSpaceDN w:val="0"/>
        <w:spacing w:after="0"/>
        <w:ind w:left="426"/>
        <w:jc w:val="both"/>
        <w:rPr>
          <w:rFonts w:eastAsia="Arial" w:cs="Times New Roman"/>
          <w:noProof/>
          <w:color w:val="000000"/>
          <w:spacing w:val="19"/>
          <w:szCs w:val="24"/>
        </w:rPr>
      </w:pPr>
    </w:p>
    <w:p w14:paraId="325817EE" w14:textId="1F281280" w:rsidR="00C444EA" w:rsidRPr="0008730E" w:rsidRDefault="00C444EA" w:rsidP="0008730E">
      <w:pPr>
        <w:pStyle w:val="ListParagraph"/>
        <w:widowControl w:val="0"/>
        <w:numPr>
          <w:ilvl w:val="0"/>
          <w:numId w:val="15"/>
        </w:numPr>
        <w:autoSpaceDE w:val="0"/>
        <w:autoSpaceDN w:val="0"/>
        <w:spacing w:after="0"/>
        <w:ind w:left="426"/>
        <w:jc w:val="both"/>
        <w:rPr>
          <w:rFonts w:eastAsia="Arial" w:cs="Times New Roman"/>
          <w:noProof/>
          <w:color w:val="000000"/>
          <w:spacing w:val="19"/>
          <w:szCs w:val="24"/>
        </w:rPr>
      </w:pPr>
      <w:r w:rsidRPr="0008730E">
        <w:rPr>
          <w:rFonts w:eastAsia="Arial" w:cs="Times New Roman"/>
          <w:noProof/>
          <w:color w:val="000000"/>
          <w:spacing w:val="5"/>
          <w:szCs w:val="24"/>
        </w:rPr>
        <w:t>Vulović</w:t>
      </w:r>
      <w:r w:rsidRPr="0008730E">
        <w:rPr>
          <w:rFonts w:eastAsia="Arial" w:cs="Times New Roman"/>
          <w:noProof/>
          <w:color w:val="000000"/>
          <w:spacing w:val="53"/>
          <w:szCs w:val="24"/>
        </w:rPr>
        <w:t xml:space="preserve"> </w:t>
      </w:r>
      <w:r w:rsidRPr="0008730E">
        <w:rPr>
          <w:rFonts w:eastAsia="Arial" w:cs="Times New Roman"/>
          <w:noProof/>
          <w:color w:val="000000"/>
          <w:spacing w:val="3"/>
          <w:szCs w:val="24"/>
        </w:rPr>
        <w:t>S,</w:t>
      </w:r>
      <w:r w:rsidRPr="0008730E">
        <w:rPr>
          <w:rFonts w:eastAsia="Arial" w:cs="Times New Roman"/>
          <w:noProof/>
          <w:color w:val="000000"/>
          <w:spacing w:val="53"/>
          <w:szCs w:val="24"/>
        </w:rPr>
        <w:t xml:space="preserve"> </w:t>
      </w:r>
      <w:r w:rsidRPr="0008730E">
        <w:rPr>
          <w:rFonts w:eastAsia="Arial" w:cs="Times New Roman"/>
          <w:noProof/>
          <w:color w:val="000000"/>
          <w:spacing w:val="3"/>
          <w:szCs w:val="24"/>
        </w:rPr>
        <w:t>Popovac</w:t>
      </w:r>
      <w:r w:rsidRPr="0008730E">
        <w:rPr>
          <w:rFonts w:eastAsia="Arial" w:cs="Times New Roman"/>
          <w:noProof/>
          <w:color w:val="000000"/>
          <w:spacing w:val="53"/>
          <w:szCs w:val="24"/>
        </w:rPr>
        <w:t xml:space="preserve"> </w:t>
      </w:r>
      <w:r w:rsidRPr="0008730E">
        <w:rPr>
          <w:rFonts w:eastAsia="Arial" w:cs="Times New Roman"/>
          <w:noProof/>
          <w:color w:val="000000"/>
          <w:spacing w:val="3"/>
          <w:szCs w:val="24"/>
        </w:rPr>
        <w:t>A,</w:t>
      </w:r>
      <w:r w:rsidRPr="0008730E">
        <w:rPr>
          <w:rFonts w:eastAsia="Arial" w:cs="Times New Roman"/>
          <w:noProof/>
          <w:color w:val="000000"/>
          <w:spacing w:val="59"/>
          <w:szCs w:val="24"/>
        </w:rPr>
        <w:t xml:space="preserve"> </w:t>
      </w:r>
      <w:r w:rsidRPr="0008730E">
        <w:rPr>
          <w:rFonts w:eastAsia="Arial" w:cs="Times New Roman"/>
          <w:b/>
          <w:bCs/>
          <w:noProof/>
          <w:color w:val="000000"/>
          <w:spacing w:val="3"/>
          <w:szCs w:val="24"/>
        </w:rPr>
        <w:t>Radunović</w:t>
      </w:r>
      <w:r w:rsidRPr="0008730E">
        <w:rPr>
          <w:rFonts w:eastAsia="Arial" w:cs="Times New Roman"/>
          <w:b/>
          <w:bCs/>
          <w:noProof/>
          <w:color w:val="000000"/>
          <w:spacing w:val="53"/>
          <w:szCs w:val="24"/>
        </w:rPr>
        <w:t xml:space="preserve"> </w:t>
      </w:r>
      <w:r w:rsidRPr="0008730E">
        <w:rPr>
          <w:rFonts w:eastAsia="Arial" w:cs="Times New Roman"/>
          <w:b/>
          <w:bCs/>
          <w:noProof/>
          <w:color w:val="000000"/>
          <w:spacing w:val="4"/>
          <w:szCs w:val="24"/>
        </w:rPr>
        <w:t>M</w:t>
      </w:r>
      <w:r w:rsidRPr="0008730E">
        <w:rPr>
          <w:rFonts w:eastAsia="Arial" w:cs="Times New Roman"/>
          <w:noProof/>
          <w:color w:val="000000"/>
          <w:spacing w:val="28"/>
          <w:szCs w:val="24"/>
        </w:rPr>
        <w:t xml:space="preserve">, </w:t>
      </w:r>
      <w:r w:rsidRPr="0008730E">
        <w:rPr>
          <w:rFonts w:eastAsia="Arial" w:cs="Times New Roman"/>
          <w:noProof/>
          <w:color w:val="000000"/>
          <w:spacing w:val="3"/>
          <w:szCs w:val="24"/>
        </w:rPr>
        <w:t>Petrović</w:t>
      </w:r>
      <w:r w:rsidRPr="0008730E">
        <w:rPr>
          <w:rFonts w:eastAsia="Arial" w:cs="Times New Roman"/>
          <w:noProof/>
          <w:color w:val="000000"/>
          <w:spacing w:val="53"/>
          <w:szCs w:val="24"/>
        </w:rPr>
        <w:t xml:space="preserve"> </w:t>
      </w:r>
      <w:r w:rsidRPr="0008730E">
        <w:rPr>
          <w:rFonts w:eastAsia="Arial" w:cs="Times New Roman"/>
          <w:noProof/>
          <w:color w:val="000000"/>
          <w:spacing w:val="1"/>
          <w:szCs w:val="24"/>
        </w:rPr>
        <w:t>S,</w:t>
      </w:r>
      <w:r w:rsidRPr="0008730E">
        <w:rPr>
          <w:rFonts w:eastAsia="Arial" w:cs="Times New Roman"/>
          <w:noProof/>
          <w:color w:val="000000"/>
          <w:spacing w:val="55"/>
          <w:szCs w:val="24"/>
        </w:rPr>
        <w:t xml:space="preserve"> </w:t>
      </w:r>
      <w:r w:rsidRPr="0008730E">
        <w:rPr>
          <w:rFonts w:eastAsia="Arial" w:cs="Times New Roman"/>
          <w:noProof/>
          <w:color w:val="000000"/>
          <w:spacing w:val="3"/>
          <w:szCs w:val="24"/>
        </w:rPr>
        <w:t>Todorović</w:t>
      </w:r>
      <w:r w:rsidRPr="0008730E">
        <w:rPr>
          <w:rFonts w:eastAsia="Arial" w:cs="Times New Roman"/>
          <w:noProof/>
          <w:color w:val="000000"/>
          <w:spacing w:val="53"/>
          <w:szCs w:val="24"/>
        </w:rPr>
        <w:t xml:space="preserve"> </w:t>
      </w:r>
      <w:r w:rsidRPr="0008730E">
        <w:rPr>
          <w:rFonts w:eastAsia="Arial" w:cs="Times New Roman"/>
          <w:noProof/>
          <w:color w:val="000000"/>
          <w:spacing w:val="2"/>
          <w:szCs w:val="24"/>
        </w:rPr>
        <w:t>M,</w:t>
      </w:r>
      <w:r w:rsidRPr="0008730E">
        <w:rPr>
          <w:rFonts w:eastAsia="Arial" w:cs="Times New Roman"/>
          <w:noProof/>
          <w:color w:val="000000"/>
          <w:spacing w:val="55"/>
          <w:szCs w:val="24"/>
        </w:rPr>
        <w:t xml:space="preserve"> </w:t>
      </w:r>
      <w:r w:rsidRPr="0008730E">
        <w:rPr>
          <w:rFonts w:eastAsia="Arial" w:cs="Times New Roman"/>
          <w:noProof/>
          <w:color w:val="000000"/>
          <w:spacing w:val="4"/>
          <w:szCs w:val="24"/>
        </w:rPr>
        <w:t>Milić</w:t>
      </w:r>
      <w:r w:rsidRPr="0008730E">
        <w:rPr>
          <w:rFonts w:eastAsia="Cambria Math" w:cs="Times New Roman"/>
          <w:noProof/>
          <w:color w:val="000000"/>
          <w:spacing w:val="8"/>
          <w:szCs w:val="24"/>
        </w:rPr>
        <w:t>‐</w:t>
      </w:r>
      <w:r w:rsidRPr="0008730E">
        <w:rPr>
          <w:rFonts w:eastAsia="Arial" w:cs="Times New Roman"/>
          <w:noProof/>
          <w:color w:val="000000"/>
          <w:spacing w:val="4"/>
          <w:szCs w:val="24"/>
        </w:rPr>
        <w:t>Lemi</w:t>
      </w:r>
      <w:r w:rsidRPr="0008730E">
        <w:rPr>
          <w:rFonts w:eastAsia="Arial" w:cs="Times New Roman"/>
          <w:noProof/>
          <w:color w:val="000000"/>
          <w:spacing w:val="27"/>
          <w:szCs w:val="24"/>
        </w:rPr>
        <w:t xml:space="preserve">ć </w:t>
      </w:r>
      <w:r w:rsidRPr="0008730E">
        <w:rPr>
          <w:rFonts w:eastAsia="Arial" w:cs="Times New Roman"/>
          <w:noProof/>
          <w:color w:val="000000"/>
          <w:spacing w:val="3"/>
          <w:szCs w:val="24"/>
        </w:rPr>
        <w:t xml:space="preserve">A. </w:t>
      </w:r>
      <w:r w:rsidRPr="0008730E">
        <w:rPr>
          <w:rFonts w:eastAsia="Arial" w:cs="Times New Roman"/>
          <w:noProof/>
          <w:color w:val="000000"/>
          <w:spacing w:val="4"/>
          <w:szCs w:val="24"/>
        </w:rPr>
        <w:t>(2023).</w:t>
      </w:r>
      <w:r w:rsidRPr="0008730E">
        <w:rPr>
          <w:rFonts w:eastAsia="Arial" w:cs="Times New Roman"/>
          <w:noProof/>
          <w:color w:val="000000"/>
          <w:spacing w:val="-19"/>
          <w:szCs w:val="24"/>
        </w:rPr>
        <w:t xml:space="preserve">  </w:t>
      </w:r>
      <w:r w:rsidRPr="0008730E">
        <w:rPr>
          <w:rFonts w:eastAsia="Arial" w:cs="Times New Roman"/>
          <w:noProof/>
          <w:color w:val="000000"/>
          <w:spacing w:val="4"/>
          <w:szCs w:val="24"/>
        </w:rPr>
        <w:t>Microbial</w:t>
      </w:r>
      <w:r w:rsidRPr="0008730E">
        <w:rPr>
          <w:rFonts w:eastAsia="Arial" w:cs="Times New Roman"/>
          <w:noProof/>
          <w:color w:val="000000"/>
          <w:spacing w:val="-20"/>
          <w:szCs w:val="24"/>
        </w:rPr>
        <w:t xml:space="preserve">  </w:t>
      </w:r>
      <w:r w:rsidRPr="0008730E">
        <w:rPr>
          <w:rFonts w:eastAsia="Arial" w:cs="Times New Roman"/>
          <w:noProof/>
          <w:color w:val="000000"/>
          <w:spacing w:val="4"/>
          <w:szCs w:val="24"/>
        </w:rPr>
        <w:t>adhesion</w:t>
      </w:r>
      <w:r w:rsidRPr="0008730E">
        <w:rPr>
          <w:rFonts w:eastAsia="Arial" w:cs="Times New Roman"/>
          <w:noProof/>
          <w:color w:val="000000"/>
          <w:spacing w:val="-19"/>
          <w:szCs w:val="24"/>
        </w:rPr>
        <w:t xml:space="preserve">  </w:t>
      </w:r>
      <w:r w:rsidRPr="0008730E">
        <w:rPr>
          <w:rFonts w:eastAsia="Arial" w:cs="Times New Roman"/>
          <w:noProof/>
          <w:color w:val="000000"/>
          <w:spacing w:val="3"/>
          <w:szCs w:val="24"/>
        </w:rPr>
        <w:t>and</w:t>
      </w:r>
      <w:r w:rsidRPr="0008730E">
        <w:rPr>
          <w:rFonts w:eastAsia="Arial" w:cs="Times New Roman"/>
          <w:noProof/>
          <w:color w:val="000000"/>
          <w:spacing w:val="-19"/>
          <w:szCs w:val="24"/>
        </w:rPr>
        <w:t xml:space="preserve">  </w:t>
      </w:r>
      <w:r w:rsidRPr="0008730E">
        <w:rPr>
          <w:rFonts w:eastAsia="Arial" w:cs="Times New Roman"/>
          <w:noProof/>
          <w:color w:val="000000"/>
          <w:spacing w:val="4"/>
          <w:szCs w:val="24"/>
        </w:rPr>
        <w:t>viability</w:t>
      </w:r>
      <w:r w:rsidRPr="0008730E">
        <w:rPr>
          <w:rFonts w:eastAsia="Arial" w:cs="Times New Roman"/>
          <w:noProof/>
          <w:color w:val="000000"/>
          <w:spacing w:val="-20"/>
          <w:szCs w:val="24"/>
        </w:rPr>
        <w:t xml:space="preserve">  </w:t>
      </w:r>
      <w:r w:rsidRPr="0008730E">
        <w:rPr>
          <w:rFonts w:eastAsia="Arial" w:cs="Times New Roman"/>
          <w:noProof/>
          <w:color w:val="000000"/>
          <w:spacing w:val="2"/>
          <w:szCs w:val="24"/>
        </w:rPr>
        <w:t>on</w:t>
      </w:r>
      <w:r w:rsidRPr="0008730E">
        <w:rPr>
          <w:rFonts w:eastAsia="Arial" w:cs="Times New Roman"/>
          <w:noProof/>
          <w:color w:val="000000"/>
          <w:spacing w:val="-19"/>
          <w:szCs w:val="24"/>
        </w:rPr>
        <w:t xml:space="preserve">  </w:t>
      </w:r>
      <w:r w:rsidRPr="0008730E">
        <w:rPr>
          <w:rFonts w:eastAsia="Arial" w:cs="Times New Roman"/>
          <w:noProof/>
          <w:color w:val="000000"/>
          <w:spacing w:val="3"/>
          <w:szCs w:val="24"/>
        </w:rPr>
        <w:t>novel</w:t>
      </w:r>
      <w:r w:rsidRPr="0008730E">
        <w:rPr>
          <w:rFonts w:eastAsia="Arial" w:cs="Times New Roman"/>
          <w:noProof/>
          <w:color w:val="000000"/>
          <w:spacing w:val="-19"/>
          <w:szCs w:val="24"/>
        </w:rPr>
        <w:t xml:space="preserve">  </w:t>
      </w:r>
      <w:r w:rsidRPr="0008730E">
        <w:rPr>
          <w:rFonts w:eastAsia="Arial" w:cs="Times New Roman"/>
          <w:noProof/>
          <w:color w:val="000000"/>
          <w:spacing w:val="3"/>
          <w:szCs w:val="24"/>
        </w:rPr>
        <w:t>CAD/CAM</w:t>
      </w:r>
      <w:r w:rsidRPr="0008730E">
        <w:rPr>
          <w:rFonts w:eastAsia="Arial" w:cs="Times New Roman"/>
          <w:noProof/>
          <w:color w:val="000000"/>
          <w:spacing w:val="-20"/>
          <w:szCs w:val="24"/>
        </w:rPr>
        <w:t xml:space="preserve">  </w:t>
      </w:r>
      <w:r w:rsidRPr="0008730E">
        <w:rPr>
          <w:rFonts w:eastAsia="Arial" w:cs="Times New Roman"/>
          <w:noProof/>
          <w:color w:val="000000"/>
          <w:spacing w:val="3"/>
          <w:szCs w:val="24"/>
        </w:rPr>
        <w:t>framework</w:t>
      </w:r>
      <w:r w:rsidRPr="0008730E">
        <w:rPr>
          <w:rFonts w:eastAsia="Arial" w:cs="Times New Roman"/>
          <w:noProof/>
          <w:color w:val="000000"/>
          <w:spacing w:val="-20"/>
          <w:szCs w:val="24"/>
        </w:rPr>
        <w:t xml:space="preserve">  </w:t>
      </w:r>
      <w:r w:rsidRPr="0008730E">
        <w:rPr>
          <w:rFonts w:eastAsia="Arial" w:cs="Times New Roman"/>
          <w:noProof/>
          <w:color w:val="000000"/>
          <w:spacing w:val="4"/>
          <w:szCs w:val="24"/>
        </w:rPr>
        <w:t>materials for</w:t>
      </w:r>
      <w:r w:rsidRPr="0008730E">
        <w:rPr>
          <w:rFonts w:eastAsia="Arial" w:cs="Times New Roman"/>
          <w:noProof/>
          <w:color w:val="000000"/>
          <w:spacing w:val="114"/>
          <w:szCs w:val="24"/>
        </w:rPr>
        <w:t xml:space="preserve"> </w:t>
      </w:r>
      <w:r w:rsidRPr="0008730E">
        <w:rPr>
          <w:rFonts w:eastAsia="Arial" w:cs="Times New Roman"/>
          <w:noProof/>
          <w:color w:val="000000"/>
          <w:spacing w:val="4"/>
          <w:szCs w:val="24"/>
        </w:rPr>
        <w:t>implant</w:t>
      </w:r>
      <w:r w:rsidRPr="0008730E">
        <w:rPr>
          <w:rFonts w:eastAsia="Cambria Math" w:cs="Times New Roman"/>
          <w:noProof/>
          <w:color w:val="000000"/>
          <w:spacing w:val="6"/>
          <w:szCs w:val="24"/>
        </w:rPr>
        <w:t>‐</w:t>
      </w:r>
      <w:r w:rsidRPr="0008730E">
        <w:rPr>
          <w:rFonts w:eastAsia="Arial" w:cs="Times New Roman"/>
          <w:noProof/>
          <w:color w:val="000000"/>
          <w:spacing w:val="4"/>
          <w:szCs w:val="24"/>
        </w:rPr>
        <w:t>supported</w:t>
      </w:r>
      <w:r w:rsidRPr="0008730E">
        <w:rPr>
          <w:rFonts w:eastAsia="Arial" w:cs="Times New Roman"/>
          <w:noProof/>
          <w:color w:val="000000"/>
          <w:spacing w:val="116"/>
          <w:szCs w:val="24"/>
        </w:rPr>
        <w:t xml:space="preserve"> </w:t>
      </w:r>
      <w:r w:rsidRPr="0008730E">
        <w:rPr>
          <w:rFonts w:eastAsia="Arial" w:cs="Times New Roman"/>
          <w:noProof/>
          <w:color w:val="000000"/>
          <w:spacing w:val="4"/>
          <w:szCs w:val="24"/>
        </w:rPr>
        <w:t>hybrid</w:t>
      </w:r>
      <w:r w:rsidRPr="0008730E">
        <w:rPr>
          <w:rFonts w:eastAsia="Arial" w:cs="Times New Roman"/>
          <w:noProof/>
          <w:color w:val="000000"/>
          <w:spacing w:val="116"/>
          <w:szCs w:val="24"/>
        </w:rPr>
        <w:t xml:space="preserve"> </w:t>
      </w:r>
      <w:r w:rsidRPr="0008730E">
        <w:rPr>
          <w:rFonts w:eastAsia="Arial" w:cs="Times New Roman"/>
          <w:noProof/>
          <w:color w:val="000000"/>
          <w:spacing w:val="3"/>
          <w:szCs w:val="24"/>
        </w:rPr>
        <w:t>prostheses.</w:t>
      </w:r>
      <w:r w:rsidRPr="0008730E">
        <w:rPr>
          <w:rFonts w:eastAsia="Arial" w:cs="Times New Roman"/>
          <w:noProof/>
          <w:color w:val="000000"/>
          <w:spacing w:val="124"/>
          <w:szCs w:val="24"/>
        </w:rPr>
        <w:t xml:space="preserve"> </w:t>
      </w:r>
      <w:r w:rsidRPr="0008730E">
        <w:rPr>
          <w:rFonts w:eastAsia="Arial" w:cs="Times New Roman"/>
          <w:noProof/>
          <w:color w:val="000000"/>
          <w:spacing w:val="4"/>
          <w:szCs w:val="24"/>
        </w:rPr>
        <w:t>EUROPEAN</w:t>
      </w:r>
      <w:r w:rsidRPr="0008730E">
        <w:rPr>
          <w:rFonts w:eastAsia="Arial" w:cs="Times New Roman"/>
          <w:noProof/>
          <w:color w:val="000000"/>
          <w:spacing w:val="115"/>
          <w:szCs w:val="24"/>
        </w:rPr>
        <w:t xml:space="preserve"> </w:t>
      </w:r>
      <w:r w:rsidRPr="0008730E">
        <w:rPr>
          <w:rFonts w:eastAsia="Arial" w:cs="Times New Roman"/>
          <w:noProof/>
          <w:color w:val="000000"/>
          <w:spacing w:val="3"/>
          <w:szCs w:val="24"/>
        </w:rPr>
        <w:t>JOURNAL</w:t>
      </w:r>
      <w:r w:rsidRPr="0008730E">
        <w:rPr>
          <w:rFonts w:eastAsia="Arial" w:cs="Times New Roman"/>
          <w:noProof/>
          <w:color w:val="000000"/>
          <w:spacing w:val="116"/>
          <w:szCs w:val="24"/>
        </w:rPr>
        <w:t xml:space="preserve"> </w:t>
      </w:r>
      <w:r w:rsidRPr="0008730E">
        <w:rPr>
          <w:rFonts w:eastAsia="Arial" w:cs="Times New Roman"/>
          <w:noProof/>
          <w:color w:val="000000"/>
          <w:spacing w:val="2"/>
          <w:szCs w:val="24"/>
        </w:rPr>
        <w:t>OF</w:t>
      </w:r>
      <w:r w:rsidRPr="0008730E">
        <w:rPr>
          <w:rFonts w:eastAsia="Arial" w:cs="Times New Roman"/>
          <w:noProof/>
          <w:color w:val="000000"/>
          <w:spacing w:val="115"/>
          <w:szCs w:val="24"/>
        </w:rPr>
        <w:t xml:space="preserve"> </w:t>
      </w:r>
      <w:r w:rsidRPr="0008730E">
        <w:rPr>
          <w:rFonts w:eastAsia="Arial" w:cs="Times New Roman"/>
          <w:noProof/>
          <w:color w:val="000000"/>
          <w:spacing w:val="3"/>
          <w:szCs w:val="24"/>
        </w:rPr>
        <w:t xml:space="preserve">ORAL </w:t>
      </w:r>
      <w:r w:rsidRPr="0008730E">
        <w:rPr>
          <w:rFonts w:eastAsia="Arial" w:cs="Times New Roman"/>
          <w:noProof/>
          <w:color w:val="000000"/>
          <w:spacing w:val="5"/>
          <w:szCs w:val="24"/>
        </w:rPr>
        <w:t>SCIENCES.</w:t>
      </w:r>
      <w:r w:rsidRPr="0008730E">
        <w:rPr>
          <w:rFonts w:eastAsia="Arial" w:cs="Times New Roman"/>
          <w:noProof/>
          <w:color w:val="000000"/>
          <w:spacing w:val="16"/>
          <w:szCs w:val="24"/>
        </w:rPr>
        <w:t xml:space="preserve"> </w:t>
      </w:r>
      <w:r w:rsidRPr="0008730E">
        <w:rPr>
          <w:rFonts w:eastAsia="Arial" w:cs="Times New Roman"/>
          <w:noProof/>
          <w:color w:val="000000"/>
          <w:spacing w:val="5"/>
          <w:szCs w:val="24"/>
        </w:rPr>
        <w:t>Feb;131(1):e12911.</w:t>
      </w:r>
      <w:r w:rsidRPr="0008730E">
        <w:rPr>
          <w:rFonts w:eastAsia="Arial" w:cs="Times New Roman"/>
          <w:noProof/>
          <w:color w:val="000000"/>
          <w:spacing w:val="2"/>
          <w:szCs w:val="24"/>
        </w:rPr>
        <w:t>(</w:t>
      </w:r>
      <w:r w:rsidRPr="0008730E">
        <w:rPr>
          <w:rFonts w:eastAsia="Arial" w:cs="Times New Roman"/>
          <w:noProof/>
          <w:color w:val="000000"/>
          <w:spacing w:val="12"/>
          <w:szCs w:val="24"/>
        </w:rPr>
        <w:t>Категорија</w:t>
      </w:r>
      <w:r w:rsidRPr="0008730E">
        <w:rPr>
          <w:rFonts w:eastAsia="Arial" w:cs="Times New Roman"/>
          <w:noProof/>
          <w:color w:val="000000"/>
          <w:spacing w:val="3"/>
          <w:szCs w:val="24"/>
        </w:rPr>
        <w:t>M21;</w:t>
      </w:r>
      <w:r w:rsidRPr="0008730E">
        <w:rPr>
          <w:rFonts w:eastAsia="Arial" w:cs="Times New Roman"/>
          <w:noProof/>
          <w:color w:val="000000"/>
          <w:spacing w:val="7"/>
          <w:szCs w:val="24"/>
        </w:rPr>
        <w:t xml:space="preserve"> </w:t>
      </w:r>
      <w:r w:rsidRPr="0008730E">
        <w:rPr>
          <w:rFonts w:eastAsia="Arial" w:cs="Times New Roman"/>
          <w:noProof/>
          <w:color w:val="000000"/>
          <w:spacing w:val="2"/>
          <w:szCs w:val="24"/>
        </w:rPr>
        <w:t>IF2</w:t>
      </w:r>
      <w:r w:rsidRPr="0008730E">
        <w:rPr>
          <w:rFonts w:eastAsia="Arial" w:cs="Times New Roman"/>
          <w:noProof/>
          <w:color w:val="000000"/>
          <w:spacing w:val="5"/>
          <w:szCs w:val="24"/>
        </w:rPr>
        <w:t xml:space="preserve"> </w:t>
      </w:r>
      <w:r w:rsidRPr="0008730E">
        <w:rPr>
          <w:rFonts w:eastAsia="Arial" w:cs="Times New Roman"/>
          <w:noProof/>
          <w:color w:val="000000"/>
          <w:spacing w:val="3"/>
          <w:szCs w:val="24"/>
        </w:rPr>
        <w:t>2021</w:t>
      </w:r>
      <w:r w:rsidRPr="0008730E">
        <w:rPr>
          <w:rFonts w:eastAsia="Arial" w:cs="Times New Roman"/>
          <w:noProof/>
          <w:color w:val="000000"/>
          <w:spacing w:val="10"/>
          <w:szCs w:val="24"/>
        </w:rPr>
        <w:t xml:space="preserve"> </w:t>
      </w:r>
      <w:r w:rsidRPr="0008730E">
        <w:rPr>
          <w:rFonts w:eastAsia="Arial" w:cs="Times New Roman"/>
          <w:noProof/>
          <w:color w:val="000000"/>
          <w:spacing w:val="4"/>
          <w:szCs w:val="24"/>
        </w:rPr>
        <w:t>= 2.160,</w:t>
      </w:r>
      <w:r w:rsidRPr="0008730E">
        <w:rPr>
          <w:rFonts w:eastAsia="Arial" w:cs="Times New Roman"/>
          <w:noProof/>
          <w:color w:val="000000"/>
          <w:spacing w:val="7"/>
          <w:szCs w:val="24"/>
        </w:rPr>
        <w:t xml:space="preserve"> </w:t>
      </w:r>
      <w:r w:rsidRPr="0008730E">
        <w:rPr>
          <w:rFonts w:eastAsia="Arial" w:cs="Times New Roman"/>
          <w:noProof/>
          <w:color w:val="000000"/>
          <w:spacing w:val="2"/>
          <w:szCs w:val="24"/>
        </w:rPr>
        <w:t>IF5</w:t>
      </w:r>
      <w:r w:rsidRPr="0008730E">
        <w:rPr>
          <w:rFonts w:eastAsia="Arial" w:cs="Times New Roman"/>
          <w:noProof/>
          <w:color w:val="000000"/>
          <w:spacing w:val="8"/>
          <w:szCs w:val="24"/>
        </w:rPr>
        <w:t xml:space="preserve"> </w:t>
      </w:r>
      <w:r w:rsidRPr="0008730E">
        <w:rPr>
          <w:rFonts w:eastAsia="Arial" w:cs="Times New Roman"/>
          <w:noProof/>
          <w:color w:val="000000"/>
          <w:spacing w:val="3"/>
          <w:szCs w:val="24"/>
        </w:rPr>
        <w:t>2021</w:t>
      </w:r>
      <w:r w:rsidRPr="0008730E">
        <w:rPr>
          <w:rFonts w:eastAsia="Arial" w:cs="Times New Roman"/>
          <w:noProof/>
          <w:color w:val="000000"/>
          <w:spacing w:val="10"/>
          <w:szCs w:val="24"/>
        </w:rPr>
        <w:t xml:space="preserve"> </w:t>
      </w:r>
      <w:r w:rsidRPr="0008730E">
        <w:rPr>
          <w:rFonts w:eastAsia="Arial" w:cs="Times New Roman"/>
          <w:noProof/>
          <w:color w:val="000000"/>
          <w:spacing w:val="5"/>
          <w:szCs w:val="24"/>
        </w:rPr>
        <w:t xml:space="preserve">= </w:t>
      </w:r>
      <w:r w:rsidRPr="0008730E">
        <w:rPr>
          <w:rFonts w:eastAsia="Arial" w:cs="Times New Roman"/>
          <w:noProof/>
          <w:color w:val="000000"/>
          <w:spacing w:val="3"/>
          <w:szCs w:val="24"/>
        </w:rPr>
        <w:t>2.932,</w:t>
      </w:r>
      <w:r w:rsidRPr="0008730E">
        <w:rPr>
          <w:rFonts w:eastAsia="Arial" w:cs="Times New Roman"/>
          <w:noProof/>
          <w:color w:val="000000"/>
          <w:spacing w:val="7"/>
          <w:szCs w:val="24"/>
        </w:rPr>
        <w:t xml:space="preserve"> </w:t>
      </w:r>
      <w:r w:rsidRPr="0008730E">
        <w:rPr>
          <w:rFonts w:eastAsia="Arial" w:cs="Times New Roman"/>
          <w:noProof/>
          <w:color w:val="000000"/>
          <w:spacing w:val="3"/>
          <w:szCs w:val="24"/>
        </w:rPr>
        <w:t>JCI</w:t>
      </w:r>
      <w:r w:rsidRPr="0008730E">
        <w:rPr>
          <w:rFonts w:eastAsia="Arial" w:cs="Times New Roman"/>
          <w:noProof/>
          <w:color w:val="000000"/>
          <w:spacing w:val="7"/>
          <w:szCs w:val="24"/>
        </w:rPr>
        <w:t xml:space="preserve"> </w:t>
      </w:r>
      <w:r w:rsidRPr="0008730E">
        <w:rPr>
          <w:rFonts w:eastAsia="Arial" w:cs="Times New Roman"/>
          <w:noProof/>
          <w:color w:val="000000"/>
          <w:spacing w:val="3"/>
          <w:szCs w:val="24"/>
        </w:rPr>
        <w:t>2021</w:t>
      </w:r>
      <w:r w:rsidRPr="0008730E">
        <w:rPr>
          <w:rFonts w:eastAsia="Arial" w:cs="Times New Roman"/>
          <w:noProof/>
          <w:color w:val="000000"/>
          <w:spacing w:val="10"/>
          <w:szCs w:val="24"/>
        </w:rPr>
        <w:t xml:space="preserve"> </w:t>
      </w:r>
      <w:r w:rsidRPr="0008730E">
        <w:rPr>
          <w:rFonts w:eastAsia="Arial" w:cs="Times New Roman"/>
          <w:noProof/>
          <w:color w:val="000000"/>
          <w:spacing w:val="5"/>
          <w:szCs w:val="24"/>
        </w:rPr>
        <w:t xml:space="preserve">= </w:t>
      </w:r>
      <w:r w:rsidRPr="0008730E">
        <w:rPr>
          <w:rFonts w:eastAsia="Arial" w:cs="Times New Roman"/>
          <w:noProof/>
          <w:color w:val="000000"/>
          <w:spacing w:val="4"/>
          <w:szCs w:val="24"/>
        </w:rPr>
        <w:t>0.97)</w:t>
      </w:r>
    </w:p>
    <w:p w14:paraId="05FB9B9E" w14:textId="77777777" w:rsidR="001D7A38" w:rsidRPr="0008730E" w:rsidRDefault="001D7A38" w:rsidP="0008730E">
      <w:pPr>
        <w:pStyle w:val="ListParagraph"/>
        <w:widowControl w:val="0"/>
        <w:autoSpaceDE w:val="0"/>
        <w:autoSpaceDN w:val="0"/>
        <w:spacing w:after="0"/>
        <w:ind w:left="426"/>
        <w:jc w:val="both"/>
        <w:rPr>
          <w:rFonts w:eastAsia="Arial" w:cs="Times New Roman"/>
          <w:noProof/>
          <w:color w:val="000000"/>
          <w:spacing w:val="19"/>
          <w:szCs w:val="24"/>
        </w:rPr>
      </w:pPr>
    </w:p>
    <w:p w14:paraId="789AD33C" w14:textId="2E797EA0" w:rsidR="00C444EA" w:rsidRPr="0008730E" w:rsidRDefault="00C444EA" w:rsidP="0008730E">
      <w:pPr>
        <w:pStyle w:val="ListParagraph"/>
        <w:widowControl w:val="0"/>
        <w:numPr>
          <w:ilvl w:val="0"/>
          <w:numId w:val="15"/>
        </w:numPr>
        <w:autoSpaceDE w:val="0"/>
        <w:autoSpaceDN w:val="0"/>
        <w:spacing w:after="0"/>
        <w:ind w:left="426"/>
        <w:jc w:val="both"/>
        <w:rPr>
          <w:rFonts w:eastAsia="Arial" w:cs="Times New Roman"/>
          <w:noProof/>
          <w:color w:val="000000"/>
          <w:spacing w:val="19"/>
          <w:szCs w:val="24"/>
        </w:rPr>
      </w:pPr>
      <w:r w:rsidRPr="0008730E">
        <w:rPr>
          <w:rFonts w:eastAsia="Arial" w:cs="Times New Roman"/>
          <w:noProof/>
          <w:color w:val="000000"/>
          <w:spacing w:val="5"/>
          <w:szCs w:val="24"/>
        </w:rPr>
        <w:t>Ivanovic</w:t>
      </w:r>
      <w:r w:rsidRPr="0008730E">
        <w:rPr>
          <w:rFonts w:eastAsia="Arial" w:cs="Times New Roman"/>
          <w:noProof/>
          <w:color w:val="000000"/>
          <w:spacing w:val="9"/>
          <w:szCs w:val="24"/>
        </w:rPr>
        <w:t xml:space="preserve"> </w:t>
      </w:r>
      <w:r w:rsidRPr="0008730E">
        <w:rPr>
          <w:rFonts w:eastAsia="Arial" w:cs="Times New Roman"/>
          <w:noProof/>
          <w:color w:val="000000"/>
          <w:spacing w:val="7"/>
          <w:szCs w:val="24"/>
        </w:rPr>
        <w:t>V,</w:t>
      </w:r>
      <w:r w:rsidRPr="0008730E">
        <w:rPr>
          <w:rFonts w:eastAsia="Arial" w:cs="Times New Roman"/>
          <w:noProof/>
          <w:color w:val="000000"/>
          <w:spacing w:val="8"/>
          <w:szCs w:val="24"/>
        </w:rPr>
        <w:t xml:space="preserve"> </w:t>
      </w:r>
      <w:r w:rsidRPr="0008730E">
        <w:rPr>
          <w:rFonts w:eastAsia="Arial" w:cs="Times New Roman"/>
          <w:noProof/>
          <w:color w:val="000000"/>
          <w:spacing w:val="5"/>
          <w:szCs w:val="24"/>
        </w:rPr>
        <w:t>Popovic</w:t>
      </w:r>
      <w:r w:rsidRPr="0008730E">
        <w:rPr>
          <w:rFonts w:eastAsia="Arial" w:cs="Times New Roman"/>
          <w:noProof/>
          <w:color w:val="000000"/>
          <w:spacing w:val="9"/>
          <w:szCs w:val="24"/>
        </w:rPr>
        <w:t xml:space="preserve"> </w:t>
      </w:r>
      <w:r w:rsidRPr="0008730E">
        <w:rPr>
          <w:rFonts w:eastAsia="Arial" w:cs="Times New Roman"/>
          <w:noProof/>
          <w:color w:val="000000"/>
          <w:spacing w:val="5"/>
          <w:szCs w:val="24"/>
        </w:rPr>
        <w:t>D,</w:t>
      </w:r>
      <w:r w:rsidRPr="0008730E">
        <w:rPr>
          <w:rFonts w:eastAsia="Arial" w:cs="Times New Roman"/>
          <w:noProof/>
          <w:color w:val="000000"/>
          <w:spacing w:val="9"/>
          <w:szCs w:val="24"/>
        </w:rPr>
        <w:t xml:space="preserve"> </w:t>
      </w:r>
      <w:r w:rsidRPr="0008730E">
        <w:rPr>
          <w:rFonts w:eastAsia="Arial" w:cs="Times New Roman"/>
          <w:noProof/>
          <w:color w:val="000000"/>
          <w:spacing w:val="5"/>
          <w:szCs w:val="24"/>
        </w:rPr>
        <w:t>Petrovic</w:t>
      </w:r>
      <w:r w:rsidRPr="0008730E">
        <w:rPr>
          <w:rFonts w:eastAsia="Arial" w:cs="Times New Roman"/>
          <w:noProof/>
          <w:color w:val="000000"/>
          <w:spacing w:val="9"/>
          <w:szCs w:val="24"/>
        </w:rPr>
        <w:t xml:space="preserve"> </w:t>
      </w:r>
      <w:r w:rsidRPr="0008730E">
        <w:rPr>
          <w:rFonts w:eastAsia="Arial" w:cs="Times New Roman"/>
          <w:noProof/>
          <w:color w:val="000000"/>
          <w:spacing w:val="6"/>
          <w:szCs w:val="24"/>
        </w:rPr>
        <w:t>S,</w:t>
      </w:r>
      <w:r w:rsidRPr="0008730E">
        <w:rPr>
          <w:rFonts w:eastAsia="Arial" w:cs="Times New Roman"/>
          <w:noProof/>
          <w:color w:val="000000"/>
          <w:spacing w:val="9"/>
          <w:szCs w:val="24"/>
        </w:rPr>
        <w:t xml:space="preserve"> </w:t>
      </w:r>
      <w:r w:rsidRPr="0008730E">
        <w:rPr>
          <w:rFonts w:eastAsia="Arial" w:cs="Times New Roman"/>
          <w:noProof/>
          <w:color w:val="000000"/>
          <w:spacing w:val="5"/>
          <w:szCs w:val="24"/>
        </w:rPr>
        <w:t>Rudolf</w:t>
      </w:r>
      <w:r w:rsidRPr="0008730E">
        <w:rPr>
          <w:rFonts w:eastAsia="Arial" w:cs="Times New Roman"/>
          <w:noProof/>
          <w:color w:val="000000"/>
          <w:spacing w:val="9"/>
          <w:szCs w:val="24"/>
        </w:rPr>
        <w:t xml:space="preserve"> </w:t>
      </w:r>
      <w:r w:rsidRPr="0008730E">
        <w:rPr>
          <w:rFonts w:eastAsia="Arial" w:cs="Times New Roman"/>
          <w:noProof/>
          <w:color w:val="000000"/>
          <w:spacing w:val="5"/>
          <w:szCs w:val="24"/>
        </w:rPr>
        <w:t>R,</w:t>
      </w:r>
      <w:r w:rsidRPr="0008730E">
        <w:rPr>
          <w:rFonts w:eastAsia="Arial" w:cs="Times New Roman"/>
          <w:noProof/>
          <w:color w:val="000000"/>
          <w:spacing w:val="10"/>
          <w:szCs w:val="24"/>
        </w:rPr>
        <w:t xml:space="preserve"> </w:t>
      </w:r>
      <w:r w:rsidRPr="0008730E">
        <w:rPr>
          <w:rFonts w:eastAsia="Arial" w:cs="Times New Roman"/>
          <w:noProof/>
          <w:color w:val="000000"/>
          <w:spacing w:val="5"/>
          <w:szCs w:val="24"/>
        </w:rPr>
        <w:t>Majerič</w:t>
      </w:r>
      <w:r w:rsidRPr="0008730E">
        <w:rPr>
          <w:rFonts w:eastAsia="Arial" w:cs="Times New Roman"/>
          <w:noProof/>
          <w:color w:val="000000"/>
          <w:spacing w:val="9"/>
          <w:szCs w:val="24"/>
        </w:rPr>
        <w:t xml:space="preserve"> </w:t>
      </w:r>
      <w:r w:rsidRPr="0008730E">
        <w:rPr>
          <w:rFonts w:eastAsia="Arial" w:cs="Times New Roman"/>
          <w:noProof/>
          <w:color w:val="000000"/>
          <w:spacing w:val="6"/>
          <w:szCs w:val="24"/>
        </w:rPr>
        <w:t>P,</w:t>
      </w:r>
      <w:r w:rsidRPr="0008730E">
        <w:rPr>
          <w:rFonts w:eastAsia="Arial" w:cs="Times New Roman"/>
          <w:noProof/>
          <w:color w:val="000000"/>
          <w:spacing w:val="9"/>
          <w:szCs w:val="24"/>
        </w:rPr>
        <w:t xml:space="preserve"> </w:t>
      </w:r>
      <w:r w:rsidRPr="0008730E">
        <w:rPr>
          <w:rFonts w:eastAsia="Arial" w:cs="Times New Roman"/>
          <w:noProof/>
          <w:color w:val="000000"/>
          <w:spacing w:val="5"/>
          <w:szCs w:val="24"/>
        </w:rPr>
        <w:t>Lazarevic</w:t>
      </w:r>
      <w:r w:rsidRPr="0008730E">
        <w:rPr>
          <w:rFonts w:eastAsia="Arial" w:cs="Times New Roman"/>
          <w:noProof/>
          <w:color w:val="000000"/>
          <w:spacing w:val="9"/>
          <w:szCs w:val="24"/>
        </w:rPr>
        <w:t xml:space="preserve"> </w:t>
      </w:r>
      <w:r w:rsidRPr="0008730E">
        <w:rPr>
          <w:rFonts w:eastAsia="Arial" w:cs="Times New Roman"/>
          <w:noProof/>
          <w:color w:val="000000"/>
          <w:spacing w:val="6"/>
          <w:szCs w:val="24"/>
        </w:rPr>
        <w:t>M,</w:t>
      </w:r>
      <w:r w:rsidRPr="0008730E">
        <w:rPr>
          <w:rFonts w:eastAsia="Arial" w:cs="Times New Roman"/>
          <w:noProof/>
          <w:color w:val="000000"/>
          <w:spacing w:val="9"/>
          <w:szCs w:val="24"/>
        </w:rPr>
        <w:t xml:space="preserve"> </w:t>
      </w:r>
      <w:r w:rsidRPr="0008730E">
        <w:rPr>
          <w:rFonts w:eastAsia="Arial" w:cs="Times New Roman"/>
          <w:noProof/>
          <w:color w:val="000000"/>
          <w:spacing w:val="4"/>
          <w:szCs w:val="24"/>
        </w:rPr>
        <w:t>Djordjevic</w:t>
      </w:r>
      <w:r w:rsidRPr="0008730E">
        <w:rPr>
          <w:rFonts w:eastAsia="Arial" w:cs="Times New Roman"/>
          <w:noProof/>
          <w:color w:val="000000"/>
          <w:spacing w:val="9"/>
          <w:szCs w:val="24"/>
        </w:rPr>
        <w:t xml:space="preserve"> </w:t>
      </w:r>
      <w:r w:rsidRPr="0008730E">
        <w:rPr>
          <w:rFonts w:eastAsia="Arial" w:cs="Times New Roman"/>
          <w:noProof/>
          <w:color w:val="000000"/>
          <w:spacing w:val="5"/>
          <w:szCs w:val="24"/>
        </w:rPr>
        <w:t xml:space="preserve">I, </w:t>
      </w:r>
      <w:r w:rsidRPr="0008730E">
        <w:rPr>
          <w:rFonts w:eastAsia="Arial" w:cs="Times New Roman"/>
          <w:noProof/>
          <w:color w:val="000000"/>
          <w:spacing w:val="4"/>
          <w:szCs w:val="24"/>
        </w:rPr>
        <w:t>Lazic</w:t>
      </w:r>
      <w:r w:rsidRPr="0008730E">
        <w:rPr>
          <w:rFonts w:eastAsia="Arial" w:cs="Times New Roman"/>
          <w:noProof/>
          <w:color w:val="000000"/>
          <w:spacing w:val="79"/>
          <w:szCs w:val="24"/>
        </w:rPr>
        <w:t xml:space="preserve"> </w:t>
      </w:r>
      <w:r w:rsidRPr="0008730E">
        <w:rPr>
          <w:rFonts w:eastAsia="Arial" w:cs="Times New Roman"/>
          <w:noProof/>
          <w:color w:val="000000"/>
          <w:spacing w:val="1"/>
          <w:szCs w:val="24"/>
        </w:rPr>
        <w:t>V,</w:t>
      </w:r>
      <w:r w:rsidRPr="0008730E">
        <w:rPr>
          <w:rFonts w:eastAsia="Arial" w:cs="Times New Roman"/>
          <w:noProof/>
          <w:color w:val="000000"/>
          <w:spacing w:val="84"/>
          <w:szCs w:val="24"/>
        </w:rPr>
        <w:t xml:space="preserve"> </w:t>
      </w:r>
      <w:r w:rsidRPr="0008730E">
        <w:rPr>
          <w:rFonts w:eastAsia="Arial" w:cs="Times New Roman"/>
          <w:b/>
          <w:bCs/>
          <w:noProof/>
          <w:color w:val="000000"/>
          <w:spacing w:val="3"/>
          <w:szCs w:val="24"/>
        </w:rPr>
        <w:t>Radunovic</w:t>
      </w:r>
      <w:r w:rsidRPr="0008730E">
        <w:rPr>
          <w:rFonts w:eastAsia="Arial" w:cs="Times New Roman"/>
          <w:b/>
          <w:bCs/>
          <w:noProof/>
          <w:color w:val="000000"/>
          <w:spacing w:val="80"/>
          <w:szCs w:val="24"/>
        </w:rPr>
        <w:t xml:space="preserve"> </w:t>
      </w:r>
      <w:r w:rsidRPr="0008730E">
        <w:rPr>
          <w:rFonts w:eastAsia="Arial" w:cs="Times New Roman"/>
          <w:b/>
          <w:bCs/>
          <w:noProof/>
          <w:color w:val="000000"/>
          <w:spacing w:val="5"/>
          <w:szCs w:val="24"/>
        </w:rPr>
        <w:t>M</w:t>
      </w:r>
      <w:r w:rsidRPr="0008730E">
        <w:rPr>
          <w:rFonts w:eastAsia="Arial" w:cs="Times New Roman"/>
          <w:noProof/>
          <w:color w:val="000000"/>
          <w:spacing w:val="43"/>
          <w:szCs w:val="24"/>
        </w:rPr>
        <w:t xml:space="preserve">. </w:t>
      </w:r>
      <w:r w:rsidRPr="0008730E">
        <w:rPr>
          <w:rFonts w:eastAsia="Arial" w:cs="Times New Roman"/>
          <w:noProof/>
          <w:color w:val="000000"/>
          <w:spacing w:val="3"/>
          <w:szCs w:val="24"/>
        </w:rPr>
        <w:t>(2022).</w:t>
      </w:r>
      <w:r w:rsidRPr="0008730E">
        <w:rPr>
          <w:rFonts w:eastAsia="Arial" w:cs="Times New Roman"/>
          <w:noProof/>
          <w:color w:val="000000"/>
          <w:spacing w:val="83"/>
          <w:szCs w:val="24"/>
        </w:rPr>
        <w:t xml:space="preserve"> </w:t>
      </w:r>
      <w:r w:rsidRPr="0008730E">
        <w:rPr>
          <w:rFonts w:eastAsia="Arial" w:cs="Times New Roman"/>
          <w:noProof/>
          <w:color w:val="000000"/>
          <w:spacing w:val="4"/>
          <w:szCs w:val="24"/>
        </w:rPr>
        <w:t>Unraveling</w:t>
      </w:r>
      <w:r w:rsidRPr="0008730E">
        <w:rPr>
          <w:rFonts w:eastAsia="Arial" w:cs="Times New Roman"/>
          <w:noProof/>
          <w:color w:val="000000"/>
          <w:spacing w:val="80"/>
          <w:szCs w:val="24"/>
        </w:rPr>
        <w:t xml:space="preserve"> </w:t>
      </w:r>
      <w:r w:rsidRPr="0008730E">
        <w:rPr>
          <w:rFonts w:eastAsia="Arial" w:cs="Times New Roman"/>
          <w:noProof/>
          <w:color w:val="000000"/>
          <w:spacing w:val="2"/>
          <w:szCs w:val="24"/>
        </w:rPr>
        <w:t>the</w:t>
      </w:r>
      <w:r w:rsidRPr="0008730E">
        <w:rPr>
          <w:rFonts w:eastAsia="Arial" w:cs="Times New Roman"/>
          <w:noProof/>
          <w:color w:val="000000"/>
          <w:spacing w:val="80"/>
          <w:szCs w:val="24"/>
        </w:rPr>
        <w:t xml:space="preserve"> </w:t>
      </w:r>
      <w:r w:rsidRPr="0008730E">
        <w:rPr>
          <w:rFonts w:eastAsia="Arial" w:cs="Times New Roman"/>
          <w:noProof/>
          <w:color w:val="000000"/>
          <w:spacing w:val="4"/>
          <w:szCs w:val="24"/>
        </w:rPr>
        <w:t>Antibiofilm</w:t>
      </w:r>
      <w:r w:rsidRPr="0008730E">
        <w:rPr>
          <w:rFonts w:eastAsia="Arial" w:cs="Times New Roman"/>
          <w:noProof/>
          <w:color w:val="000000"/>
          <w:spacing w:val="81"/>
          <w:szCs w:val="24"/>
        </w:rPr>
        <w:t xml:space="preserve"> </w:t>
      </w:r>
      <w:r w:rsidRPr="0008730E">
        <w:rPr>
          <w:rFonts w:eastAsia="Arial" w:cs="Times New Roman"/>
          <w:noProof/>
          <w:color w:val="000000"/>
          <w:spacing w:val="4"/>
          <w:szCs w:val="24"/>
        </w:rPr>
        <w:t>Activity</w:t>
      </w:r>
      <w:r w:rsidRPr="0008730E">
        <w:rPr>
          <w:rFonts w:eastAsia="Arial" w:cs="Times New Roman"/>
          <w:noProof/>
          <w:color w:val="000000"/>
          <w:spacing w:val="79"/>
          <w:szCs w:val="24"/>
        </w:rPr>
        <w:t xml:space="preserve"> </w:t>
      </w:r>
      <w:r w:rsidRPr="0008730E">
        <w:rPr>
          <w:rFonts w:eastAsia="Arial" w:cs="Times New Roman"/>
          <w:noProof/>
          <w:color w:val="000000"/>
          <w:spacing w:val="2"/>
          <w:szCs w:val="24"/>
        </w:rPr>
        <w:t>of</w:t>
      </w:r>
      <w:r w:rsidRPr="0008730E">
        <w:rPr>
          <w:rFonts w:eastAsia="Arial" w:cs="Times New Roman"/>
          <w:noProof/>
          <w:color w:val="000000"/>
          <w:spacing w:val="80"/>
          <w:szCs w:val="24"/>
        </w:rPr>
        <w:t xml:space="preserve"> </w:t>
      </w:r>
      <w:r w:rsidRPr="0008730E">
        <w:rPr>
          <w:rFonts w:eastAsia="Arial" w:cs="Times New Roman"/>
          <w:noProof/>
          <w:color w:val="000000"/>
          <w:spacing w:val="42"/>
          <w:szCs w:val="24"/>
        </w:rPr>
        <w:t xml:space="preserve">a </w:t>
      </w:r>
      <w:r w:rsidRPr="0008730E">
        <w:rPr>
          <w:rFonts w:eastAsia="Arial" w:cs="Times New Roman"/>
          <w:noProof/>
          <w:color w:val="000000"/>
          <w:spacing w:val="3"/>
          <w:szCs w:val="24"/>
        </w:rPr>
        <w:t xml:space="preserve">New </w:t>
      </w:r>
      <w:r w:rsidRPr="0008730E">
        <w:rPr>
          <w:rFonts w:eastAsia="Arial" w:cs="Times New Roman"/>
          <w:noProof/>
          <w:color w:val="000000"/>
          <w:spacing w:val="4"/>
          <w:szCs w:val="24"/>
        </w:rPr>
        <w:t>Nanogold</w:t>
      </w:r>
      <w:r w:rsidRPr="0008730E">
        <w:rPr>
          <w:rFonts w:eastAsia="Arial" w:cs="Times New Roman"/>
          <w:noProof/>
          <w:color w:val="000000"/>
          <w:spacing w:val="229"/>
          <w:szCs w:val="24"/>
        </w:rPr>
        <w:t xml:space="preserve"> </w:t>
      </w:r>
      <w:r w:rsidRPr="0008730E">
        <w:rPr>
          <w:rFonts w:eastAsia="Arial" w:cs="Times New Roman"/>
          <w:noProof/>
          <w:color w:val="000000"/>
          <w:spacing w:val="3"/>
          <w:szCs w:val="24"/>
        </w:rPr>
        <w:t>Resin</w:t>
      </w:r>
      <w:r w:rsidRPr="0008730E">
        <w:rPr>
          <w:rFonts w:eastAsia="Arial" w:cs="Times New Roman"/>
          <w:noProof/>
          <w:color w:val="000000"/>
          <w:spacing w:val="226"/>
          <w:szCs w:val="24"/>
        </w:rPr>
        <w:t xml:space="preserve"> </w:t>
      </w:r>
      <w:r w:rsidRPr="0008730E">
        <w:rPr>
          <w:rFonts w:eastAsia="Arial" w:cs="Times New Roman"/>
          <w:noProof/>
          <w:color w:val="000000"/>
          <w:spacing w:val="3"/>
          <w:szCs w:val="24"/>
        </w:rPr>
        <w:t>for</w:t>
      </w:r>
      <w:r w:rsidRPr="0008730E">
        <w:rPr>
          <w:rFonts w:eastAsia="Arial" w:cs="Times New Roman"/>
          <w:noProof/>
          <w:color w:val="000000"/>
          <w:spacing w:val="227"/>
          <w:szCs w:val="24"/>
        </w:rPr>
        <w:t xml:space="preserve"> </w:t>
      </w:r>
      <w:r w:rsidRPr="0008730E">
        <w:rPr>
          <w:rFonts w:eastAsia="Arial" w:cs="Times New Roman"/>
          <w:noProof/>
          <w:color w:val="000000"/>
          <w:spacing w:val="3"/>
          <w:szCs w:val="24"/>
        </w:rPr>
        <w:t>Dentures</w:t>
      </w:r>
      <w:r w:rsidRPr="0008730E">
        <w:rPr>
          <w:rFonts w:eastAsia="Arial" w:cs="Times New Roman"/>
          <w:noProof/>
          <w:color w:val="000000"/>
          <w:spacing w:val="225"/>
          <w:szCs w:val="24"/>
        </w:rPr>
        <w:t xml:space="preserve"> </w:t>
      </w:r>
      <w:r w:rsidRPr="0008730E">
        <w:rPr>
          <w:rFonts w:eastAsia="Arial" w:cs="Times New Roman"/>
          <w:noProof/>
          <w:color w:val="000000"/>
          <w:spacing w:val="3"/>
          <w:szCs w:val="24"/>
        </w:rPr>
        <w:t>and</w:t>
      </w:r>
      <w:r w:rsidRPr="0008730E">
        <w:rPr>
          <w:rFonts w:eastAsia="Arial" w:cs="Times New Roman"/>
          <w:noProof/>
          <w:color w:val="000000"/>
          <w:spacing w:val="226"/>
          <w:szCs w:val="24"/>
        </w:rPr>
        <w:t xml:space="preserve"> </w:t>
      </w:r>
      <w:r w:rsidRPr="0008730E">
        <w:rPr>
          <w:rFonts w:eastAsia="Arial" w:cs="Times New Roman"/>
          <w:noProof/>
          <w:color w:val="000000"/>
          <w:spacing w:val="4"/>
          <w:szCs w:val="24"/>
        </w:rPr>
        <w:t>Epithesis.</w:t>
      </w:r>
      <w:r w:rsidRPr="0008730E">
        <w:rPr>
          <w:rFonts w:eastAsia="Arial" w:cs="Times New Roman"/>
          <w:noProof/>
          <w:color w:val="000000"/>
          <w:spacing w:val="237"/>
          <w:szCs w:val="24"/>
        </w:rPr>
        <w:t xml:space="preserve"> </w:t>
      </w:r>
      <w:r w:rsidRPr="0008730E">
        <w:rPr>
          <w:rFonts w:eastAsia="Arial" w:cs="Times New Roman"/>
          <w:noProof/>
          <w:color w:val="000000"/>
          <w:spacing w:val="4"/>
          <w:szCs w:val="24"/>
        </w:rPr>
        <w:t>PHARMACEUTICS.</w:t>
      </w:r>
      <w:r w:rsidRPr="0008730E">
        <w:rPr>
          <w:rFonts w:eastAsia="Arial" w:cs="Times New Roman"/>
          <w:noProof/>
          <w:color w:val="000000"/>
          <w:spacing w:val="229"/>
          <w:szCs w:val="24"/>
        </w:rPr>
        <w:t xml:space="preserve"> </w:t>
      </w:r>
      <w:r w:rsidRPr="0008730E">
        <w:rPr>
          <w:rFonts w:eastAsia="Arial" w:cs="Times New Roman"/>
          <w:noProof/>
          <w:color w:val="000000"/>
          <w:spacing w:val="3"/>
          <w:szCs w:val="24"/>
        </w:rPr>
        <w:t xml:space="preserve">Jul </w:t>
      </w:r>
      <w:r w:rsidRPr="0008730E">
        <w:rPr>
          <w:rFonts w:eastAsia="Arial" w:cs="Times New Roman"/>
          <w:noProof/>
          <w:color w:val="000000"/>
          <w:spacing w:val="5"/>
          <w:szCs w:val="24"/>
        </w:rPr>
        <w:t xml:space="preserve">21;14(7):1513. </w:t>
      </w:r>
      <w:r w:rsidRPr="0008730E">
        <w:rPr>
          <w:rFonts w:eastAsia="Arial" w:cs="Times New Roman"/>
          <w:noProof/>
          <w:color w:val="000000"/>
          <w:spacing w:val="2"/>
          <w:szCs w:val="24"/>
        </w:rPr>
        <w:t>(</w:t>
      </w:r>
      <w:r w:rsidRPr="0008730E">
        <w:rPr>
          <w:rFonts w:eastAsia="Arial" w:cs="Times New Roman"/>
          <w:noProof/>
          <w:color w:val="000000"/>
          <w:spacing w:val="12"/>
          <w:szCs w:val="24"/>
        </w:rPr>
        <w:t xml:space="preserve">Категорија </w:t>
      </w:r>
      <w:r w:rsidRPr="0008730E">
        <w:rPr>
          <w:rFonts w:eastAsia="Arial" w:cs="Times New Roman"/>
          <w:noProof/>
          <w:color w:val="000000"/>
          <w:spacing w:val="3"/>
          <w:szCs w:val="24"/>
        </w:rPr>
        <w:t>M21a;</w:t>
      </w:r>
      <w:r w:rsidRPr="0008730E">
        <w:rPr>
          <w:rFonts w:eastAsia="Arial" w:cs="Times New Roman"/>
          <w:noProof/>
          <w:color w:val="000000"/>
          <w:spacing w:val="8"/>
          <w:szCs w:val="24"/>
        </w:rPr>
        <w:t xml:space="preserve"> I</w:t>
      </w:r>
      <w:r w:rsidRPr="0008730E">
        <w:rPr>
          <w:rFonts w:eastAsia="Arial" w:cs="Times New Roman"/>
          <w:noProof/>
          <w:color w:val="000000"/>
          <w:spacing w:val="2"/>
          <w:szCs w:val="24"/>
        </w:rPr>
        <w:t>F2</w:t>
      </w:r>
      <w:r w:rsidRPr="0008730E">
        <w:rPr>
          <w:rFonts w:eastAsia="Arial" w:cs="Times New Roman"/>
          <w:noProof/>
          <w:color w:val="000000"/>
          <w:spacing w:val="8"/>
          <w:szCs w:val="24"/>
        </w:rPr>
        <w:t xml:space="preserve"> </w:t>
      </w:r>
      <w:r w:rsidRPr="0008730E">
        <w:rPr>
          <w:rFonts w:eastAsia="Arial" w:cs="Times New Roman"/>
          <w:noProof/>
          <w:color w:val="000000"/>
          <w:spacing w:val="3"/>
          <w:szCs w:val="24"/>
        </w:rPr>
        <w:t>2021</w:t>
      </w:r>
      <w:r w:rsidRPr="0008730E">
        <w:rPr>
          <w:rFonts w:eastAsia="Arial" w:cs="Times New Roman"/>
          <w:noProof/>
          <w:color w:val="000000"/>
          <w:spacing w:val="8"/>
          <w:szCs w:val="24"/>
        </w:rPr>
        <w:t xml:space="preserve"> </w:t>
      </w:r>
      <w:r w:rsidRPr="0008730E">
        <w:rPr>
          <w:rFonts w:eastAsia="Arial" w:cs="Times New Roman"/>
          <w:noProof/>
          <w:color w:val="000000"/>
          <w:spacing w:val="4"/>
          <w:szCs w:val="24"/>
        </w:rPr>
        <w:t>= 6.525,</w:t>
      </w:r>
      <w:r w:rsidRPr="0008730E">
        <w:rPr>
          <w:rFonts w:eastAsia="Arial" w:cs="Times New Roman"/>
          <w:noProof/>
          <w:color w:val="000000"/>
          <w:spacing w:val="7"/>
          <w:szCs w:val="24"/>
        </w:rPr>
        <w:t xml:space="preserve"> </w:t>
      </w:r>
      <w:r w:rsidRPr="0008730E">
        <w:rPr>
          <w:rFonts w:eastAsia="Arial" w:cs="Times New Roman"/>
          <w:noProof/>
          <w:color w:val="000000"/>
          <w:spacing w:val="2"/>
          <w:szCs w:val="24"/>
        </w:rPr>
        <w:t>IF5</w:t>
      </w:r>
      <w:r w:rsidRPr="0008730E">
        <w:rPr>
          <w:rFonts w:eastAsia="Arial" w:cs="Times New Roman"/>
          <w:noProof/>
          <w:color w:val="000000"/>
          <w:spacing w:val="8"/>
          <w:szCs w:val="24"/>
        </w:rPr>
        <w:t xml:space="preserve"> </w:t>
      </w:r>
      <w:r w:rsidRPr="0008730E">
        <w:rPr>
          <w:rFonts w:eastAsia="Arial" w:cs="Times New Roman"/>
          <w:noProof/>
          <w:color w:val="000000"/>
          <w:spacing w:val="3"/>
          <w:szCs w:val="24"/>
        </w:rPr>
        <w:t>2021</w:t>
      </w:r>
      <w:r w:rsidRPr="0008730E">
        <w:rPr>
          <w:rFonts w:eastAsia="Arial" w:cs="Times New Roman"/>
          <w:noProof/>
          <w:color w:val="000000"/>
          <w:spacing w:val="8"/>
          <w:szCs w:val="24"/>
        </w:rPr>
        <w:t xml:space="preserve"> </w:t>
      </w:r>
      <w:r w:rsidRPr="0008730E">
        <w:rPr>
          <w:rFonts w:eastAsia="Arial" w:cs="Times New Roman"/>
          <w:noProof/>
          <w:color w:val="000000"/>
          <w:spacing w:val="5"/>
          <w:szCs w:val="24"/>
        </w:rPr>
        <w:t xml:space="preserve">= </w:t>
      </w:r>
      <w:r w:rsidRPr="0008730E">
        <w:rPr>
          <w:rFonts w:eastAsia="Arial" w:cs="Times New Roman"/>
          <w:noProof/>
          <w:color w:val="000000"/>
          <w:spacing w:val="4"/>
          <w:szCs w:val="24"/>
        </w:rPr>
        <w:t>7.227,</w:t>
      </w:r>
      <w:r w:rsidRPr="0008730E">
        <w:rPr>
          <w:rFonts w:eastAsia="Arial" w:cs="Times New Roman"/>
          <w:noProof/>
          <w:color w:val="000000"/>
          <w:spacing w:val="7"/>
          <w:szCs w:val="24"/>
        </w:rPr>
        <w:t xml:space="preserve"> </w:t>
      </w:r>
      <w:r w:rsidRPr="0008730E">
        <w:rPr>
          <w:rFonts w:eastAsia="Arial" w:cs="Times New Roman"/>
          <w:noProof/>
          <w:color w:val="000000"/>
          <w:spacing w:val="2"/>
          <w:szCs w:val="24"/>
        </w:rPr>
        <w:t>JCI</w:t>
      </w:r>
      <w:r w:rsidRPr="0008730E">
        <w:rPr>
          <w:rFonts w:eastAsia="Arial" w:cs="Times New Roman"/>
          <w:noProof/>
          <w:color w:val="000000"/>
          <w:spacing w:val="7"/>
          <w:szCs w:val="24"/>
        </w:rPr>
        <w:t xml:space="preserve"> </w:t>
      </w:r>
      <w:r w:rsidRPr="0008730E">
        <w:rPr>
          <w:rFonts w:eastAsia="Arial" w:cs="Times New Roman"/>
          <w:noProof/>
          <w:color w:val="000000"/>
          <w:spacing w:val="3"/>
          <w:szCs w:val="24"/>
        </w:rPr>
        <w:t>2021</w:t>
      </w:r>
      <w:r w:rsidRPr="0008730E">
        <w:rPr>
          <w:rFonts w:eastAsia="Arial" w:cs="Times New Roman"/>
          <w:noProof/>
          <w:color w:val="000000"/>
          <w:spacing w:val="8"/>
          <w:szCs w:val="24"/>
        </w:rPr>
        <w:t xml:space="preserve"> </w:t>
      </w:r>
      <w:r w:rsidRPr="0008730E">
        <w:rPr>
          <w:rFonts w:eastAsia="Arial" w:cs="Times New Roman"/>
          <w:noProof/>
          <w:color w:val="000000"/>
          <w:spacing w:val="5"/>
          <w:szCs w:val="24"/>
        </w:rPr>
        <w:t xml:space="preserve">= </w:t>
      </w:r>
      <w:r w:rsidRPr="0008730E">
        <w:rPr>
          <w:rFonts w:eastAsia="Arial" w:cs="Times New Roman"/>
          <w:noProof/>
          <w:color w:val="000000"/>
          <w:spacing w:val="4"/>
          <w:szCs w:val="24"/>
        </w:rPr>
        <w:t>1.41)</w:t>
      </w:r>
      <w:bookmarkStart w:id="1" w:name="3"/>
      <w:bookmarkEnd w:id="1"/>
    </w:p>
    <w:p w14:paraId="7561E466" w14:textId="77777777" w:rsidR="001D7A38" w:rsidRPr="0008730E" w:rsidRDefault="001D7A38" w:rsidP="0008730E">
      <w:pPr>
        <w:pStyle w:val="ListParagraph"/>
        <w:widowControl w:val="0"/>
        <w:autoSpaceDE w:val="0"/>
        <w:autoSpaceDN w:val="0"/>
        <w:spacing w:after="0"/>
        <w:ind w:left="426"/>
        <w:jc w:val="both"/>
        <w:rPr>
          <w:rFonts w:eastAsia="Arial" w:cs="Times New Roman"/>
          <w:noProof/>
          <w:color w:val="000000"/>
          <w:spacing w:val="19"/>
          <w:szCs w:val="24"/>
        </w:rPr>
      </w:pPr>
    </w:p>
    <w:p w14:paraId="66A69377" w14:textId="208DA78F" w:rsidR="00C444EA" w:rsidRPr="0008730E" w:rsidRDefault="00C444EA" w:rsidP="0008730E">
      <w:pPr>
        <w:pStyle w:val="ListParagraph"/>
        <w:widowControl w:val="0"/>
        <w:numPr>
          <w:ilvl w:val="0"/>
          <w:numId w:val="15"/>
        </w:numPr>
        <w:autoSpaceDE w:val="0"/>
        <w:autoSpaceDN w:val="0"/>
        <w:spacing w:after="0"/>
        <w:ind w:left="426"/>
        <w:jc w:val="both"/>
        <w:rPr>
          <w:rFonts w:eastAsia="Arial" w:cs="Times New Roman"/>
          <w:noProof/>
          <w:color w:val="000000"/>
          <w:spacing w:val="19"/>
          <w:szCs w:val="24"/>
        </w:rPr>
      </w:pPr>
      <w:r w:rsidRPr="0008730E">
        <w:rPr>
          <w:rFonts w:eastAsia="Arial" w:cs="Times New Roman"/>
          <w:b/>
          <w:bCs/>
          <w:noProof/>
          <w:color w:val="000000"/>
          <w:spacing w:val="4"/>
          <w:szCs w:val="24"/>
        </w:rPr>
        <w:t>Radunovic</w:t>
      </w:r>
      <w:r w:rsidRPr="0008730E">
        <w:rPr>
          <w:rFonts w:eastAsia="Arial" w:cs="Times New Roman"/>
          <w:b/>
          <w:bCs/>
          <w:noProof/>
          <w:color w:val="000000"/>
          <w:spacing w:val="10"/>
          <w:szCs w:val="24"/>
        </w:rPr>
        <w:t xml:space="preserve"> </w:t>
      </w:r>
      <w:r w:rsidRPr="0008730E">
        <w:rPr>
          <w:rFonts w:eastAsia="Arial" w:cs="Times New Roman"/>
          <w:b/>
          <w:bCs/>
          <w:noProof/>
          <w:color w:val="000000"/>
          <w:spacing w:val="13"/>
          <w:szCs w:val="24"/>
        </w:rPr>
        <w:t>M</w:t>
      </w:r>
      <w:r w:rsidRPr="0008730E">
        <w:rPr>
          <w:rFonts w:eastAsia="Arial" w:cs="Times New Roman"/>
          <w:noProof/>
          <w:color w:val="000000"/>
          <w:spacing w:val="5"/>
          <w:szCs w:val="24"/>
        </w:rPr>
        <w:t>, Pavic</w:t>
      </w:r>
      <w:r w:rsidRPr="0008730E">
        <w:rPr>
          <w:rFonts w:eastAsia="Arial" w:cs="Times New Roman"/>
          <w:noProof/>
          <w:color w:val="000000"/>
          <w:spacing w:val="9"/>
          <w:szCs w:val="24"/>
        </w:rPr>
        <w:t xml:space="preserve"> </w:t>
      </w:r>
      <w:r w:rsidRPr="0008730E">
        <w:rPr>
          <w:rFonts w:eastAsia="Arial" w:cs="Times New Roman"/>
          <w:noProof/>
          <w:color w:val="000000"/>
          <w:spacing w:val="7"/>
          <w:szCs w:val="24"/>
        </w:rPr>
        <w:t>A,</w:t>
      </w:r>
      <w:r w:rsidRPr="0008730E">
        <w:rPr>
          <w:rFonts w:eastAsia="Arial" w:cs="Times New Roman"/>
          <w:noProof/>
          <w:color w:val="000000"/>
          <w:spacing w:val="9"/>
          <w:szCs w:val="24"/>
        </w:rPr>
        <w:t xml:space="preserve"> </w:t>
      </w:r>
      <w:r w:rsidRPr="0008730E">
        <w:rPr>
          <w:rFonts w:eastAsia="Arial" w:cs="Times New Roman"/>
          <w:noProof/>
          <w:color w:val="000000"/>
          <w:spacing w:val="4"/>
          <w:szCs w:val="24"/>
        </w:rPr>
        <w:t>Ivanovic</w:t>
      </w:r>
      <w:r w:rsidRPr="0008730E">
        <w:rPr>
          <w:rFonts w:eastAsia="Arial" w:cs="Times New Roman"/>
          <w:noProof/>
          <w:color w:val="000000"/>
          <w:spacing w:val="9"/>
          <w:szCs w:val="24"/>
        </w:rPr>
        <w:t xml:space="preserve"> </w:t>
      </w:r>
      <w:r w:rsidRPr="0008730E">
        <w:rPr>
          <w:rFonts w:eastAsia="Arial" w:cs="Times New Roman"/>
          <w:noProof/>
          <w:color w:val="000000"/>
          <w:spacing w:val="7"/>
          <w:szCs w:val="24"/>
        </w:rPr>
        <w:t>V,</w:t>
      </w:r>
      <w:r w:rsidRPr="0008730E">
        <w:rPr>
          <w:rFonts w:eastAsia="Arial" w:cs="Times New Roman"/>
          <w:noProof/>
          <w:color w:val="000000"/>
          <w:spacing w:val="9"/>
          <w:szCs w:val="24"/>
        </w:rPr>
        <w:t xml:space="preserve"> </w:t>
      </w:r>
      <w:r w:rsidRPr="0008730E">
        <w:rPr>
          <w:rFonts w:eastAsia="Arial" w:cs="Times New Roman"/>
          <w:noProof/>
          <w:color w:val="000000"/>
          <w:spacing w:val="4"/>
          <w:szCs w:val="24"/>
        </w:rPr>
        <w:t>Milivojevic</w:t>
      </w:r>
      <w:r w:rsidRPr="0008730E">
        <w:rPr>
          <w:rFonts w:eastAsia="Arial" w:cs="Times New Roman"/>
          <w:noProof/>
          <w:color w:val="000000"/>
          <w:spacing w:val="10"/>
          <w:szCs w:val="24"/>
        </w:rPr>
        <w:t xml:space="preserve"> </w:t>
      </w:r>
      <w:r w:rsidRPr="0008730E">
        <w:rPr>
          <w:rFonts w:eastAsia="Arial" w:cs="Times New Roman"/>
          <w:noProof/>
          <w:color w:val="000000"/>
          <w:spacing w:val="5"/>
          <w:szCs w:val="24"/>
        </w:rPr>
        <w:t>M,</w:t>
      </w:r>
      <w:r w:rsidRPr="0008730E">
        <w:rPr>
          <w:rFonts w:eastAsia="Arial" w:cs="Times New Roman"/>
          <w:noProof/>
          <w:color w:val="000000"/>
          <w:spacing w:val="9"/>
          <w:szCs w:val="24"/>
        </w:rPr>
        <w:t xml:space="preserve"> </w:t>
      </w:r>
      <w:r w:rsidRPr="0008730E">
        <w:rPr>
          <w:rFonts w:eastAsia="Arial" w:cs="Times New Roman"/>
          <w:noProof/>
          <w:color w:val="000000"/>
          <w:spacing w:val="5"/>
          <w:szCs w:val="24"/>
        </w:rPr>
        <w:t>Radovic</w:t>
      </w:r>
      <w:r w:rsidRPr="0008730E">
        <w:rPr>
          <w:rFonts w:eastAsia="Arial" w:cs="Times New Roman"/>
          <w:noProof/>
          <w:color w:val="000000"/>
          <w:spacing w:val="9"/>
          <w:szCs w:val="24"/>
        </w:rPr>
        <w:t xml:space="preserve"> </w:t>
      </w:r>
      <w:r w:rsidRPr="0008730E">
        <w:rPr>
          <w:rFonts w:eastAsia="Arial" w:cs="Times New Roman"/>
          <w:noProof/>
          <w:color w:val="000000"/>
          <w:spacing w:val="7"/>
          <w:szCs w:val="24"/>
        </w:rPr>
        <w:t>I,</w:t>
      </w:r>
      <w:r w:rsidRPr="0008730E">
        <w:rPr>
          <w:rFonts w:eastAsia="Arial" w:cs="Times New Roman"/>
          <w:noProof/>
          <w:color w:val="000000"/>
          <w:spacing w:val="9"/>
          <w:szCs w:val="24"/>
        </w:rPr>
        <w:t xml:space="preserve"> </w:t>
      </w:r>
      <w:r w:rsidRPr="0008730E">
        <w:rPr>
          <w:rFonts w:eastAsia="Arial" w:cs="Times New Roman"/>
          <w:noProof/>
          <w:color w:val="000000"/>
          <w:spacing w:val="7"/>
          <w:szCs w:val="24"/>
        </w:rPr>
        <w:t>Di</w:t>
      </w:r>
      <w:r w:rsidRPr="0008730E">
        <w:rPr>
          <w:rFonts w:eastAsia="Arial" w:cs="Times New Roman"/>
          <w:noProof/>
          <w:color w:val="000000"/>
          <w:spacing w:val="8"/>
          <w:szCs w:val="24"/>
        </w:rPr>
        <w:t xml:space="preserve"> </w:t>
      </w:r>
      <w:r w:rsidRPr="0008730E">
        <w:rPr>
          <w:rFonts w:eastAsia="Arial" w:cs="Times New Roman"/>
          <w:noProof/>
          <w:color w:val="000000"/>
          <w:spacing w:val="4"/>
          <w:szCs w:val="24"/>
        </w:rPr>
        <w:t>Carlo</w:t>
      </w:r>
      <w:r w:rsidRPr="0008730E">
        <w:rPr>
          <w:rFonts w:eastAsia="Arial" w:cs="Times New Roman"/>
          <w:noProof/>
          <w:color w:val="000000"/>
          <w:spacing w:val="10"/>
          <w:szCs w:val="24"/>
        </w:rPr>
        <w:t xml:space="preserve"> </w:t>
      </w:r>
      <w:r w:rsidRPr="0008730E">
        <w:rPr>
          <w:rFonts w:eastAsia="Arial" w:cs="Times New Roman"/>
          <w:noProof/>
          <w:color w:val="000000"/>
          <w:spacing w:val="6"/>
          <w:szCs w:val="24"/>
        </w:rPr>
        <w:t>R,</w:t>
      </w:r>
      <w:r w:rsidRPr="0008730E">
        <w:rPr>
          <w:rFonts w:eastAsia="Arial" w:cs="Times New Roman"/>
          <w:noProof/>
          <w:color w:val="000000"/>
          <w:spacing w:val="9"/>
          <w:szCs w:val="24"/>
        </w:rPr>
        <w:t xml:space="preserve"> </w:t>
      </w:r>
      <w:r w:rsidRPr="0008730E">
        <w:rPr>
          <w:rFonts w:eastAsia="Arial" w:cs="Times New Roman"/>
          <w:noProof/>
          <w:color w:val="000000"/>
          <w:spacing w:val="5"/>
          <w:szCs w:val="24"/>
        </w:rPr>
        <w:t>Pilato</w:t>
      </w:r>
      <w:r w:rsidRPr="0008730E">
        <w:rPr>
          <w:rFonts w:eastAsia="Arial" w:cs="Times New Roman"/>
          <w:noProof/>
          <w:color w:val="000000"/>
          <w:spacing w:val="8"/>
          <w:szCs w:val="24"/>
        </w:rPr>
        <w:t xml:space="preserve"> </w:t>
      </w:r>
      <w:r w:rsidRPr="0008730E">
        <w:rPr>
          <w:rFonts w:eastAsia="Arial" w:cs="Times New Roman"/>
          <w:noProof/>
          <w:color w:val="000000"/>
          <w:spacing w:val="5"/>
          <w:szCs w:val="24"/>
        </w:rPr>
        <w:t xml:space="preserve">S, </w:t>
      </w:r>
      <w:r w:rsidRPr="0008730E">
        <w:rPr>
          <w:rFonts w:eastAsia="Arial" w:cs="Times New Roman"/>
          <w:noProof/>
          <w:color w:val="000000"/>
          <w:spacing w:val="4"/>
          <w:szCs w:val="24"/>
        </w:rPr>
        <w:t>Fontana</w:t>
      </w:r>
      <w:r w:rsidRPr="0008730E">
        <w:rPr>
          <w:rFonts w:eastAsia="Arial" w:cs="Times New Roman"/>
          <w:noProof/>
          <w:color w:val="000000"/>
          <w:spacing w:val="-1"/>
          <w:szCs w:val="24"/>
        </w:rPr>
        <w:t xml:space="preserve"> </w:t>
      </w:r>
      <w:r w:rsidRPr="0008730E">
        <w:rPr>
          <w:rFonts w:eastAsia="Arial" w:cs="Times New Roman"/>
          <w:noProof/>
          <w:color w:val="000000"/>
          <w:spacing w:val="1"/>
          <w:szCs w:val="24"/>
        </w:rPr>
        <w:t>A,</w:t>
      </w:r>
      <w:r w:rsidRPr="0008730E">
        <w:rPr>
          <w:rFonts w:eastAsia="Arial" w:cs="Times New Roman"/>
          <w:noProof/>
          <w:color w:val="000000"/>
          <w:spacing w:val="-1"/>
          <w:szCs w:val="24"/>
        </w:rPr>
        <w:t xml:space="preserve"> </w:t>
      </w:r>
      <w:r w:rsidRPr="0008730E">
        <w:rPr>
          <w:rFonts w:eastAsia="Arial" w:cs="Times New Roman"/>
          <w:noProof/>
          <w:color w:val="000000"/>
          <w:spacing w:val="4"/>
          <w:szCs w:val="24"/>
        </w:rPr>
        <w:t>Piattelli</w:t>
      </w:r>
      <w:r w:rsidRPr="0008730E">
        <w:rPr>
          <w:rFonts w:eastAsia="Arial" w:cs="Times New Roman"/>
          <w:noProof/>
          <w:color w:val="000000"/>
          <w:spacing w:val="-1"/>
          <w:szCs w:val="24"/>
        </w:rPr>
        <w:t xml:space="preserve"> </w:t>
      </w:r>
      <w:r w:rsidRPr="0008730E">
        <w:rPr>
          <w:rFonts w:eastAsia="Arial" w:cs="Times New Roman"/>
          <w:noProof/>
          <w:color w:val="000000"/>
          <w:spacing w:val="1"/>
          <w:szCs w:val="24"/>
        </w:rPr>
        <w:t>A,</w:t>
      </w:r>
      <w:r w:rsidRPr="0008730E">
        <w:rPr>
          <w:rFonts w:eastAsia="Arial" w:cs="Times New Roman"/>
          <w:noProof/>
          <w:color w:val="000000"/>
          <w:spacing w:val="-1"/>
          <w:szCs w:val="24"/>
        </w:rPr>
        <w:t xml:space="preserve"> </w:t>
      </w:r>
      <w:r w:rsidRPr="0008730E">
        <w:rPr>
          <w:rFonts w:eastAsia="Arial" w:cs="Times New Roman"/>
          <w:noProof/>
          <w:color w:val="000000"/>
          <w:spacing w:val="4"/>
          <w:szCs w:val="24"/>
        </w:rPr>
        <w:t>Petrovic</w:t>
      </w:r>
      <w:r w:rsidRPr="0008730E">
        <w:rPr>
          <w:rFonts w:eastAsia="Arial" w:cs="Times New Roman"/>
          <w:noProof/>
          <w:color w:val="000000"/>
          <w:spacing w:val="-2"/>
          <w:szCs w:val="24"/>
        </w:rPr>
        <w:t xml:space="preserve"> </w:t>
      </w:r>
      <w:r w:rsidRPr="0008730E">
        <w:rPr>
          <w:rFonts w:eastAsia="Arial" w:cs="Times New Roman"/>
          <w:noProof/>
          <w:color w:val="000000"/>
          <w:spacing w:val="1"/>
          <w:szCs w:val="24"/>
        </w:rPr>
        <w:t>S.</w:t>
      </w:r>
      <w:r w:rsidRPr="0008730E">
        <w:rPr>
          <w:rFonts w:eastAsia="Arial" w:cs="Times New Roman"/>
          <w:noProof/>
          <w:color w:val="000000"/>
          <w:spacing w:val="4"/>
          <w:szCs w:val="24"/>
        </w:rPr>
        <w:t xml:space="preserve"> (2022).</w:t>
      </w:r>
      <w:r w:rsidRPr="0008730E">
        <w:rPr>
          <w:rFonts w:eastAsia="Arial" w:cs="Times New Roman"/>
          <w:noProof/>
          <w:color w:val="000000"/>
          <w:spacing w:val="1"/>
          <w:szCs w:val="24"/>
        </w:rPr>
        <w:t xml:space="preserve"> </w:t>
      </w:r>
      <w:r w:rsidRPr="0008730E">
        <w:rPr>
          <w:rFonts w:eastAsia="Arial" w:cs="Times New Roman"/>
          <w:noProof/>
          <w:color w:val="000000"/>
          <w:spacing w:val="4"/>
          <w:szCs w:val="24"/>
        </w:rPr>
        <w:t>Biocompatibility</w:t>
      </w:r>
      <w:r w:rsidRPr="0008730E">
        <w:rPr>
          <w:rFonts w:eastAsia="Arial" w:cs="Times New Roman"/>
          <w:noProof/>
          <w:color w:val="000000"/>
          <w:spacing w:val="-2"/>
          <w:szCs w:val="24"/>
        </w:rPr>
        <w:t xml:space="preserve"> </w:t>
      </w:r>
      <w:r w:rsidRPr="0008730E">
        <w:rPr>
          <w:rFonts w:eastAsia="Arial" w:cs="Times New Roman"/>
          <w:noProof/>
          <w:color w:val="000000"/>
          <w:spacing w:val="3"/>
          <w:szCs w:val="24"/>
        </w:rPr>
        <w:t>and</w:t>
      </w:r>
      <w:r w:rsidRPr="0008730E">
        <w:rPr>
          <w:rFonts w:eastAsia="Arial" w:cs="Times New Roman"/>
          <w:noProof/>
          <w:color w:val="000000"/>
          <w:spacing w:val="-1"/>
          <w:szCs w:val="24"/>
        </w:rPr>
        <w:t xml:space="preserve"> </w:t>
      </w:r>
      <w:r w:rsidRPr="0008730E">
        <w:rPr>
          <w:rFonts w:eastAsia="Arial" w:cs="Times New Roman"/>
          <w:noProof/>
          <w:color w:val="000000"/>
          <w:spacing w:val="3"/>
          <w:szCs w:val="24"/>
        </w:rPr>
        <w:t>antibiofilm</w:t>
      </w:r>
      <w:r w:rsidRPr="0008730E">
        <w:rPr>
          <w:rFonts w:eastAsia="Arial" w:cs="Times New Roman"/>
          <w:noProof/>
          <w:color w:val="000000"/>
          <w:spacing w:val="-1"/>
          <w:szCs w:val="24"/>
        </w:rPr>
        <w:t xml:space="preserve"> </w:t>
      </w:r>
      <w:r w:rsidRPr="0008730E">
        <w:rPr>
          <w:rFonts w:eastAsia="Arial" w:cs="Times New Roman"/>
          <w:noProof/>
          <w:color w:val="000000"/>
          <w:spacing w:val="3"/>
          <w:szCs w:val="24"/>
        </w:rPr>
        <w:t>activity</w:t>
      </w:r>
      <w:r w:rsidRPr="0008730E">
        <w:rPr>
          <w:rFonts w:eastAsia="Arial" w:cs="Times New Roman"/>
          <w:noProof/>
          <w:color w:val="000000"/>
          <w:spacing w:val="-2"/>
          <w:szCs w:val="24"/>
        </w:rPr>
        <w:t xml:space="preserve"> </w:t>
      </w:r>
      <w:r w:rsidRPr="0008730E">
        <w:rPr>
          <w:rFonts w:eastAsia="Arial" w:cs="Times New Roman"/>
          <w:noProof/>
          <w:color w:val="000000"/>
          <w:spacing w:val="2"/>
          <w:szCs w:val="24"/>
        </w:rPr>
        <w:t xml:space="preserve">of </w:t>
      </w:r>
      <w:r w:rsidRPr="0008730E">
        <w:rPr>
          <w:rFonts w:eastAsia="Arial" w:cs="Times New Roman"/>
          <w:noProof/>
          <w:color w:val="000000"/>
          <w:spacing w:val="4"/>
          <w:szCs w:val="24"/>
        </w:rPr>
        <w:t>graphene-oxide</w:t>
      </w:r>
      <w:r w:rsidRPr="0008730E">
        <w:rPr>
          <w:rFonts w:eastAsia="Arial" w:cs="Times New Roman"/>
          <w:noProof/>
          <w:color w:val="000000"/>
          <w:spacing w:val="-18"/>
          <w:szCs w:val="24"/>
        </w:rPr>
        <w:t xml:space="preserve">  </w:t>
      </w:r>
      <w:r w:rsidRPr="0008730E">
        <w:rPr>
          <w:rFonts w:eastAsia="Arial" w:cs="Times New Roman"/>
          <w:noProof/>
          <w:color w:val="000000"/>
          <w:spacing w:val="4"/>
          <w:szCs w:val="24"/>
        </w:rPr>
        <w:t>functionalized</w:t>
      </w:r>
      <w:r w:rsidRPr="0008730E">
        <w:rPr>
          <w:rFonts w:eastAsia="Arial" w:cs="Times New Roman"/>
          <w:noProof/>
          <w:color w:val="000000"/>
          <w:spacing w:val="-18"/>
          <w:szCs w:val="24"/>
        </w:rPr>
        <w:t xml:space="preserve">  </w:t>
      </w:r>
      <w:r w:rsidRPr="0008730E">
        <w:rPr>
          <w:rFonts w:eastAsia="Arial" w:cs="Times New Roman"/>
          <w:noProof/>
          <w:color w:val="000000"/>
          <w:spacing w:val="3"/>
          <w:szCs w:val="24"/>
        </w:rPr>
        <w:t>titanium</w:t>
      </w:r>
      <w:r w:rsidRPr="0008730E">
        <w:rPr>
          <w:rFonts w:eastAsia="Arial" w:cs="Times New Roman"/>
          <w:noProof/>
          <w:color w:val="000000"/>
          <w:spacing w:val="-19"/>
          <w:szCs w:val="24"/>
        </w:rPr>
        <w:t xml:space="preserve">  </w:t>
      </w:r>
      <w:r w:rsidRPr="0008730E">
        <w:rPr>
          <w:rFonts w:eastAsia="Arial" w:cs="Times New Roman"/>
          <w:noProof/>
          <w:color w:val="000000"/>
          <w:spacing w:val="3"/>
          <w:szCs w:val="24"/>
        </w:rPr>
        <w:t>discs</w:t>
      </w:r>
      <w:r w:rsidRPr="0008730E">
        <w:rPr>
          <w:rFonts w:eastAsia="Arial" w:cs="Times New Roman"/>
          <w:noProof/>
          <w:color w:val="000000"/>
          <w:spacing w:val="-19"/>
          <w:szCs w:val="24"/>
        </w:rPr>
        <w:t xml:space="preserve">  </w:t>
      </w:r>
      <w:r w:rsidRPr="0008730E">
        <w:rPr>
          <w:rFonts w:eastAsia="Arial" w:cs="Times New Roman"/>
          <w:noProof/>
          <w:color w:val="000000"/>
          <w:spacing w:val="3"/>
          <w:szCs w:val="24"/>
        </w:rPr>
        <w:t>and</w:t>
      </w:r>
      <w:r w:rsidRPr="0008730E">
        <w:rPr>
          <w:rFonts w:eastAsia="Arial" w:cs="Times New Roman"/>
          <w:noProof/>
          <w:color w:val="000000"/>
          <w:spacing w:val="-18"/>
          <w:szCs w:val="24"/>
        </w:rPr>
        <w:t xml:space="preserve">  </w:t>
      </w:r>
      <w:r w:rsidRPr="0008730E">
        <w:rPr>
          <w:rFonts w:eastAsia="Arial" w:cs="Times New Roman"/>
          <w:noProof/>
          <w:color w:val="000000"/>
          <w:spacing w:val="3"/>
          <w:szCs w:val="24"/>
        </w:rPr>
        <w:t>collagen</w:t>
      </w:r>
      <w:r w:rsidRPr="0008730E">
        <w:rPr>
          <w:rFonts w:eastAsia="Arial" w:cs="Times New Roman"/>
          <w:noProof/>
          <w:color w:val="000000"/>
          <w:spacing w:val="-18"/>
          <w:szCs w:val="24"/>
        </w:rPr>
        <w:t xml:space="preserve">  </w:t>
      </w:r>
      <w:r w:rsidRPr="0008730E">
        <w:rPr>
          <w:rFonts w:eastAsia="Arial" w:cs="Times New Roman"/>
          <w:noProof/>
          <w:color w:val="000000"/>
          <w:spacing w:val="4"/>
          <w:szCs w:val="24"/>
        </w:rPr>
        <w:t>membranes.</w:t>
      </w:r>
      <w:r w:rsidRPr="0008730E">
        <w:rPr>
          <w:rFonts w:eastAsia="Arial" w:cs="Times New Roman"/>
          <w:noProof/>
          <w:color w:val="000000"/>
          <w:spacing w:val="47"/>
          <w:szCs w:val="24"/>
        </w:rPr>
        <w:t xml:space="preserve"> </w:t>
      </w:r>
      <w:r w:rsidRPr="0008730E">
        <w:rPr>
          <w:rFonts w:eastAsia="Arial" w:cs="Times New Roman"/>
          <w:noProof/>
          <w:color w:val="000000"/>
          <w:spacing w:val="3"/>
          <w:szCs w:val="24"/>
        </w:rPr>
        <w:t xml:space="preserve">DENTAL </w:t>
      </w:r>
      <w:r w:rsidRPr="0008730E">
        <w:rPr>
          <w:rFonts w:eastAsia="Arial" w:cs="Times New Roman"/>
          <w:noProof/>
          <w:color w:val="000000"/>
          <w:spacing w:val="5"/>
          <w:szCs w:val="24"/>
        </w:rPr>
        <w:t>MATERIALS.</w:t>
      </w:r>
      <w:r w:rsidRPr="0008730E">
        <w:rPr>
          <w:rFonts w:eastAsia="Arial" w:cs="Times New Roman"/>
          <w:noProof/>
          <w:color w:val="000000"/>
          <w:spacing w:val="16"/>
          <w:szCs w:val="24"/>
        </w:rPr>
        <w:t xml:space="preserve"> </w:t>
      </w:r>
      <w:r w:rsidRPr="0008730E">
        <w:rPr>
          <w:rFonts w:eastAsia="Arial" w:cs="Times New Roman"/>
          <w:noProof/>
          <w:color w:val="000000"/>
          <w:spacing w:val="9"/>
          <w:szCs w:val="24"/>
        </w:rPr>
        <w:t>Jul</w:t>
      </w:r>
      <w:r w:rsidRPr="0008730E">
        <w:rPr>
          <w:rFonts w:eastAsia="Arial" w:cs="Times New Roman"/>
          <w:noProof/>
          <w:color w:val="000000"/>
          <w:spacing w:val="14"/>
          <w:szCs w:val="24"/>
        </w:rPr>
        <w:t xml:space="preserve"> </w:t>
      </w:r>
      <w:r w:rsidRPr="0008730E">
        <w:rPr>
          <w:rFonts w:eastAsia="Arial" w:cs="Times New Roman"/>
          <w:noProof/>
          <w:color w:val="000000"/>
          <w:spacing w:val="5"/>
          <w:szCs w:val="24"/>
        </w:rPr>
        <w:t xml:space="preserve">1;38(7):1117-27. </w:t>
      </w:r>
      <w:r w:rsidRPr="0008730E">
        <w:rPr>
          <w:rFonts w:eastAsia="Arial" w:cs="Times New Roman"/>
          <w:noProof/>
          <w:color w:val="000000"/>
          <w:spacing w:val="2"/>
          <w:szCs w:val="24"/>
        </w:rPr>
        <w:t>(</w:t>
      </w:r>
      <w:r w:rsidRPr="0008730E">
        <w:rPr>
          <w:rFonts w:eastAsia="Arial" w:cs="Times New Roman"/>
          <w:noProof/>
          <w:color w:val="000000"/>
          <w:spacing w:val="12"/>
          <w:szCs w:val="24"/>
        </w:rPr>
        <w:t xml:space="preserve">Категорија </w:t>
      </w:r>
      <w:r w:rsidRPr="0008730E">
        <w:rPr>
          <w:rFonts w:eastAsia="Arial" w:cs="Times New Roman"/>
          <w:noProof/>
          <w:color w:val="000000"/>
          <w:spacing w:val="3"/>
          <w:szCs w:val="24"/>
        </w:rPr>
        <w:t>M21a+;</w:t>
      </w:r>
      <w:r w:rsidRPr="0008730E">
        <w:rPr>
          <w:rFonts w:eastAsia="Arial" w:cs="Times New Roman"/>
          <w:noProof/>
          <w:color w:val="000000"/>
          <w:spacing w:val="7"/>
          <w:szCs w:val="24"/>
        </w:rPr>
        <w:t xml:space="preserve"> </w:t>
      </w:r>
      <w:r w:rsidRPr="0008730E">
        <w:rPr>
          <w:rFonts w:eastAsia="Arial" w:cs="Times New Roman"/>
          <w:noProof/>
          <w:color w:val="000000"/>
          <w:spacing w:val="2"/>
          <w:szCs w:val="24"/>
        </w:rPr>
        <w:t>IF2</w:t>
      </w:r>
      <w:r w:rsidRPr="0008730E">
        <w:rPr>
          <w:rFonts w:eastAsia="Arial" w:cs="Times New Roman"/>
          <w:noProof/>
          <w:color w:val="000000"/>
          <w:spacing w:val="8"/>
          <w:szCs w:val="24"/>
        </w:rPr>
        <w:t xml:space="preserve"> </w:t>
      </w:r>
      <w:r w:rsidRPr="0008730E">
        <w:rPr>
          <w:rFonts w:eastAsia="Arial" w:cs="Times New Roman"/>
          <w:noProof/>
          <w:color w:val="000000"/>
          <w:spacing w:val="3"/>
          <w:szCs w:val="24"/>
        </w:rPr>
        <w:t>2021</w:t>
      </w:r>
      <w:r w:rsidRPr="0008730E">
        <w:rPr>
          <w:rFonts w:eastAsia="Arial" w:cs="Times New Roman"/>
          <w:noProof/>
          <w:color w:val="000000"/>
          <w:spacing w:val="8"/>
          <w:szCs w:val="24"/>
        </w:rPr>
        <w:t xml:space="preserve"> </w:t>
      </w:r>
      <w:r w:rsidRPr="0008730E">
        <w:rPr>
          <w:rFonts w:eastAsia="Arial" w:cs="Times New Roman"/>
          <w:noProof/>
          <w:color w:val="000000"/>
          <w:spacing w:val="5"/>
          <w:szCs w:val="24"/>
        </w:rPr>
        <w:t xml:space="preserve">= </w:t>
      </w:r>
      <w:r w:rsidRPr="0008730E">
        <w:rPr>
          <w:rFonts w:eastAsia="Arial" w:cs="Times New Roman"/>
          <w:noProof/>
          <w:color w:val="000000"/>
          <w:spacing w:val="4"/>
          <w:szCs w:val="24"/>
        </w:rPr>
        <w:t>5.687,</w:t>
      </w:r>
      <w:r w:rsidRPr="0008730E">
        <w:rPr>
          <w:rFonts w:eastAsia="Arial" w:cs="Times New Roman"/>
          <w:noProof/>
          <w:color w:val="000000"/>
          <w:spacing w:val="7"/>
          <w:szCs w:val="24"/>
        </w:rPr>
        <w:t xml:space="preserve"> </w:t>
      </w:r>
      <w:r w:rsidRPr="0008730E">
        <w:rPr>
          <w:rFonts w:eastAsia="Arial" w:cs="Times New Roman"/>
          <w:noProof/>
          <w:color w:val="000000"/>
          <w:spacing w:val="2"/>
          <w:szCs w:val="24"/>
        </w:rPr>
        <w:t>IF5</w:t>
      </w:r>
      <w:r w:rsidRPr="0008730E">
        <w:rPr>
          <w:rFonts w:eastAsia="Arial" w:cs="Times New Roman"/>
          <w:noProof/>
          <w:color w:val="000000"/>
          <w:spacing w:val="5"/>
          <w:szCs w:val="24"/>
        </w:rPr>
        <w:t xml:space="preserve"> </w:t>
      </w:r>
      <w:r w:rsidRPr="0008730E">
        <w:rPr>
          <w:rFonts w:eastAsia="Arial" w:cs="Times New Roman"/>
          <w:noProof/>
          <w:color w:val="000000"/>
          <w:spacing w:val="3"/>
          <w:szCs w:val="24"/>
        </w:rPr>
        <w:t>2021</w:t>
      </w:r>
      <w:r w:rsidRPr="0008730E">
        <w:rPr>
          <w:rFonts w:eastAsia="Arial" w:cs="Times New Roman"/>
          <w:noProof/>
          <w:color w:val="000000"/>
          <w:spacing w:val="10"/>
          <w:szCs w:val="24"/>
        </w:rPr>
        <w:t xml:space="preserve"> </w:t>
      </w:r>
      <w:r w:rsidRPr="0008730E">
        <w:rPr>
          <w:rFonts w:eastAsia="Arial" w:cs="Times New Roman"/>
          <w:noProof/>
          <w:color w:val="000000"/>
          <w:spacing w:val="4"/>
          <w:szCs w:val="24"/>
        </w:rPr>
        <w:t>= 6.838,</w:t>
      </w:r>
      <w:r w:rsidRPr="0008730E">
        <w:rPr>
          <w:rFonts w:eastAsia="Arial" w:cs="Times New Roman"/>
          <w:noProof/>
          <w:color w:val="000000"/>
          <w:spacing w:val="8"/>
          <w:szCs w:val="24"/>
        </w:rPr>
        <w:t xml:space="preserve"> </w:t>
      </w:r>
      <w:r w:rsidRPr="0008730E">
        <w:rPr>
          <w:rFonts w:eastAsia="Arial" w:cs="Times New Roman"/>
          <w:noProof/>
          <w:color w:val="000000"/>
          <w:spacing w:val="3"/>
          <w:szCs w:val="24"/>
        </w:rPr>
        <w:t>JCI</w:t>
      </w:r>
      <w:r w:rsidRPr="0008730E">
        <w:rPr>
          <w:rFonts w:eastAsia="Arial" w:cs="Times New Roman"/>
          <w:noProof/>
          <w:color w:val="000000"/>
          <w:spacing w:val="5"/>
          <w:szCs w:val="24"/>
        </w:rPr>
        <w:t xml:space="preserve"> </w:t>
      </w:r>
      <w:r w:rsidRPr="0008730E">
        <w:rPr>
          <w:rFonts w:eastAsia="Arial" w:cs="Times New Roman"/>
          <w:noProof/>
          <w:color w:val="000000"/>
          <w:spacing w:val="3"/>
          <w:szCs w:val="24"/>
        </w:rPr>
        <w:t>2021</w:t>
      </w:r>
      <w:r w:rsidRPr="0008730E">
        <w:rPr>
          <w:rFonts w:eastAsia="Arial" w:cs="Times New Roman"/>
          <w:noProof/>
          <w:color w:val="000000"/>
          <w:spacing w:val="10"/>
          <w:szCs w:val="24"/>
        </w:rPr>
        <w:t xml:space="preserve"> </w:t>
      </w:r>
      <w:r w:rsidRPr="0008730E">
        <w:rPr>
          <w:rFonts w:eastAsia="Arial" w:cs="Times New Roman"/>
          <w:noProof/>
          <w:color w:val="000000"/>
          <w:spacing w:val="5"/>
          <w:szCs w:val="24"/>
        </w:rPr>
        <w:t xml:space="preserve">= </w:t>
      </w:r>
      <w:r w:rsidRPr="0008730E">
        <w:rPr>
          <w:rFonts w:eastAsia="Arial" w:cs="Times New Roman"/>
          <w:noProof/>
          <w:color w:val="000000"/>
          <w:spacing w:val="4"/>
          <w:szCs w:val="24"/>
        </w:rPr>
        <w:t>1.62)</w:t>
      </w:r>
    </w:p>
    <w:p w14:paraId="31E1E49E" w14:textId="77777777" w:rsidR="001D7A38" w:rsidRPr="0008730E" w:rsidRDefault="001D7A38" w:rsidP="0008730E">
      <w:pPr>
        <w:pStyle w:val="ListParagraph"/>
        <w:widowControl w:val="0"/>
        <w:autoSpaceDE w:val="0"/>
        <w:autoSpaceDN w:val="0"/>
        <w:spacing w:after="0"/>
        <w:ind w:left="426"/>
        <w:jc w:val="both"/>
        <w:rPr>
          <w:rFonts w:eastAsia="Arial" w:cs="Times New Roman"/>
          <w:noProof/>
          <w:color w:val="000000"/>
          <w:spacing w:val="19"/>
          <w:szCs w:val="24"/>
        </w:rPr>
      </w:pPr>
    </w:p>
    <w:p w14:paraId="1F742103" w14:textId="478419E3" w:rsidR="00C444EA" w:rsidRPr="0008730E" w:rsidRDefault="00C444EA" w:rsidP="0008730E">
      <w:pPr>
        <w:pStyle w:val="ListParagraph"/>
        <w:widowControl w:val="0"/>
        <w:numPr>
          <w:ilvl w:val="0"/>
          <w:numId w:val="15"/>
        </w:numPr>
        <w:autoSpaceDE w:val="0"/>
        <w:autoSpaceDN w:val="0"/>
        <w:spacing w:after="0"/>
        <w:ind w:left="426"/>
        <w:jc w:val="both"/>
        <w:rPr>
          <w:rFonts w:eastAsia="Arial" w:cs="Times New Roman"/>
          <w:noProof/>
          <w:color w:val="000000"/>
          <w:spacing w:val="19"/>
          <w:szCs w:val="24"/>
        </w:rPr>
      </w:pPr>
      <w:r w:rsidRPr="0008730E">
        <w:rPr>
          <w:rFonts w:eastAsia="Arial" w:cs="Times New Roman"/>
          <w:b/>
          <w:bCs/>
          <w:noProof/>
          <w:color w:val="000000"/>
          <w:spacing w:val="4"/>
          <w:szCs w:val="24"/>
        </w:rPr>
        <w:t>Radunovic</w:t>
      </w:r>
      <w:r w:rsidRPr="0008730E">
        <w:rPr>
          <w:rFonts w:eastAsia="Arial" w:cs="Times New Roman"/>
          <w:b/>
          <w:bCs/>
          <w:noProof/>
          <w:color w:val="000000"/>
          <w:spacing w:val="-18"/>
          <w:szCs w:val="24"/>
        </w:rPr>
        <w:t xml:space="preserve">  </w:t>
      </w:r>
      <w:r w:rsidRPr="0008730E">
        <w:rPr>
          <w:rFonts w:eastAsia="Arial" w:cs="Times New Roman"/>
          <w:b/>
          <w:bCs/>
          <w:noProof/>
          <w:color w:val="000000"/>
          <w:spacing w:val="2"/>
          <w:szCs w:val="24"/>
        </w:rPr>
        <w:t>M,</w:t>
      </w:r>
      <w:r w:rsidRPr="0008730E">
        <w:rPr>
          <w:rFonts w:eastAsia="Arial" w:cs="Times New Roman"/>
          <w:b/>
          <w:bCs/>
          <w:noProof/>
          <w:color w:val="000000"/>
          <w:spacing w:val="-18"/>
          <w:szCs w:val="24"/>
        </w:rPr>
        <w:t xml:space="preserve">  </w:t>
      </w:r>
      <w:r w:rsidRPr="0008730E">
        <w:rPr>
          <w:rFonts w:eastAsia="Arial" w:cs="Times New Roman"/>
          <w:noProof/>
          <w:color w:val="000000"/>
          <w:spacing w:val="3"/>
          <w:szCs w:val="24"/>
        </w:rPr>
        <w:t>Barac</w:t>
      </w:r>
      <w:r w:rsidRPr="0008730E">
        <w:rPr>
          <w:rFonts w:eastAsia="Arial" w:cs="Times New Roman"/>
          <w:noProof/>
          <w:color w:val="000000"/>
          <w:spacing w:val="-18"/>
          <w:szCs w:val="24"/>
        </w:rPr>
        <w:t xml:space="preserve">  </w:t>
      </w:r>
      <w:r w:rsidRPr="0008730E">
        <w:rPr>
          <w:rFonts w:eastAsia="Arial" w:cs="Times New Roman"/>
          <w:noProof/>
          <w:color w:val="000000"/>
          <w:spacing w:val="1"/>
          <w:szCs w:val="24"/>
        </w:rPr>
        <w:t>M,</w:t>
      </w:r>
      <w:r w:rsidRPr="0008730E">
        <w:rPr>
          <w:rFonts w:eastAsia="Arial" w:cs="Times New Roman"/>
          <w:noProof/>
          <w:color w:val="000000"/>
          <w:spacing w:val="-18"/>
          <w:szCs w:val="24"/>
        </w:rPr>
        <w:t xml:space="preserve">  </w:t>
      </w:r>
      <w:r w:rsidRPr="0008730E">
        <w:rPr>
          <w:rFonts w:eastAsia="Arial" w:cs="Times New Roman"/>
          <w:noProof/>
          <w:color w:val="000000"/>
          <w:spacing w:val="4"/>
          <w:szCs w:val="24"/>
        </w:rPr>
        <w:t>Kuzmanovic</w:t>
      </w:r>
      <w:r w:rsidRPr="0008730E">
        <w:rPr>
          <w:rFonts w:eastAsia="Arial" w:cs="Times New Roman"/>
          <w:noProof/>
          <w:color w:val="000000"/>
          <w:spacing w:val="-20"/>
          <w:szCs w:val="24"/>
        </w:rPr>
        <w:t xml:space="preserve">  </w:t>
      </w:r>
      <w:r w:rsidRPr="0008730E">
        <w:rPr>
          <w:rFonts w:eastAsia="Arial" w:cs="Times New Roman"/>
          <w:noProof/>
          <w:color w:val="000000"/>
          <w:spacing w:val="3"/>
          <w:szCs w:val="24"/>
        </w:rPr>
        <w:t>Pficer</w:t>
      </w:r>
      <w:r w:rsidRPr="0008730E">
        <w:rPr>
          <w:rFonts w:eastAsia="Arial" w:cs="Times New Roman"/>
          <w:noProof/>
          <w:color w:val="000000"/>
          <w:spacing w:val="-19"/>
          <w:szCs w:val="24"/>
        </w:rPr>
        <w:t xml:space="preserve">  </w:t>
      </w:r>
      <w:r w:rsidRPr="0008730E">
        <w:rPr>
          <w:rFonts w:eastAsia="Arial" w:cs="Times New Roman"/>
          <w:noProof/>
          <w:color w:val="000000"/>
          <w:spacing w:val="1"/>
          <w:szCs w:val="24"/>
        </w:rPr>
        <w:t>J,</w:t>
      </w:r>
      <w:r w:rsidRPr="0008730E">
        <w:rPr>
          <w:rFonts w:eastAsia="Arial" w:cs="Times New Roman"/>
          <w:noProof/>
          <w:color w:val="000000"/>
          <w:spacing w:val="-18"/>
          <w:szCs w:val="24"/>
        </w:rPr>
        <w:t xml:space="preserve">  </w:t>
      </w:r>
      <w:r w:rsidRPr="0008730E">
        <w:rPr>
          <w:rFonts w:eastAsia="Arial" w:cs="Times New Roman"/>
          <w:noProof/>
          <w:color w:val="000000"/>
          <w:spacing w:val="3"/>
          <w:szCs w:val="24"/>
        </w:rPr>
        <w:t>Pavlica</w:t>
      </w:r>
      <w:r w:rsidRPr="0008730E">
        <w:rPr>
          <w:rFonts w:eastAsia="Arial" w:cs="Times New Roman"/>
          <w:noProof/>
          <w:color w:val="000000"/>
          <w:spacing w:val="-19"/>
          <w:szCs w:val="24"/>
        </w:rPr>
        <w:t xml:space="preserve">  </w:t>
      </w:r>
      <w:r w:rsidRPr="0008730E">
        <w:rPr>
          <w:rFonts w:eastAsia="Arial" w:cs="Times New Roman"/>
          <w:noProof/>
          <w:color w:val="000000"/>
          <w:spacing w:val="2"/>
          <w:szCs w:val="24"/>
        </w:rPr>
        <w:t>D,</w:t>
      </w:r>
      <w:r w:rsidRPr="0008730E">
        <w:rPr>
          <w:rFonts w:eastAsia="Arial" w:cs="Times New Roman"/>
          <w:noProof/>
          <w:color w:val="000000"/>
          <w:spacing w:val="-18"/>
          <w:szCs w:val="24"/>
        </w:rPr>
        <w:t xml:space="preserve">  </w:t>
      </w:r>
      <w:r w:rsidRPr="0008730E">
        <w:rPr>
          <w:rFonts w:eastAsia="Arial" w:cs="Times New Roman"/>
          <w:noProof/>
          <w:color w:val="000000"/>
          <w:spacing w:val="3"/>
          <w:szCs w:val="24"/>
        </w:rPr>
        <w:t>Jovanovic</w:t>
      </w:r>
      <w:r w:rsidRPr="0008730E">
        <w:rPr>
          <w:rFonts w:eastAsia="Arial" w:cs="Times New Roman"/>
          <w:noProof/>
          <w:color w:val="000000"/>
          <w:spacing w:val="-20"/>
          <w:szCs w:val="24"/>
        </w:rPr>
        <w:t xml:space="preserve">  </w:t>
      </w:r>
      <w:r w:rsidRPr="0008730E">
        <w:rPr>
          <w:rFonts w:eastAsia="Arial" w:cs="Times New Roman"/>
          <w:noProof/>
          <w:color w:val="000000"/>
          <w:spacing w:val="3"/>
          <w:szCs w:val="24"/>
        </w:rPr>
        <w:t>A,</w:t>
      </w:r>
      <w:r w:rsidRPr="0008730E">
        <w:rPr>
          <w:rFonts w:eastAsia="Arial" w:cs="Times New Roman"/>
          <w:noProof/>
          <w:color w:val="000000"/>
          <w:spacing w:val="-19"/>
          <w:szCs w:val="24"/>
        </w:rPr>
        <w:t xml:space="preserve">  </w:t>
      </w:r>
      <w:r w:rsidRPr="0008730E">
        <w:rPr>
          <w:rFonts w:eastAsia="Arial" w:cs="Times New Roman"/>
          <w:noProof/>
          <w:color w:val="000000"/>
          <w:spacing w:val="3"/>
          <w:szCs w:val="24"/>
        </w:rPr>
        <w:t>Pucar</w:t>
      </w:r>
      <w:r w:rsidRPr="0008730E">
        <w:rPr>
          <w:rFonts w:eastAsia="Arial" w:cs="Times New Roman"/>
          <w:noProof/>
          <w:color w:val="000000"/>
          <w:spacing w:val="-19"/>
          <w:szCs w:val="24"/>
        </w:rPr>
        <w:t xml:space="preserve">  </w:t>
      </w:r>
      <w:r w:rsidRPr="0008730E">
        <w:rPr>
          <w:rFonts w:eastAsia="Arial" w:cs="Times New Roman"/>
          <w:noProof/>
          <w:color w:val="000000"/>
          <w:spacing w:val="1"/>
          <w:szCs w:val="24"/>
        </w:rPr>
        <w:t xml:space="preserve">A, </w:t>
      </w:r>
      <w:r w:rsidRPr="0008730E">
        <w:rPr>
          <w:rFonts w:eastAsia="Arial" w:cs="Times New Roman"/>
          <w:noProof/>
          <w:color w:val="000000"/>
          <w:spacing w:val="4"/>
          <w:szCs w:val="24"/>
        </w:rPr>
        <w:t>Petrovic</w:t>
      </w:r>
      <w:r w:rsidRPr="0008730E">
        <w:rPr>
          <w:rFonts w:eastAsia="Arial" w:cs="Times New Roman"/>
          <w:noProof/>
          <w:color w:val="000000"/>
          <w:spacing w:val="60"/>
          <w:szCs w:val="24"/>
        </w:rPr>
        <w:t xml:space="preserve"> </w:t>
      </w:r>
      <w:r w:rsidRPr="0008730E">
        <w:rPr>
          <w:rFonts w:eastAsia="Arial" w:cs="Times New Roman"/>
          <w:noProof/>
          <w:color w:val="000000"/>
          <w:spacing w:val="3"/>
          <w:szCs w:val="24"/>
        </w:rPr>
        <w:t>S.</w:t>
      </w:r>
      <w:r w:rsidRPr="0008730E">
        <w:rPr>
          <w:rFonts w:eastAsia="Arial" w:cs="Times New Roman"/>
          <w:noProof/>
          <w:color w:val="000000"/>
          <w:spacing w:val="66"/>
          <w:szCs w:val="24"/>
        </w:rPr>
        <w:t xml:space="preserve"> </w:t>
      </w:r>
      <w:r w:rsidRPr="0008730E">
        <w:rPr>
          <w:rFonts w:eastAsia="Arial" w:cs="Times New Roman"/>
          <w:noProof/>
          <w:color w:val="000000"/>
          <w:spacing w:val="4"/>
          <w:szCs w:val="24"/>
        </w:rPr>
        <w:t>(2022).</w:t>
      </w:r>
      <w:r w:rsidRPr="0008730E">
        <w:rPr>
          <w:rFonts w:eastAsia="Arial" w:cs="Times New Roman"/>
          <w:noProof/>
          <w:color w:val="000000"/>
          <w:spacing w:val="64"/>
          <w:szCs w:val="24"/>
        </w:rPr>
        <w:t xml:space="preserve"> </w:t>
      </w:r>
      <w:r w:rsidRPr="0008730E">
        <w:rPr>
          <w:rFonts w:eastAsia="Arial" w:cs="Times New Roman"/>
          <w:noProof/>
          <w:color w:val="000000"/>
          <w:spacing w:val="4"/>
          <w:szCs w:val="24"/>
        </w:rPr>
        <w:t>Antifungal</w:t>
      </w:r>
      <w:r w:rsidRPr="0008730E">
        <w:rPr>
          <w:rFonts w:eastAsia="Arial" w:cs="Times New Roman"/>
          <w:noProof/>
          <w:color w:val="000000"/>
          <w:spacing w:val="62"/>
          <w:szCs w:val="24"/>
        </w:rPr>
        <w:t xml:space="preserve"> </w:t>
      </w:r>
      <w:r w:rsidRPr="0008730E">
        <w:rPr>
          <w:rFonts w:eastAsia="Arial" w:cs="Times New Roman"/>
          <w:noProof/>
          <w:color w:val="000000"/>
          <w:spacing w:val="4"/>
          <w:szCs w:val="24"/>
        </w:rPr>
        <w:t>Susceptibility</w:t>
      </w:r>
      <w:r w:rsidRPr="0008730E">
        <w:rPr>
          <w:rFonts w:eastAsia="Arial" w:cs="Times New Roman"/>
          <w:noProof/>
          <w:color w:val="000000"/>
          <w:spacing w:val="63"/>
          <w:szCs w:val="24"/>
        </w:rPr>
        <w:t xml:space="preserve"> </w:t>
      </w:r>
      <w:r w:rsidRPr="0008730E">
        <w:rPr>
          <w:rFonts w:eastAsia="Arial" w:cs="Times New Roman"/>
          <w:noProof/>
          <w:color w:val="000000"/>
          <w:spacing w:val="2"/>
          <w:szCs w:val="24"/>
        </w:rPr>
        <w:t>of</w:t>
      </w:r>
      <w:r w:rsidRPr="0008730E">
        <w:rPr>
          <w:rFonts w:eastAsia="Arial" w:cs="Times New Roman"/>
          <w:noProof/>
          <w:color w:val="000000"/>
          <w:spacing w:val="65"/>
          <w:szCs w:val="24"/>
        </w:rPr>
        <w:t xml:space="preserve"> </w:t>
      </w:r>
      <w:r w:rsidRPr="0008730E">
        <w:rPr>
          <w:rFonts w:eastAsia="Arial" w:cs="Times New Roman"/>
          <w:noProof/>
          <w:color w:val="000000"/>
          <w:spacing w:val="3"/>
          <w:szCs w:val="24"/>
        </w:rPr>
        <w:t>Candida</w:t>
      </w:r>
      <w:r w:rsidRPr="0008730E">
        <w:rPr>
          <w:rFonts w:eastAsia="Arial" w:cs="Times New Roman"/>
          <w:noProof/>
          <w:color w:val="000000"/>
          <w:spacing w:val="64"/>
          <w:szCs w:val="24"/>
        </w:rPr>
        <w:t xml:space="preserve"> </w:t>
      </w:r>
      <w:r w:rsidRPr="0008730E">
        <w:rPr>
          <w:rFonts w:eastAsia="Arial" w:cs="Times New Roman"/>
          <w:noProof/>
          <w:color w:val="000000"/>
          <w:spacing w:val="4"/>
          <w:szCs w:val="24"/>
        </w:rPr>
        <w:t>albicans</w:t>
      </w:r>
      <w:r w:rsidRPr="0008730E">
        <w:rPr>
          <w:rFonts w:eastAsia="Arial" w:cs="Times New Roman"/>
          <w:noProof/>
          <w:color w:val="000000"/>
          <w:spacing w:val="63"/>
          <w:szCs w:val="24"/>
        </w:rPr>
        <w:t xml:space="preserve"> </w:t>
      </w:r>
      <w:r w:rsidRPr="0008730E">
        <w:rPr>
          <w:rFonts w:eastAsia="Arial" w:cs="Times New Roman"/>
          <w:noProof/>
          <w:color w:val="000000"/>
          <w:spacing w:val="3"/>
          <w:szCs w:val="24"/>
        </w:rPr>
        <w:t>Isolated</w:t>
      </w:r>
      <w:r w:rsidRPr="0008730E">
        <w:rPr>
          <w:rFonts w:eastAsia="Arial" w:cs="Times New Roman"/>
          <w:noProof/>
          <w:color w:val="000000"/>
          <w:spacing w:val="64"/>
          <w:szCs w:val="24"/>
        </w:rPr>
        <w:t xml:space="preserve"> </w:t>
      </w:r>
      <w:r w:rsidRPr="0008730E">
        <w:rPr>
          <w:rFonts w:eastAsia="Arial" w:cs="Times New Roman"/>
          <w:noProof/>
          <w:color w:val="000000"/>
          <w:spacing w:val="2"/>
          <w:szCs w:val="24"/>
        </w:rPr>
        <w:t xml:space="preserve">from </w:t>
      </w:r>
      <w:r w:rsidRPr="0008730E">
        <w:rPr>
          <w:rFonts w:eastAsia="Arial" w:cs="Times New Roman"/>
          <w:noProof/>
          <w:color w:val="000000"/>
          <w:spacing w:val="4"/>
          <w:szCs w:val="24"/>
        </w:rPr>
        <w:t>Tongue</w:t>
      </w:r>
      <w:r w:rsidRPr="0008730E">
        <w:rPr>
          <w:rFonts w:eastAsia="Arial" w:cs="Times New Roman"/>
          <w:noProof/>
          <w:color w:val="000000"/>
          <w:spacing w:val="85"/>
          <w:szCs w:val="24"/>
        </w:rPr>
        <w:t xml:space="preserve"> </w:t>
      </w:r>
      <w:r w:rsidRPr="0008730E">
        <w:rPr>
          <w:rFonts w:eastAsia="Arial" w:cs="Times New Roman"/>
          <w:noProof/>
          <w:color w:val="000000"/>
          <w:spacing w:val="3"/>
          <w:szCs w:val="24"/>
        </w:rPr>
        <w:t>and</w:t>
      </w:r>
      <w:r w:rsidRPr="0008730E">
        <w:rPr>
          <w:rFonts w:eastAsia="Arial" w:cs="Times New Roman"/>
          <w:noProof/>
          <w:color w:val="000000"/>
          <w:spacing w:val="85"/>
          <w:szCs w:val="24"/>
        </w:rPr>
        <w:t xml:space="preserve"> </w:t>
      </w:r>
      <w:r w:rsidRPr="0008730E">
        <w:rPr>
          <w:rFonts w:eastAsia="Arial" w:cs="Times New Roman"/>
          <w:noProof/>
          <w:color w:val="000000"/>
          <w:spacing w:val="4"/>
          <w:szCs w:val="24"/>
        </w:rPr>
        <w:t>Subgingival</w:t>
      </w:r>
      <w:r w:rsidRPr="0008730E">
        <w:rPr>
          <w:rFonts w:eastAsia="Arial" w:cs="Times New Roman"/>
          <w:noProof/>
          <w:color w:val="000000"/>
          <w:spacing w:val="81"/>
          <w:szCs w:val="24"/>
        </w:rPr>
        <w:t xml:space="preserve"> </w:t>
      </w:r>
      <w:r w:rsidRPr="0008730E">
        <w:rPr>
          <w:rFonts w:eastAsia="Arial" w:cs="Times New Roman"/>
          <w:noProof/>
          <w:color w:val="000000"/>
          <w:spacing w:val="3"/>
          <w:szCs w:val="24"/>
        </w:rPr>
        <w:t>Biofilm</w:t>
      </w:r>
      <w:r w:rsidRPr="0008730E">
        <w:rPr>
          <w:rFonts w:eastAsia="Arial" w:cs="Times New Roman"/>
          <w:noProof/>
          <w:color w:val="000000"/>
          <w:spacing w:val="83"/>
          <w:szCs w:val="24"/>
        </w:rPr>
        <w:t xml:space="preserve"> </w:t>
      </w:r>
      <w:r w:rsidRPr="0008730E">
        <w:rPr>
          <w:rFonts w:eastAsia="Arial" w:cs="Times New Roman"/>
          <w:noProof/>
          <w:color w:val="000000"/>
          <w:spacing w:val="3"/>
          <w:szCs w:val="24"/>
        </w:rPr>
        <w:t>of</w:t>
      </w:r>
      <w:r w:rsidRPr="0008730E">
        <w:rPr>
          <w:rFonts w:eastAsia="Arial" w:cs="Times New Roman"/>
          <w:noProof/>
          <w:color w:val="000000"/>
          <w:spacing w:val="84"/>
          <w:szCs w:val="24"/>
        </w:rPr>
        <w:t xml:space="preserve"> </w:t>
      </w:r>
      <w:r w:rsidRPr="0008730E">
        <w:rPr>
          <w:rFonts w:eastAsia="Arial" w:cs="Times New Roman"/>
          <w:noProof/>
          <w:color w:val="000000"/>
          <w:spacing w:val="4"/>
          <w:szCs w:val="24"/>
        </w:rPr>
        <w:t>Periodontitis</w:t>
      </w:r>
      <w:r w:rsidRPr="0008730E">
        <w:rPr>
          <w:rFonts w:eastAsia="Arial" w:cs="Times New Roman"/>
          <w:noProof/>
          <w:color w:val="000000"/>
          <w:spacing w:val="84"/>
          <w:szCs w:val="24"/>
        </w:rPr>
        <w:t xml:space="preserve"> </w:t>
      </w:r>
      <w:r w:rsidRPr="0008730E">
        <w:rPr>
          <w:rFonts w:eastAsia="Arial" w:cs="Times New Roman"/>
          <w:noProof/>
          <w:color w:val="000000"/>
          <w:spacing w:val="4"/>
          <w:szCs w:val="24"/>
        </w:rPr>
        <w:t>Patients.</w:t>
      </w:r>
      <w:r w:rsidRPr="0008730E">
        <w:rPr>
          <w:rFonts w:eastAsia="Arial" w:cs="Times New Roman"/>
          <w:noProof/>
          <w:color w:val="000000"/>
          <w:spacing w:val="97"/>
          <w:szCs w:val="24"/>
        </w:rPr>
        <w:t xml:space="preserve"> </w:t>
      </w:r>
      <w:r w:rsidRPr="0008730E">
        <w:rPr>
          <w:rFonts w:eastAsia="Arial" w:cs="Times New Roman"/>
          <w:noProof/>
          <w:color w:val="000000"/>
          <w:spacing w:val="4"/>
          <w:szCs w:val="24"/>
        </w:rPr>
        <w:t>ANTIBIOTICS.</w:t>
      </w:r>
      <w:r w:rsidRPr="0008730E">
        <w:rPr>
          <w:rFonts w:eastAsia="Arial" w:cs="Times New Roman"/>
          <w:noProof/>
          <w:color w:val="000000"/>
          <w:spacing w:val="85"/>
          <w:szCs w:val="24"/>
        </w:rPr>
        <w:t xml:space="preserve"> </w:t>
      </w:r>
      <w:r w:rsidRPr="0008730E">
        <w:rPr>
          <w:rFonts w:eastAsia="Arial" w:cs="Times New Roman"/>
          <w:noProof/>
          <w:color w:val="000000"/>
          <w:spacing w:val="3"/>
          <w:szCs w:val="24"/>
        </w:rPr>
        <w:t xml:space="preserve">Jun </w:t>
      </w:r>
      <w:r w:rsidRPr="0008730E">
        <w:rPr>
          <w:rFonts w:eastAsia="Arial" w:cs="Times New Roman"/>
          <w:noProof/>
          <w:color w:val="000000"/>
          <w:spacing w:val="5"/>
          <w:szCs w:val="24"/>
        </w:rPr>
        <w:t xml:space="preserve">14;11(6):802. </w:t>
      </w:r>
      <w:r w:rsidRPr="0008730E">
        <w:rPr>
          <w:rFonts w:eastAsia="Arial" w:cs="Times New Roman"/>
          <w:noProof/>
          <w:color w:val="000000"/>
          <w:spacing w:val="2"/>
          <w:szCs w:val="24"/>
        </w:rPr>
        <w:t>(</w:t>
      </w:r>
      <w:r w:rsidRPr="0008730E">
        <w:rPr>
          <w:rFonts w:eastAsia="Arial" w:cs="Times New Roman"/>
          <w:noProof/>
          <w:color w:val="000000"/>
          <w:spacing w:val="12"/>
          <w:szCs w:val="24"/>
        </w:rPr>
        <w:t xml:space="preserve">Категорија </w:t>
      </w:r>
      <w:r w:rsidRPr="0008730E">
        <w:rPr>
          <w:rFonts w:eastAsia="Arial" w:cs="Times New Roman"/>
          <w:noProof/>
          <w:color w:val="000000"/>
          <w:spacing w:val="3"/>
          <w:szCs w:val="24"/>
        </w:rPr>
        <w:t>M21;</w:t>
      </w:r>
      <w:r w:rsidRPr="0008730E">
        <w:rPr>
          <w:rFonts w:eastAsia="Arial" w:cs="Times New Roman"/>
          <w:noProof/>
          <w:color w:val="000000"/>
          <w:spacing w:val="7"/>
          <w:szCs w:val="24"/>
        </w:rPr>
        <w:t xml:space="preserve"> </w:t>
      </w:r>
      <w:r w:rsidRPr="0008730E">
        <w:rPr>
          <w:rFonts w:eastAsia="Arial" w:cs="Times New Roman"/>
          <w:noProof/>
          <w:color w:val="000000"/>
          <w:spacing w:val="2"/>
          <w:szCs w:val="24"/>
        </w:rPr>
        <w:t>IF2</w:t>
      </w:r>
      <w:r w:rsidRPr="0008730E">
        <w:rPr>
          <w:rFonts w:eastAsia="Arial" w:cs="Times New Roman"/>
          <w:noProof/>
          <w:color w:val="000000"/>
          <w:spacing w:val="5"/>
          <w:szCs w:val="24"/>
        </w:rPr>
        <w:t xml:space="preserve"> </w:t>
      </w:r>
      <w:r w:rsidRPr="0008730E">
        <w:rPr>
          <w:rFonts w:eastAsia="Arial" w:cs="Times New Roman"/>
          <w:noProof/>
          <w:color w:val="000000"/>
          <w:spacing w:val="3"/>
          <w:szCs w:val="24"/>
        </w:rPr>
        <w:t>2021</w:t>
      </w:r>
      <w:r w:rsidRPr="0008730E">
        <w:rPr>
          <w:rFonts w:eastAsia="Arial" w:cs="Times New Roman"/>
          <w:noProof/>
          <w:color w:val="000000"/>
          <w:spacing w:val="10"/>
          <w:szCs w:val="24"/>
        </w:rPr>
        <w:t xml:space="preserve"> </w:t>
      </w:r>
      <w:r w:rsidRPr="0008730E">
        <w:rPr>
          <w:rFonts w:eastAsia="Arial" w:cs="Times New Roman"/>
          <w:noProof/>
          <w:color w:val="000000"/>
          <w:spacing w:val="4"/>
          <w:szCs w:val="24"/>
        </w:rPr>
        <w:t>= 5.222,</w:t>
      </w:r>
      <w:r w:rsidRPr="0008730E">
        <w:rPr>
          <w:rFonts w:eastAsia="Arial" w:cs="Times New Roman"/>
          <w:noProof/>
          <w:color w:val="000000"/>
          <w:spacing w:val="7"/>
          <w:szCs w:val="24"/>
        </w:rPr>
        <w:t xml:space="preserve"> </w:t>
      </w:r>
      <w:r w:rsidRPr="0008730E">
        <w:rPr>
          <w:rFonts w:eastAsia="Arial" w:cs="Times New Roman"/>
          <w:noProof/>
          <w:color w:val="000000"/>
          <w:spacing w:val="2"/>
          <w:szCs w:val="24"/>
        </w:rPr>
        <w:t>IF5</w:t>
      </w:r>
      <w:r w:rsidRPr="0008730E">
        <w:rPr>
          <w:rFonts w:eastAsia="Arial" w:cs="Times New Roman"/>
          <w:noProof/>
          <w:color w:val="000000"/>
          <w:spacing w:val="8"/>
          <w:szCs w:val="24"/>
        </w:rPr>
        <w:t xml:space="preserve"> </w:t>
      </w:r>
      <w:r w:rsidRPr="0008730E">
        <w:rPr>
          <w:rFonts w:eastAsia="Arial" w:cs="Times New Roman"/>
          <w:noProof/>
          <w:color w:val="000000"/>
          <w:spacing w:val="3"/>
          <w:szCs w:val="24"/>
        </w:rPr>
        <w:t>2021</w:t>
      </w:r>
      <w:r w:rsidRPr="0008730E">
        <w:rPr>
          <w:rFonts w:eastAsia="Arial" w:cs="Times New Roman"/>
          <w:noProof/>
          <w:color w:val="000000"/>
          <w:spacing w:val="10"/>
          <w:szCs w:val="24"/>
        </w:rPr>
        <w:t xml:space="preserve"> </w:t>
      </w:r>
      <w:r w:rsidRPr="0008730E">
        <w:rPr>
          <w:rFonts w:eastAsia="Arial" w:cs="Times New Roman"/>
          <w:noProof/>
          <w:color w:val="000000"/>
          <w:spacing w:val="5"/>
          <w:szCs w:val="24"/>
        </w:rPr>
        <w:t xml:space="preserve">= </w:t>
      </w:r>
      <w:r w:rsidRPr="0008730E">
        <w:rPr>
          <w:rFonts w:eastAsia="Arial" w:cs="Times New Roman"/>
          <w:noProof/>
          <w:color w:val="000000"/>
          <w:spacing w:val="3"/>
          <w:szCs w:val="24"/>
        </w:rPr>
        <w:t>5.396,</w:t>
      </w:r>
      <w:r w:rsidRPr="0008730E">
        <w:rPr>
          <w:rFonts w:eastAsia="Arial" w:cs="Times New Roman"/>
          <w:noProof/>
          <w:color w:val="000000"/>
          <w:spacing w:val="7"/>
          <w:szCs w:val="24"/>
        </w:rPr>
        <w:t xml:space="preserve"> </w:t>
      </w:r>
      <w:r w:rsidRPr="0008730E">
        <w:rPr>
          <w:rFonts w:eastAsia="Arial" w:cs="Times New Roman"/>
          <w:noProof/>
          <w:color w:val="000000"/>
          <w:spacing w:val="3"/>
          <w:szCs w:val="24"/>
        </w:rPr>
        <w:t>JCI</w:t>
      </w:r>
      <w:r w:rsidRPr="0008730E">
        <w:rPr>
          <w:rFonts w:eastAsia="Arial" w:cs="Times New Roman"/>
          <w:noProof/>
          <w:color w:val="000000"/>
          <w:spacing w:val="7"/>
          <w:szCs w:val="24"/>
        </w:rPr>
        <w:t xml:space="preserve"> </w:t>
      </w:r>
      <w:r w:rsidRPr="0008730E">
        <w:rPr>
          <w:rFonts w:eastAsia="Arial" w:cs="Times New Roman"/>
          <w:noProof/>
          <w:color w:val="000000"/>
          <w:spacing w:val="3"/>
          <w:szCs w:val="24"/>
        </w:rPr>
        <w:t>2020</w:t>
      </w:r>
      <w:r w:rsidRPr="0008730E">
        <w:rPr>
          <w:rFonts w:eastAsia="Arial" w:cs="Times New Roman"/>
          <w:noProof/>
          <w:color w:val="000000"/>
          <w:spacing w:val="10"/>
          <w:szCs w:val="24"/>
        </w:rPr>
        <w:t xml:space="preserve"> </w:t>
      </w:r>
      <w:r w:rsidRPr="0008730E">
        <w:rPr>
          <w:rFonts w:eastAsia="Arial" w:cs="Times New Roman"/>
          <w:noProof/>
          <w:color w:val="000000"/>
          <w:spacing w:val="5"/>
          <w:szCs w:val="24"/>
        </w:rPr>
        <w:t xml:space="preserve">= </w:t>
      </w:r>
      <w:r w:rsidRPr="0008730E">
        <w:rPr>
          <w:rFonts w:eastAsia="Arial" w:cs="Times New Roman"/>
          <w:noProof/>
          <w:color w:val="000000"/>
          <w:spacing w:val="4"/>
          <w:szCs w:val="24"/>
        </w:rPr>
        <w:t xml:space="preserve">1.00) </w:t>
      </w:r>
    </w:p>
    <w:p w14:paraId="72895753" w14:textId="77777777" w:rsidR="001D7A38" w:rsidRPr="0008730E" w:rsidRDefault="001D7A38" w:rsidP="0008730E">
      <w:pPr>
        <w:pStyle w:val="ListParagraph"/>
        <w:widowControl w:val="0"/>
        <w:autoSpaceDE w:val="0"/>
        <w:autoSpaceDN w:val="0"/>
        <w:spacing w:after="0"/>
        <w:ind w:left="426"/>
        <w:jc w:val="both"/>
        <w:rPr>
          <w:rFonts w:eastAsia="Arial" w:cs="Times New Roman"/>
          <w:noProof/>
          <w:color w:val="000000"/>
          <w:spacing w:val="19"/>
          <w:szCs w:val="24"/>
        </w:rPr>
      </w:pPr>
    </w:p>
    <w:p w14:paraId="447945C1" w14:textId="77777777" w:rsidR="001D7A38" w:rsidRPr="0008730E" w:rsidRDefault="00C444EA" w:rsidP="0008730E">
      <w:pPr>
        <w:pStyle w:val="ListParagraph"/>
        <w:widowControl w:val="0"/>
        <w:numPr>
          <w:ilvl w:val="0"/>
          <w:numId w:val="15"/>
        </w:numPr>
        <w:autoSpaceDE w:val="0"/>
        <w:autoSpaceDN w:val="0"/>
        <w:spacing w:after="0"/>
        <w:ind w:left="426"/>
        <w:jc w:val="both"/>
        <w:rPr>
          <w:rFonts w:eastAsia="Arial" w:cs="Times New Roman"/>
          <w:noProof/>
          <w:color w:val="000000"/>
          <w:spacing w:val="19"/>
          <w:szCs w:val="24"/>
        </w:rPr>
      </w:pPr>
      <w:r w:rsidRPr="0008730E">
        <w:rPr>
          <w:rFonts w:eastAsia="Arial" w:cs="Times New Roman"/>
          <w:noProof/>
          <w:color w:val="000000"/>
          <w:spacing w:val="5"/>
          <w:szCs w:val="24"/>
        </w:rPr>
        <w:t>Rakic</w:t>
      </w:r>
      <w:r w:rsidRPr="0008730E">
        <w:rPr>
          <w:rFonts w:eastAsia="Arial" w:cs="Times New Roman"/>
          <w:noProof/>
          <w:color w:val="000000"/>
          <w:spacing w:val="-22"/>
          <w:szCs w:val="24"/>
        </w:rPr>
        <w:t xml:space="preserve">  </w:t>
      </w:r>
      <w:r w:rsidRPr="0008730E">
        <w:rPr>
          <w:rFonts w:eastAsia="Arial" w:cs="Times New Roman"/>
          <w:noProof/>
          <w:color w:val="000000"/>
          <w:spacing w:val="2"/>
          <w:szCs w:val="24"/>
        </w:rPr>
        <w:t>M,</w:t>
      </w:r>
      <w:r w:rsidRPr="0008730E">
        <w:rPr>
          <w:rFonts w:eastAsia="Arial" w:cs="Times New Roman"/>
          <w:noProof/>
          <w:color w:val="000000"/>
          <w:spacing w:val="-22"/>
          <w:szCs w:val="24"/>
        </w:rPr>
        <w:t xml:space="preserve">  </w:t>
      </w:r>
      <w:r w:rsidRPr="0008730E">
        <w:rPr>
          <w:rFonts w:eastAsia="Arial" w:cs="Times New Roman"/>
          <w:b/>
          <w:bCs/>
          <w:noProof/>
          <w:color w:val="000000"/>
          <w:spacing w:val="3"/>
          <w:szCs w:val="24"/>
        </w:rPr>
        <w:t>Radunovic</w:t>
      </w:r>
      <w:r w:rsidRPr="0008730E">
        <w:rPr>
          <w:rFonts w:eastAsia="Arial" w:cs="Times New Roman"/>
          <w:b/>
          <w:bCs/>
          <w:noProof/>
          <w:color w:val="000000"/>
          <w:spacing w:val="10"/>
          <w:szCs w:val="24"/>
        </w:rPr>
        <w:t xml:space="preserve"> </w:t>
      </w:r>
      <w:r w:rsidRPr="0008730E">
        <w:rPr>
          <w:rFonts w:eastAsia="Arial" w:cs="Times New Roman"/>
          <w:b/>
          <w:bCs/>
          <w:noProof/>
          <w:color w:val="000000"/>
          <w:spacing w:val="14"/>
          <w:szCs w:val="24"/>
        </w:rPr>
        <w:t>M</w:t>
      </w:r>
      <w:r w:rsidRPr="0008730E">
        <w:rPr>
          <w:rFonts w:eastAsia="Arial" w:cs="Times New Roman"/>
          <w:noProof/>
          <w:color w:val="000000"/>
          <w:spacing w:val="14"/>
          <w:szCs w:val="24"/>
        </w:rPr>
        <w:t xml:space="preserve">, </w:t>
      </w:r>
      <w:r w:rsidRPr="0008730E">
        <w:rPr>
          <w:rFonts w:eastAsia="Arial" w:cs="Times New Roman"/>
          <w:noProof/>
          <w:color w:val="000000"/>
          <w:spacing w:val="4"/>
          <w:szCs w:val="24"/>
        </w:rPr>
        <w:t>Petkovic</w:t>
      </w:r>
      <w:r w:rsidRPr="0008730E">
        <w:rPr>
          <w:rFonts w:eastAsia="Cambria Math" w:cs="Times New Roman"/>
          <w:noProof/>
          <w:color w:val="000000"/>
          <w:spacing w:val="5"/>
          <w:szCs w:val="24"/>
        </w:rPr>
        <w:t>‐</w:t>
      </w:r>
      <w:r w:rsidRPr="0008730E">
        <w:rPr>
          <w:rFonts w:eastAsia="Arial" w:cs="Times New Roman"/>
          <w:noProof/>
          <w:color w:val="000000"/>
          <w:spacing w:val="3"/>
          <w:szCs w:val="24"/>
        </w:rPr>
        <w:t>Curcin</w:t>
      </w:r>
      <w:r w:rsidRPr="0008730E">
        <w:rPr>
          <w:rFonts w:eastAsia="Arial" w:cs="Times New Roman"/>
          <w:noProof/>
          <w:color w:val="000000"/>
          <w:spacing w:val="-23"/>
          <w:szCs w:val="24"/>
        </w:rPr>
        <w:t xml:space="preserve">  </w:t>
      </w:r>
      <w:r w:rsidRPr="0008730E">
        <w:rPr>
          <w:rFonts w:eastAsia="Arial" w:cs="Times New Roman"/>
          <w:noProof/>
          <w:color w:val="000000"/>
          <w:spacing w:val="3"/>
          <w:szCs w:val="24"/>
        </w:rPr>
        <w:t>A,</w:t>
      </w:r>
      <w:r w:rsidRPr="0008730E">
        <w:rPr>
          <w:rFonts w:eastAsia="Arial" w:cs="Times New Roman"/>
          <w:noProof/>
          <w:color w:val="000000"/>
          <w:spacing w:val="-23"/>
          <w:szCs w:val="24"/>
        </w:rPr>
        <w:t xml:space="preserve">  </w:t>
      </w:r>
      <w:r w:rsidRPr="0008730E">
        <w:rPr>
          <w:rFonts w:eastAsia="Arial" w:cs="Times New Roman"/>
          <w:noProof/>
          <w:color w:val="000000"/>
          <w:spacing w:val="3"/>
          <w:szCs w:val="24"/>
        </w:rPr>
        <w:t>Tatic</w:t>
      </w:r>
      <w:r w:rsidRPr="0008730E">
        <w:rPr>
          <w:rFonts w:eastAsia="Arial" w:cs="Times New Roman"/>
          <w:noProof/>
          <w:color w:val="000000"/>
          <w:spacing w:val="-23"/>
          <w:szCs w:val="24"/>
        </w:rPr>
        <w:t xml:space="preserve">  </w:t>
      </w:r>
      <w:r w:rsidRPr="0008730E">
        <w:rPr>
          <w:rFonts w:eastAsia="Arial" w:cs="Times New Roman"/>
          <w:noProof/>
          <w:color w:val="000000"/>
          <w:spacing w:val="2"/>
          <w:szCs w:val="24"/>
        </w:rPr>
        <w:t>Z,</w:t>
      </w:r>
      <w:r w:rsidRPr="0008730E">
        <w:rPr>
          <w:rFonts w:eastAsia="Arial" w:cs="Times New Roman"/>
          <w:noProof/>
          <w:color w:val="000000"/>
          <w:spacing w:val="-23"/>
          <w:szCs w:val="24"/>
        </w:rPr>
        <w:t xml:space="preserve">  </w:t>
      </w:r>
      <w:r w:rsidRPr="0008730E">
        <w:rPr>
          <w:rFonts w:eastAsia="Arial" w:cs="Times New Roman"/>
          <w:noProof/>
          <w:color w:val="000000"/>
          <w:spacing w:val="4"/>
          <w:szCs w:val="24"/>
        </w:rPr>
        <w:t>Basta</w:t>
      </w:r>
      <w:r w:rsidRPr="0008730E">
        <w:rPr>
          <w:rFonts w:eastAsia="Cambria Math" w:cs="Times New Roman"/>
          <w:noProof/>
          <w:color w:val="000000"/>
          <w:spacing w:val="6"/>
          <w:szCs w:val="24"/>
        </w:rPr>
        <w:t>‐</w:t>
      </w:r>
      <w:r w:rsidRPr="0008730E">
        <w:rPr>
          <w:rFonts w:eastAsia="Arial" w:cs="Times New Roman"/>
          <w:noProof/>
          <w:color w:val="000000"/>
          <w:spacing w:val="4"/>
          <w:szCs w:val="24"/>
        </w:rPr>
        <w:t>Jovanovic</w:t>
      </w:r>
      <w:r w:rsidRPr="0008730E">
        <w:rPr>
          <w:rFonts w:eastAsia="Arial" w:cs="Times New Roman"/>
          <w:noProof/>
          <w:color w:val="000000"/>
          <w:spacing w:val="-23"/>
          <w:szCs w:val="24"/>
        </w:rPr>
        <w:t xml:space="preserve">  </w:t>
      </w:r>
      <w:r w:rsidRPr="0008730E">
        <w:rPr>
          <w:rFonts w:eastAsia="Arial" w:cs="Times New Roman"/>
          <w:noProof/>
          <w:color w:val="000000"/>
          <w:spacing w:val="1"/>
          <w:szCs w:val="24"/>
        </w:rPr>
        <w:t>G,</w:t>
      </w:r>
      <w:r w:rsidRPr="0008730E">
        <w:rPr>
          <w:rFonts w:eastAsia="Arial" w:cs="Times New Roman"/>
          <w:noProof/>
          <w:color w:val="000000"/>
          <w:spacing w:val="-23"/>
          <w:szCs w:val="24"/>
        </w:rPr>
        <w:t xml:space="preserve">  </w:t>
      </w:r>
      <w:r w:rsidRPr="0008730E">
        <w:rPr>
          <w:rFonts w:eastAsia="Arial" w:cs="Times New Roman"/>
          <w:noProof/>
          <w:color w:val="000000"/>
          <w:spacing w:val="4"/>
          <w:szCs w:val="24"/>
        </w:rPr>
        <w:t>Sanz</w:t>
      </w:r>
      <w:r w:rsidRPr="0008730E">
        <w:rPr>
          <w:rFonts w:eastAsia="Arial" w:cs="Times New Roman"/>
          <w:noProof/>
          <w:color w:val="000000"/>
          <w:spacing w:val="-23"/>
          <w:szCs w:val="24"/>
        </w:rPr>
        <w:t xml:space="preserve">  </w:t>
      </w:r>
      <w:r w:rsidRPr="0008730E">
        <w:rPr>
          <w:rFonts w:eastAsia="Arial" w:cs="Times New Roman"/>
          <w:noProof/>
          <w:color w:val="000000"/>
          <w:spacing w:val="2"/>
          <w:szCs w:val="24"/>
        </w:rPr>
        <w:t xml:space="preserve">M. </w:t>
      </w:r>
      <w:r w:rsidRPr="0008730E">
        <w:rPr>
          <w:rFonts w:eastAsia="Arial" w:cs="Times New Roman"/>
          <w:noProof/>
          <w:color w:val="000000"/>
          <w:spacing w:val="3"/>
          <w:szCs w:val="24"/>
        </w:rPr>
        <w:t>(2022).</w:t>
      </w:r>
      <w:r w:rsidRPr="0008730E">
        <w:rPr>
          <w:rFonts w:eastAsia="Arial" w:cs="Times New Roman"/>
          <w:noProof/>
          <w:color w:val="000000"/>
          <w:spacing w:val="80"/>
          <w:szCs w:val="24"/>
        </w:rPr>
        <w:t xml:space="preserve"> </w:t>
      </w:r>
      <w:r w:rsidRPr="0008730E">
        <w:rPr>
          <w:rFonts w:eastAsia="Arial" w:cs="Times New Roman"/>
          <w:noProof/>
          <w:color w:val="000000"/>
          <w:spacing w:val="3"/>
          <w:szCs w:val="24"/>
        </w:rPr>
        <w:t>Study</w:t>
      </w:r>
      <w:r w:rsidRPr="0008730E">
        <w:rPr>
          <w:rFonts w:eastAsia="Arial" w:cs="Times New Roman"/>
          <w:noProof/>
          <w:color w:val="000000"/>
          <w:spacing w:val="78"/>
          <w:szCs w:val="24"/>
        </w:rPr>
        <w:t xml:space="preserve"> </w:t>
      </w:r>
      <w:r w:rsidRPr="0008730E">
        <w:rPr>
          <w:rFonts w:eastAsia="Arial" w:cs="Times New Roman"/>
          <w:noProof/>
          <w:color w:val="000000"/>
          <w:spacing w:val="1"/>
          <w:szCs w:val="24"/>
        </w:rPr>
        <w:t>on</w:t>
      </w:r>
      <w:r w:rsidRPr="0008730E">
        <w:rPr>
          <w:rFonts w:eastAsia="Arial" w:cs="Times New Roman"/>
          <w:noProof/>
          <w:color w:val="000000"/>
          <w:spacing w:val="82"/>
          <w:szCs w:val="24"/>
        </w:rPr>
        <w:t xml:space="preserve"> </w:t>
      </w:r>
      <w:r w:rsidRPr="0008730E">
        <w:rPr>
          <w:rFonts w:eastAsia="Arial" w:cs="Times New Roman"/>
          <w:noProof/>
          <w:color w:val="000000"/>
          <w:spacing w:val="1"/>
          <w:szCs w:val="24"/>
        </w:rPr>
        <w:t>the</w:t>
      </w:r>
      <w:r w:rsidRPr="0008730E">
        <w:rPr>
          <w:rFonts w:eastAsia="Arial" w:cs="Times New Roman"/>
          <w:noProof/>
          <w:color w:val="000000"/>
          <w:spacing w:val="82"/>
          <w:szCs w:val="24"/>
        </w:rPr>
        <w:t xml:space="preserve"> </w:t>
      </w:r>
      <w:r w:rsidRPr="0008730E">
        <w:rPr>
          <w:rFonts w:eastAsia="Arial" w:cs="Times New Roman"/>
          <w:noProof/>
          <w:color w:val="000000"/>
          <w:spacing w:val="4"/>
          <w:szCs w:val="24"/>
        </w:rPr>
        <w:t>immunopathological</w:t>
      </w:r>
      <w:r w:rsidRPr="0008730E">
        <w:rPr>
          <w:rFonts w:eastAsia="Arial" w:cs="Times New Roman"/>
          <w:noProof/>
          <w:color w:val="000000"/>
          <w:spacing w:val="80"/>
          <w:szCs w:val="24"/>
        </w:rPr>
        <w:t xml:space="preserve"> </w:t>
      </w:r>
      <w:r w:rsidRPr="0008730E">
        <w:rPr>
          <w:rFonts w:eastAsia="Arial" w:cs="Times New Roman"/>
          <w:noProof/>
          <w:color w:val="000000"/>
          <w:spacing w:val="3"/>
          <w:szCs w:val="24"/>
        </w:rPr>
        <w:t>effect</w:t>
      </w:r>
      <w:r w:rsidRPr="0008730E">
        <w:rPr>
          <w:rFonts w:eastAsia="Arial" w:cs="Times New Roman"/>
          <w:noProof/>
          <w:color w:val="000000"/>
          <w:spacing w:val="79"/>
          <w:szCs w:val="24"/>
        </w:rPr>
        <w:t xml:space="preserve"> </w:t>
      </w:r>
      <w:r w:rsidRPr="0008730E">
        <w:rPr>
          <w:rFonts w:eastAsia="Arial" w:cs="Times New Roman"/>
          <w:noProof/>
          <w:color w:val="000000"/>
          <w:szCs w:val="24"/>
        </w:rPr>
        <w:t>of</w:t>
      </w:r>
      <w:r w:rsidRPr="0008730E">
        <w:rPr>
          <w:rFonts w:eastAsia="Arial" w:cs="Times New Roman"/>
          <w:noProof/>
          <w:color w:val="000000"/>
          <w:spacing w:val="81"/>
          <w:szCs w:val="24"/>
        </w:rPr>
        <w:t xml:space="preserve"> </w:t>
      </w:r>
      <w:r w:rsidRPr="0008730E">
        <w:rPr>
          <w:rFonts w:eastAsia="Arial" w:cs="Times New Roman"/>
          <w:noProof/>
          <w:color w:val="000000"/>
          <w:spacing w:val="3"/>
          <w:szCs w:val="24"/>
        </w:rPr>
        <w:t>titanium</w:t>
      </w:r>
      <w:r w:rsidRPr="0008730E">
        <w:rPr>
          <w:rFonts w:eastAsia="Arial" w:cs="Times New Roman"/>
          <w:noProof/>
          <w:color w:val="000000"/>
          <w:spacing w:val="80"/>
          <w:szCs w:val="24"/>
        </w:rPr>
        <w:t xml:space="preserve"> </w:t>
      </w:r>
      <w:r w:rsidRPr="0008730E">
        <w:rPr>
          <w:rFonts w:eastAsia="Arial" w:cs="Times New Roman"/>
          <w:noProof/>
          <w:color w:val="000000"/>
          <w:spacing w:val="3"/>
          <w:szCs w:val="24"/>
        </w:rPr>
        <w:t>particles</w:t>
      </w:r>
      <w:r w:rsidRPr="0008730E">
        <w:rPr>
          <w:rFonts w:eastAsia="Arial" w:cs="Times New Roman"/>
          <w:noProof/>
          <w:color w:val="000000"/>
          <w:spacing w:val="81"/>
          <w:szCs w:val="24"/>
        </w:rPr>
        <w:t xml:space="preserve"> </w:t>
      </w:r>
      <w:r w:rsidRPr="0008730E">
        <w:rPr>
          <w:rFonts w:eastAsia="Arial" w:cs="Times New Roman"/>
          <w:noProof/>
          <w:color w:val="000000"/>
          <w:spacing w:val="1"/>
          <w:szCs w:val="24"/>
        </w:rPr>
        <w:t>in</w:t>
      </w:r>
      <w:r w:rsidRPr="0008730E">
        <w:rPr>
          <w:rFonts w:eastAsia="Arial" w:cs="Times New Roman"/>
          <w:noProof/>
          <w:color w:val="000000"/>
          <w:spacing w:val="79"/>
          <w:szCs w:val="24"/>
        </w:rPr>
        <w:t xml:space="preserve"> </w:t>
      </w:r>
      <w:r w:rsidRPr="0008730E">
        <w:rPr>
          <w:rFonts w:eastAsia="Arial" w:cs="Times New Roman"/>
          <w:noProof/>
          <w:color w:val="000000"/>
          <w:spacing w:val="5"/>
          <w:szCs w:val="24"/>
        </w:rPr>
        <w:t>peri</w:t>
      </w:r>
      <w:r w:rsidRPr="0008730E">
        <w:rPr>
          <w:rFonts w:eastAsia="Cambria Math" w:cs="Times New Roman"/>
          <w:noProof/>
          <w:color w:val="000000"/>
          <w:spacing w:val="8"/>
          <w:szCs w:val="24"/>
        </w:rPr>
        <w:t>‐</w:t>
      </w:r>
      <w:r w:rsidRPr="0008730E">
        <w:rPr>
          <w:rFonts w:eastAsia="Arial" w:cs="Times New Roman"/>
          <w:noProof/>
          <w:color w:val="000000"/>
          <w:spacing w:val="4"/>
          <w:szCs w:val="24"/>
        </w:rPr>
        <w:t>implantitis</w:t>
      </w:r>
      <w:r w:rsidRPr="0008730E">
        <w:rPr>
          <w:rFonts w:eastAsia="Arial" w:cs="Times New Roman"/>
          <w:noProof/>
          <w:color w:val="000000"/>
          <w:spacing w:val="-21"/>
          <w:szCs w:val="24"/>
        </w:rPr>
        <w:t xml:space="preserve">  </w:t>
      </w:r>
      <w:r w:rsidRPr="0008730E">
        <w:rPr>
          <w:rFonts w:eastAsia="Arial" w:cs="Times New Roman"/>
          <w:noProof/>
          <w:color w:val="000000"/>
          <w:spacing w:val="4"/>
          <w:szCs w:val="24"/>
        </w:rPr>
        <w:t>granulation</w:t>
      </w:r>
      <w:r w:rsidRPr="0008730E">
        <w:rPr>
          <w:rFonts w:eastAsia="Arial" w:cs="Times New Roman"/>
          <w:noProof/>
          <w:color w:val="000000"/>
          <w:spacing w:val="-20"/>
          <w:szCs w:val="24"/>
        </w:rPr>
        <w:t xml:space="preserve">  </w:t>
      </w:r>
      <w:r w:rsidRPr="0008730E">
        <w:rPr>
          <w:rFonts w:eastAsia="Arial" w:cs="Times New Roman"/>
          <w:noProof/>
          <w:color w:val="000000"/>
          <w:spacing w:val="3"/>
          <w:szCs w:val="24"/>
        </w:rPr>
        <w:t>tissue:</w:t>
      </w:r>
      <w:r w:rsidRPr="0008730E">
        <w:rPr>
          <w:rFonts w:eastAsia="Arial" w:cs="Times New Roman"/>
          <w:noProof/>
          <w:color w:val="000000"/>
          <w:spacing w:val="-21"/>
          <w:szCs w:val="24"/>
        </w:rPr>
        <w:t xml:space="preserve">  </w:t>
      </w:r>
      <w:r w:rsidRPr="0008730E">
        <w:rPr>
          <w:rFonts w:eastAsia="Arial" w:cs="Times New Roman"/>
          <w:noProof/>
          <w:color w:val="000000"/>
          <w:spacing w:val="13"/>
          <w:szCs w:val="24"/>
        </w:rPr>
        <w:t xml:space="preserve">A </w:t>
      </w:r>
      <w:r w:rsidRPr="0008730E">
        <w:rPr>
          <w:rFonts w:eastAsia="Arial" w:cs="Times New Roman"/>
          <w:noProof/>
          <w:color w:val="000000"/>
          <w:spacing w:val="4"/>
          <w:szCs w:val="24"/>
        </w:rPr>
        <w:t>case</w:t>
      </w:r>
      <w:r w:rsidRPr="0008730E">
        <w:rPr>
          <w:rFonts w:eastAsia="Arial" w:cs="Times New Roman"/>
          <w:noProof/>
          <w:color w:val="000000"/>
          <w:spacing w:val="10"/>
          <w:szCs w:val="24"/>
        </w:rPr>
        <w:t>–</w:t>
      </w:r>
      <w:r w:rsidRPr="0008730E">
        <w:rPr>
          <w:rFonts w:eastAsia="Arial" w:cs="Times New Roman"/>
          <w:noProof/>
          <w:color w:val="000000"/>
          <w:spacing w:val="4"/>
          <w:szCs w:val="24"/>
        </w:rPr>
        <w:t>control</w:t>
      </w:r>
      <w:r w:rsidRPr="0008730E">
        <w:rPr>
          <w:rFonts w:eastAsia="Arial" w:cs="Times New Roman"/>
          <w:noProof/>
          <w:color w:val="000000"/>
          <w:spacing w:val="-21"/>
          <w:szCs w:val="24"/>
        </w:rPr>
        <w:t xml:space="preserve">  </w:t>
      </w:r>
      <w:r w:rsidRPr="0008730E">
        <w:rPr>
          <w:rFonts w:eastAsia="Arial" w:cs="Times New Roman"/>
          <w:noProof/>
          <w:color w:val="000000"/>
          <w:spacing w:val="3"/>
          <w:szCs w:val="24"/>
        </w:rPr>
        <w:t>study.</w:t>
      </w:r>
      <w:r w:rsidRPr="0008730E">
        <w:rPr>
          <w:rFonts w:eastAsia="Arial" w:cs="Times New Roman"/>
          <w:noProof/>
          <w:color w:val="000000"/>
          <w:spacing w:val="-17"/>
          <w:szCs w:val="24"/>
        </w:rPr>
        <w:t xml:space="preserve">  </w:t>
      </w:r>
      <w:r w:rsidRPr="0008730E">
        <w:rPr>
          <w:rFonts w:eastAsia="Arial" w:cs="Times New Roman"/>
          <w:noProof/>
          <w:color w:val="000000"/>
          <w:spacing w:val="3"/>
          <w:szCs w:val="24"/>
        </w:rPr>
        <w:t>CLINICAL</w:t>
      </w:r>
      <w:r w:rsidRPr="0008730E">
        <w:rPr>
          <w:rFonts w:eastAsia="Arial" w:cs="Times New Roman"/>
          <w:noProof/>
          <w:color w:val="000000"/>
          <w:spacing w:val="-20"/>
          <w:szCs w:val="24"/>
        </w:rPr>
        <w:t xml:space="preserve">  </w:t>
      </w:r>
      <w:r w:rsidRPr="0008730E">
        <w:rPr>
          <w:rFonts w:eastAsia="Arial" w:cs="Times New Roman"/>
          <w:noProof/>
          <w:color w:val="000000"/>
          <w:spacing w:val="3"/>
          <w:szCs w:val="24"/>
        </w:rPr>
        <w:t>ORAL</w:t>
      </w:r>
      <w:r w:rsidRPr="0008730E">
        <w:rPr>
          <w:rFonts w:eastAsia="Arial" w:cs="Times New Roman"/>
          <w:noProof/>
          <w:color w:val="000000"/>
          <w:spacing w:val="-22"/>
          <w:szCs w:val="24"/>
        </w:rPr>
        <w:t xml:space="preserve">  </w:t>
      </w:r>
      <w:r w:rsidRPr="0008730E">
        <w:rPr>
          <w:rFonts w:eastAsia="Arial" w:cs="Times New Roman"/>
          <w:noProof/>
          <w:color w:val="000000"/>
          <w:spacing w:val="3"/>
          <w:szCs w:val="24"/>
        </w:rPr>
        <w:t xml:space="preserve">IMPLANTS </w:t>
      </w:r>
      <w:r w:rsidRPr="0008730E">
        <w:rPr>
          <w:rFonts w:eastAsia="Arial" w:cs="Times New Roman"/>
          <w:noProof/>
          <w:color w:val="000000"/>
          <w:spacing w:val="5"/>
          <w:szCs w:val="24"/>
        </w:rPr>
        <w:t>RESEARCH.</w:t>
      </w:r>
      <w:r w:rsidRPr="0008730E">
        <w:rPr>
          <w:rFonts w:eastAsia="Arial" w:cs="Times New Roman"/>
          <w:noProof/>
          <w:color w:val="000000"/>
          <w:spacing w:val="17"/>
          <w:szCs w:val="24"/>
        </w:rPr>
        <w:t xml:space="preserve"> </w:t>
      </w:r>
      <w:r w:rsidRPr="0008730E">
        <w:rPr>
          <w:rFonts w:eastAsia="Arial" w:cs="Times New Roman"/>
          <w:noProof/>
          <w:color w:val="000000"/>
          <w:spacing w:val="5"/>
          <w:szCs w:val="24"/>
        </w:rPr>
        <w:t>Jun;33(6):656-66. (</w:t>
      </w:r>
      <w:r w:rsidRPr="0008730E">
        <w:rPr>
          <w:rFonts w:eastAsia="Arial" w:cs="Times New Roman"/>
          <w:noProof/>
          <w:color w:val="000000"/>
          <w:spacing w:val="12"/>
          <w:szCs w:val="24"/>
        </w:rPr>
        <w:t xml:space="preserve">Категорија </w:t>
      </w:r>
      <w:r w:rsidRPr="0008730E">
        <w:rPr>
          <w:rFonts w:eastAsia="Arial" w:cs="Times New Roman"/>
          <w:noProof/>
          <w:color w:val="000000"/>
          <w:spacing w:val="3"/>
          <w:szCs w:val="24"/>
        </w:rPr>
        <w:t>M21a+;</w:t>
      </w:r>
      <w:r w:rsidRPr="0008730E">
        <w:rPr>
          <w:rFonts w:eastAsia="Arial" w:cs="Times New Roman"/>
          <w:noProof/>
          <w:color w:val="000000"/>
          <w:spacing w:val="7"/>
          <w:szCs w:val="24"/>
        </w:rPr>
        <w:t xml:space="preserve"> </w:t>
      </w:r>
      <w:r w:rsidRPr="0008730E">
        <w:rPr>
          <w:rFonts w:eastAsia="Arial" w:cs="Times New Roman"/>
          <w:noProof/>
          <w:color w:val="000000"/>
          <w:spacing w:val="2"/>
          <w:szCs w:val="24"/>
        </w:rPr>
        <w:t>IF2</w:t>
      </w:r>
      <w:r w:rsidRPr="0008730E">
        <w:rPr>
          <w:rFonts w:eastAsia="Arial" w:cs="Times New Roman"/>
          <w:noProof/>
          <w:color w:val="000000"/>
          <w:spacing w:val="8"/>
          <w:szCs w:val="24"/>
        </w:rPr>
        <w:t xml:space="preserve"> </w:t>
      </w:r>
      <w:r w:rsidRPr="0008730E">
        <w:rPr>
          <w:rFonts w:eastAsia="Arial" w:cs="Times New Roman"/>
          <w:noProof/>
          <w:color w:val="000000"/>
          <w:spacing w:val="3"/>
          <w:szCs w:val="24"/>
        </w:rPr>
        <w:t>2020</w:t>
      </w:r>
      <w:r w:rsidRPr="0008730E">
        <w:rPr>
          <w:rFonts w:eastAsia="Arial" w:cs="Times New Roman"/>
          <w:noProof/>
          <w:color w:val="000000"/>
          <w:spacing w:val="8"/>
          <w:szCs w:val="24"/>
        </w:rPr>
        <w:t xml:space="preserve"> </w:t>
      </w:r>
      <w:r w:rsidRPr="0008730E">
        <w:rPr>
          <w:rFonts w:eastAsia="Arial" w:cs="Times New Roman"/>
          <w:noProof/>
          <w:color w:val="000000"/>
          <w:spacing w:val="5"/>
          <w:szCs w:val="24"/>
        </w:rPr>
        <w:t xml:space="preserve">= </w:t>
      </w:r>
      <w:r w:rsidRPr="0008730E">
        <w:rPr>
          <w:rFonts w:eastAsia="Arial" w:cs="Times New Roman"/>
          <w:noProof/>
          <w:color w:val="000000"/>
          <w:spacing w:val="4"/>
          <w:szCs w:val="24"/>
        </w:rPr>
        <w:t>5.977,</w:t>
      </w:r>
      <w:r w:rsidRPr="0008730E">
        <w:rPr>
          <w:rFonts w:eastAsia="Arial" w:cs="Times New Roman"/>
          <w:noProof/>
          <w:color w:val="000000"/>
          <w:spacing w:val="7"/>
          <w:szCs w:val="24"/>
        </w:rPr>
        <w:t xml:space="preserve"> </w:t>
      </w:r>
      <w:r w:rsidRPr="0008730E">
        <w:rPr>
          <w:rFonts w:eastAsia="Arial" w:cs="Times New Roman"/>
          <w:noProof/>
          <w:color w:val="000000"/>
          <w:spacing w:val="2"/>
          <w:szCs w:val="24"/>
        </w:rPr>
        <w:t>IF5</w:t>
      </w:r>
      <w:r w:rsidRPr="0008730E">
        <w:rPr>
          <w:rFonts w:eastAsia="Arial" w:cs="Times New Roman"/>
          <w:noProof/>
          <w:color w:val="000000"/>
          <w:spacing w:val="5"/>
          <w:szCs w:val="24"/>
        </w:rPr>
        <w:t xml:space="preserve"> </w:t>
      </w:r>
      <w:r w:rsidRPr="0008730E">
        <w:rPr>
          <w:rFonts w:eastAsia="Arial" w:cs="Times New Roman"/>
          <w:noProof/>
          <w:color w:val="000000"/>
          <w:spacing w:val="3"/>
          <w:szCs w:val="24"/>
        </w:rPr>
        <w:t>2022</w:t>
      </w:r>
      <w:r w:rsidRPr="0008730E">
        <w:rPr>
          <w:rFonts w:eastAsia="Arial" w:cs="Times New Roman"/>
          <w:noProof/>
          <w:color w:val="000000"/>
          <w:spacing w:val="10"/>
          <w:szCs w:val="24"/>
        </w:rPr>
        <w:t xml:space="preserve"> </w:t>
      </w:r>
      <w:r w:rsidRPr="0008730E">
        <w:rPr>
          <w:rFonts w:eastAsia="Arial" w:cs="Times New Roman"/>
          <w:noProof/>
          <w:color w:val="000000"/>
          <w:spacing w:val="4"/>
          <w:szCs w:val="24"/>
        </w:rPr>
        <w:t>= 5.7,</w:t>
      </w:r>
      <w:r w:rsidRPr="0008730E">
        <w:rPr>
          <w:rFonts w:eastAsia="Arial" w:cs="Times New Roman"/>
          <w:noProof/>
          <w:color w:val="000000"/>
          <w:spacing w:val="7"/>
          <w:szCs w:val="24"/>
        </w:rPr>
        <w:t xml:space="preserve"> </w:t>
      </w:r>
      <w:r w:rsidRPr="0008730E">
        <w:rPr>
          <w:rFonts w:eastAsia="Arial" w:cs="Times New Roman"/>
          <w:noProof/>
          <w:color w:val="000000"/>
          <w:spacing w:val="2"/>
          <w:szCs w:val="24"/>
        </w:rPr>
        <w:t>JCI</w:t>
      </w:r>
      <w:r w:rsidRPr="0008730E">
        <w:rPr>
          <w:rFonts w:eastAsia="Arial" w:cs="Times New Roman"/>
          <w:noProof/>
          <w:color w:val="000000"/>
          <w:spacing w:val="7"/>
          <w:szCs w:val="24"/>
        </w:rPr>
        <w:t xml:space="preserve"> </w:t>
      </w:r>
      <w:r w:rsidRPr="0008730E">
        <w:rPr>
          <w:rFonts w:eastAsia="Arial" w:cs="Times New Roman"/>
          <w:noProof/>
          <w:color w:val="000000"/>
          <w:spacing w:val="3"/>
          <w:szCs w:val="24"/>
        </w:rPr>
        <w:t>2020</w:t>
      </w:r>
      <w:r w:rsidRPr="0008730E">
        <w:rPr>
          <w:rFonts w:eastAsia="Arial" w:cs="Times New Roman"/>
          <w:noProof/>
          <w:color w:val="000000"/>
          <w:spacing w:val="5"/>
          <w:szCs w:val="24"/>
        </w:rPr>
        <w:t xml:space="preserve"> </w:t>
      </w:r>
      <w:r w:rsidRPr="0008730E">
        <w:rPr>
          <w:rFonts w:eastAsia="Arial" w:cs="Times New Roman"/>
          <w:noProof/>
          <w:color w:val="000000"/>
          <w:spacing w:val="6"/>
          <w:szCs w:val="24"/>
        </w:rPr>
        <w:t xml:space="preserve">= </w:t>
      </w:r>
      <w:r w:rsidRPr="0008730E">
        <w:rPr>
          <w:rFonts w:eastAsia="Arial" w:cs="Times New Roman"/>
          <w:noProof/>
          <w:color w:val="000000"/>
          <w:spacing w:val="4"/>
          <w:szCs w:val="24"/>
        </w:rPr>
        <w:t>1.58)</w:t>
      </w:r>
    </w:p>
    <w:p w14:paraId="717C6F0E" w14:textId="77777777" w:rsidR="001D7A38" w:rsidRPr="0008730E" w:rsidRDefault="001D7A38" w:rsidP="0008730E">
      <w:pPr>
        <w:pStyle w:val="ListParagraph"/>
        <w:widowControl w:val="0"/>
        <w:autoSpaceDE w:val="0"/>
        <w:autoSpaceDN w:val="0"/>
        <w:spacing w:after="0"/>
        <w:ind w:left="426"/>
        <w:jc w:val="both"/>
        <w:rPr>
          <w:rFonts w:eastAsia="Arial" w:cs="Times New Roman"/>
          <w:noProof/>
          <w:color w:val="000000"/>
          <w:spacing w:val="19"/>
          <w:szCs w:val="24"/>
        </w:rPr>
      </w:pPr>
    </w:p>
    <w:p w14:paraId="71DB8F0A" w14:textId="7B75CE68" w:rsidR="00C444EA" w:rsidRPr="0008730E" w:rsidRDefault="00C444EA" w:rsidP="0008730E">
      <w:pPr>
        <w:pStyle w:val="ListParagraph"/>
        <w:widowControl w:val="0"/>
        <w:numPr>
          <w:ilvl w:val="0"/>
          <w:numId w:val="15"/>
        </w:numPr>
        <w:autoSpaceDE w:val="0"/>
        <w:autoSpaceDN w:val="0"/>
        <w:spacing w:after="0"/>
        <w:ind w:left="426"/>
        <w:jc w:val="both"/>
        <w:rPr>
          <w:rFonts w:eastAsia="Arial" w:cs="Times New Roman"/>
          <w:noProof/>
          <w:color w:val="000000"/>
          <w:spacing w:val="19"/>
          <w:szCs w:val="24"/>
        </w:rPr>
      </w:pPr>
      <w:r w:rsidRPr="0008730E">
        <w:rPr>
          <w:rFonts w:eastAsia="Arial" w:cs="Times New Roman"/>
          <w:noProof/>
          <w:color w:val="000000"/>
          <w:spacing w:val="5"/>
          <w:szCs w:val="24"/>
        </w:rPr>
        <w:t>Marinković</w:t>
      </w:r>
      <w:r w:rsidRPr="0008730E">
        <w:rPr>
          <w:rFonts w:eastAsia="Arial" w:cs="Times New Roman"/>
          <w:noProof/>
          <w:color w:val="000000"/>
          <w:spacing w:val="45"/>
          <w:szCs w:val="24"/>
        </w:rPr>
        <w:t xml:space="preserve"> </w:t>
      </w:r>
      <w:r w:rsidRPr="0008730E">
        <w:rPr>
          <w:rFonts w:eastAsia="Arial" w:cs="Times New Roman"/>
          <w:noProof/>
          <w:color w:val="000000"/>
          <w:spacing w:val="1"/>
          <w:szCs w:val="24"/>
        </w:rPr>
        <w:t>J,</w:t>
      </w:r>
      <w:r w:rsidRPr="0008730E">
        <w:rPr>
          <w:rFonts w:eastAsia="Arial" w:cs="Times New Roman"/>
          <w:noProof/>
          <w:color w:val="000000"/>
          <w:spacing w:val="48"/>
          <w:szCs w:val="24"/>
        </w:rPr>
        <w:t xml:space="preserve"> </w:t>
      </w:r>
      <w:r w:rsidRPr="0008730E">
        <w:rPr>
          <w:rFonts w:eastAsia="Arial" w:cs="Times New Roman"/>
          <w:noProof/>
          <w:color w:val="000000"/>
          <w:spacing w:val="3"/>
          <w:szCs w:val="24"/>
        </w:rPr>
        <w:t>Nikolić</w:t>
      </w:r>
      <w:r w:rsidRPr="0008730E">
        <w:rPr>
          <w:rFonts w:eastAsia="Arial" w:cs="Times New Roman"/>
          <w:noProof/>
          <w:color w:val="000000"/>
          <w:spacing w:val="45"/>
          <w:szCs w:val="24"/>
        </w:rPr>
        <w:t xml:space="preserve"> </w:t>
      </w:r>
      <w:r w:rsidRPr="0008730E">
        <w:rPr>
          <w:rFonts w:eastAsia="Arial" w:cs="Times New Roman"/>
          <w:noProof/>
          <w:color w:val="000000"/>
          <w:spacing w:val="3"/>
          <w:szCs w:val="24"/>
        </w:rPr>
        <w:t>B,</w:t>
      </w:r>
      <w:r w:rsidRPr="0008730E">
        <w:rPr>
          <w:rFonts w:eastAsia="Arial" w:cs="Times New Roman"/>
          <w:noProof/>
          <w:color w:val="000000"/>
          <w:spacing w:val="46"/>
          <w:szCs w:val="24"/>
        </w:rPr>
        <w:t xml:space="preserve"> </w:t>
      </w:r>
      <w:r w:rsidRPr="0008730E">
        <w:rPr>
          <w:rFonts w:eastAsia="Arial" w:cs="Times New Roman"/>
          <w:noProof/>
          <w:color w:val="000000"/>
          <w:spacing w:val="3"/>
          <w:szCs w:val="24"/>
        </w:rPr>
        <w:t>Marković</w:t>
      </w:r>
      <w:r w:rsidRPr="0008730E">
        <w:rPr>
          <w:rFonts w:eastAsia="Arial" w:cs="Times New Roman"/>
          <w:noProof/>
          <w:color w:val="000000"/>
          <w:spacing w:val="45"/>
          <w:szCs w:val="24"/>
        </w:rPr>
        <w:t xml:space="preserve"> </w:t>
      </w:r>
      <w:r w:rsidRPr="0008730E">
        <w:rPr>
          <w:rFonts w:eastAsia="Arial" w:cs="Times New Roman"/>
          <w:noProof/>
          <w:color w:val="000000"/>
          <w:spacing w:val="2"/>
          <w:szCs w:val="24"/>
        </w:rPr>
        <w:t>T,</w:t>
      </w:r>
      <w:r w:rsidRPr="0008730E">
        <w:rPr>
          <w:rFonts w:eastAsia="Arial" w:cs="Times New Roman"/>
          <w:noProof/>
          <w:color w:val="000000"/>
          <w:spacing w:val="55"/>
          <w:szCs w:val="24"/>
        </w:rPr>
        <w:t xml:space="preserve"> </w:t>
      </w:r>
      <w:r w:rsidRPr="0008730E">
        <w:rPr>
          <w:rFonts w:eastAsia="Arial" w:cs="Times New Roman"/>
          <w:b/>
          <w:bCs/>
          <w:noProof/>
          <w:color w:val="000000"/>
          <w:spacing w:val="3"/>
          <w:szCs w:val="24"/>
        </w:rPr>
        <w:t>Radunović</w:t>
      </w:r>
      <w:r w:rsidRPr="0008730E">
        <w:rPr>
          <w:rFonts w:eastAsia="Arial" w:cs="Times New Roman"/>
          <w:b/>
          <w:bCs/>
          <w:noProof/>
          <w:color w:val="000000"/>
          <w:spacing w:val="46"/>
          <w:szCs w:val="24"/>
        </w:rPr>
        <w:t xml:space="preserve"> </w:t>
      </w:r>
      <w:r w:rsidRPr="0008730E">
        <w:rPr>
          <w:rFonts w:eastAsia="Arial" w:cs="Times New Roman"/>
          <w:b/>
          <w:bCs/>
          <w:noProof/>
          <w:color w:val="000000"/>
          <w:spacing w:val="4"/>
          <w:szCs w:val="24"/>
        </w:rPr>
        <w:t>M</w:t>
      </w:r>
      <w:r w:rsidRPr="0008730E">
        <w:rPr>
          <w:rFonts w:eastAsia="Arial" w:cs="Times New Roman"/>
          <w:noProof/>
          <w:color w:val="000000"/>
          <w:spacing w:val="25"/>
          <w:szCs w:val="24"/>
        </w:rPr>
        <w:t xml:space="preserve">, </w:t>
      </w:r>
      <w:r w:rsidRPr="0008730E">
        <w:rPr>
          <w:rFonts w:eastAsia="Arial" w:cs="Times New Roman"/>
          <w:noProof/>
          <w:color w:val="000000"/>
          <w:spacing w:val="3"/>
          <w:szCs w:val="24"/>
        </w:rPr>
        <w:t>Ilić</w:t>
      </w:r>
      <w:r w:rsidRPr="0008730E">
        <w:rPr>
          <w:rFonts w:eastAsia="Arial" w:cs="Times New Roman"/>
          <w:noProof/>
          <w:color w:val="000000"/>
          <w:spacing w:val="48"/>
          <w:szCs w:val="24"/>
        </w:rPr>
        <w:t xml:space="preserve"> </w:t>
      </w:r>
      <w:r w:rsidRPr="0008730E">
        <w:rPr>
          <w:rFonts w:eastAsia="Arial" w:cs="Times New Roman"/>
          <w:noProof/>
          <w:color w:val="000000"/>
          <w:spacing w:val="1"/>
          <w:szCs w:val="24"/>
        </w:rPr>
        <w:t>J,</w:t>
      </w:r>
      <w:r w:rsidRPr="0008730E">
        <w:rPr>
          <w:rFonts w:eastAsia="Arial" w:cs="Times New Roman"/>
          <w:noProof/>
          <w:color w:val="000000"/>
          <w:spacing w:val="46"/>
          <w:szCs w:val="24"/>
        </w:rPr>
        <w:t xml:space="preserve"> </w:t>
      </w:r>
      <w:r w:rsidRPr="0008730E">
        <w:rPr>
          <w:rFonts w:eastAsia="Arial" w:cs="Times New Roman"/>
          <w:noProof/>
          <w:color w:val="000000"/>
          <w:spacing w:val="4"/>
          <w:szCs w:val="24"/>
        </w:rPr>
        <w:t>Bošković</w:t>
      </w:r>
      <w:r w:rsidRPr="0008730E">
        <w:rPr>
          <w:rFonts w:eastAsia="Arial" w:cs="Times New Roman"/>
          <w:noProof/>
          <w:color w:val="000000"/>
          <w:spacing w:val="45"/>
          <w:szCs w:val="24"/>
        </w:rPr>
        <w:t xml:space="preserve"> </w:t>
      </w:r>
      <w:r w:rsidRPr="0008730E">
        <w:rPr>
          <w:rFonts w:eastAsia="Arial" w:cs="Times New Roman"/>
          <w:noProof/>
          <w:color w:val="000000"/>
          <w:spacing w:val="2"/>
          <w:szCs w:val="24"/>
        </w:rPr>
        <w:t>M,</w:t>
      </w:r>
      <w:r w:rsidRPr="0008730E">
        <w:rPr>
          <w:rFonts w:eastAsia="Arial" w:cs="Times New Roman"/>
          <w:noProof/>
          <w:color w:val="000000"/>
          <w:spacing w:val="46"/>
          <w:szCs w:val="24"/>
        </w:rPr>
        <w:t xml:space="preserve"> </w:t>
      </w:r>
      <w:r w:rsidRPr="0008730E">
        <w:rPr>
          <w:rFonts w:eastAsia="Arial" w:cs="Times New Roman"/>
          <w:noProof/>
          <w:color w:val="000000"/>
          <w:spacing w:val="3"/>
          <w:szCs w:val="24"/>
        </w:rPr>
        <w:t>Ćirić</w:t>
      </w:r>
      <w:r w:rsidRPr="0008730E">
        <w:rPr>
          <w:rFonts w:eastAsia="Arial" w:cs="Times New Roman"/>
          <w:noProof/>
          <w:color w:val="000000"/>
          <w:spacing w:val="45"/>
          <w:szCs w:val="24"/>
        </w:rPr>
        <w:t xml:space="preserve"> </w:t>
      </w:r>
      <w:r w:rsidRPr="0008730E">
        <w:rPr>
          <w:rFonts w:eastAsia="Arial" w:cs="Times New Roman"/>
          <w:noProof/>
          <w:color w:val="000000"/>
          <w:spacing w:val="1"/>
          <w:szCs w:val="24"/>
        </w:rPr>
        <w:t xml:space="preserve">A, </w:t>
      </w:r>
      <w:r w:rsidRPr="0008730E">
        <w:rPr>
          <w:rFonts w:eastAsia="Arial" w:cs="Times New Roman"/>
          <w:noProof/>
          <w:color w:val="000000"/>
          <w:spacing w:val="3"/>
          <w:szCs w:val="24"/>
        </w:rPr>
        <w:t>Marković</w:t>
      </w:r>
      <w:r w:rsidRPr="0008730E">
        <w:rPr>
          <w:rFonts w:eastAsia="Arial" w:cs="Times New Roman"/>
          <w:noProof/>
          <w:color w:val="000000"/>
          <w:spacing w:val="74"/>
          <w:szCs w:val="24"/>
        </w:rPr>
        <w:t xml:space="preserve"> </w:t>
      </w:r>
      <w:r w:rsidRPr="0008730E">
        <w:rPr>
          <w:rFonts w:eastAsia="Arial" w:cs="Times New Roman"/>
          <w:noProof/>
          <w:color w:val="000000"/>
          <w:spacing w:val="1"/>
          <w:szCs w:val="24"/>
        </w:rPr>
        <w:t>D.</w:t>
      </w:r>
      <w:r w:rsidRPr="0008730E">
        <w:rPr>
          <w:rFonts w:eastAsia="Arial" w:cs="Times New Roman"/>
          <w:noProof/>
          <w:color w:val="000000"/>
          <w:spacing w:val="78"/>
          <w:szCs w:val="24"/>
        </w:rPr>
        <w:t xml:space="preserve"> </w:t>
      </w:r>
      <w:r w:rsidRPr="0008730E">
        <w:rPr>
          <w:rFonts w:eastAsia="Arial" w:cs="Times New Roman"/>
          <w:noProof/>
          <w:color w:val="000000"/>
          <w:spacing w:val="4"/>
          <w:szCs w:val="24"/>
        </w:rPr>
        <w:t>(2021).</w:t>
      </w:r>
      <w:r w:rsidRPr="0008730E">
        <w:rPr>
          <w:rFonts w:eastAsia="Arial" w:cs="Times New Roman"/>
          <w:noProof/>
          <w:color w:val="000000"/>
          <w:spacing w:val="71"/>
          <w:szCs w:val="24"/>
        </w:rPr>
        <w:t xml:space="preserve"> </w:t>
      </w:r>
      <w:r w:rsidRPr="0008730E">
        <w:rPr>
          <w:rFonts w:eastAsia="Arial" w:cs="Times New Roman"/>
          <w:noProof/>
          <w:color w:val="000000"/>
          <w:spacing w:val="4"/>
          <w:szCs w:val="24"/>
        </w:rPr>
        <w:t>Cymbopogon</w:t>
      </w:r>
      <w:r w:rsidRPr="0008730E">
        <w:rPr>
          <w:rFonts w:eastAsia="Arial" w:cs="Times New Roman"/>
          <w:noProof/>
          <w:color w:val="000000"/>
          <w:spacing w:val="73"/>
          <w:szCs w:val="24"/>
        </w:rPr>
        <w:t xml:space="preserve"> </w:t>
      </w:r>
      <w:r w:rsidRPr="0008730E">
        <w:rPr>
          <w:rFonts w:eastAsia="Arial" w:cs="Times New Roman"/>
          <w:noProof/>
          <w:color w:val="000000"/>
          <w:spacing w:val="3"/>
          <w:szCs w:val="24"/>
        </w:rPr>
        <w:t>citratus</w:t>
      </w:r>
      <w:r w:rsidRPr="0008730E">
        <w:rPr>
          <w:rFonts w:eastAsia="Arial" w:cs="Times New Roman"/>
          <w:noProof/>
          <w:color w:val="000000"/>
          <w:spacing w:val="72"/>
          <w:szCs w:val="24"/>
        </w:rPr>
        <w:t xml:space="preserve"> </w:t>
      </w:r>
      <w:r w:rsidRPr="0008730E">
        <w:rPr>
          <w:rFonts w:eastAsia="Arial" w:cs="Times New Roman"/>
          <w:noProof/>
          <w:color w:val="000000"/>
          <w:spacing w:val="4"/>
          <w:szCs w:val="24"/>
        </w:rPr>
        <w:t>essential</w:t>
      </w:r>
      <w:r w:rsidRPr="0008730E">
        <w:rPr>
          <w:rFonts w:eastAsia="Arial" w:cs="Times New Roman"/>
          <w:noProof/>
          <w:color w:val="000000"/>
          <w:spacing w:val="72"/>
          <w:szCs w:val="24"/>
        </w:rPr>
        <w:t xml:space="preserve"> </w:t>
      </w:r>
      <w:r w:rsidRPr="0008730E">
        <w:rPr>
          <w:rFonts w:eastAsia="Arial" w:cs="Times New Roman"/>
          <w:noProof/>
          <w:color w:val="000000"/>
          <w:spacing w:val="4"/>
          <w:szCs w:val="24"/>
        </w:rPr>
        <w:t>oil:</w:t>
      </w:r>
      <w:r w:rsidRPr="0008730E">
        <w:rPr>
          <w:rFonts w:eastAsia="Arial" w:cs="Times New Roman"/>
          <w:noProof/>
          <w:color w:val="000000"/>
          <w:spacing w:val="72"/>
          <w:szCs w:val="24"/>
        </w:rPr>
        <w:t xml:space="preserve"> </w:t>
      </w:r>
      <w:r w:rsidRPr="0008730E">
        <w:rPr>
          <w:rFonts w:eastAsia="Arial" w:cs="Times New Roman"/>
          <w:noProof/>
          <w:color w:val="000000"/>
          <w:spacing w:val="2"/>
          <w:szCs w:val="24"/>
        </w:rPr>
        <w:t>an</w:t>
      </w:r>
      <w:r w:rsidRPr="0008730E">
        <w:rPr>
          <w:rFonts w:eastAsia="Arial" w:cs="Times New Roman"/>
          <w:noProof/>
          <w:color w:val="000000"/>
          <w:spacing w:val="73"/>
          <w:szCs w:val="24"/>
        </w:rPr>
        <w:t xml:space="preserve"> </w:t>
      </w:r>
      <w:r w:rsidRPr="0008730E">
        <w:rPr>
          <w:rFonts w:eastAsia="Arial" w:cs="Times New Roman"/>
          <w:noProof/>
          <w:color w:val="000000"/>
          <w:spacing w:val="3"/>
          <w:szCs w:val="24"/>
        </w:rPr>
        <w:t>active</w:t>
      </w:r>
      <w:r w:rsidRPr="0008730E">
        <w:rPr>
          <w:rFonts w:eastAsia="Arial" w:cs="Times New Roman"/>
          <w:noProof/>
          <w:color w:val="000000"/>
          <w:spacing w:val="73"/>
          <w:szCs w:val="24"/>
        </w:rPr>
        <w:t xml:space="preserve"> </w:t>
      </w:r>
      <w:r w:rsidRPr="0008730E">
        <w:rPr>
          <w:rFonts w:eastAsia="Arial" w:cs="Times New Roman"/>
          <w:noProof/>
          <w:color w:val="000000"/>
          <w:spacing w:val="4"/>
          <w:szCs w:val="24"/>
        </w:rPr>
        <w:t>principle</w:t>
      </w:r>
      <w:r w:rsidRPr="0008730E">
        <w:rPr>
          <w:rFonts w:eastAsia="Arial" w:cs="Times New Roman"/>
          <w:noProof/>
          <w:color w:val="000000"/>
          <w:spacing w:val="73"/>
          <w:szCs w:val="24"/>
        </w:rPr>
        <w:t xml:space="preserve"> </w:t>
      </w:r>
      <w:r w:rsidRPr="0008730E">
        <w:rPr>
          <w:rFonts w:eastAsia="Arial" w:cs="Times New Roman"/>
          <w:noProof/>
          <w:color w:val="000000"/>
          <w:spacing w:val="3"/>
          <w:szCs w:val="24"/>
        </w:rPr>
        <w:t xml:space="preserve">of </w:t>
      </w:r>
      <w:r w:rsidRPr="0008730E">
        <w:rPr>
          <w:rFonts w:eastAsia="Arial" w:cs="Times New Roman"/>
          <w:noProof/>
          <w:color w:val="000000"/>
          <w:spacing w:val="4"/>
          <w:szCs w:val="24"/>
        </w:rPr>
        <w:t>nanoemulsion</w:t>
      </w:r>
      <w:r w:rsidRPr="0008730E">
        <w:rPr>
          <w:rFonts w:eastAsia="Arial" w:cs="Times New Roman"/>
          <w:noProof/>
          <w:color w:val="000000"/>
          <w:spacing w:val="154"/>
          <w:szCs w:val="24"/>
        </w:rPr>
        <w:t xml:space="preserve"> </w:t>
      </w:r>
      <w:r w:rsidRPr="0008730E">
        <w:rPr>
          <w:rFonts w:eastAsia="Arial" w:cs="Times New Roman"/>
          <w:noProof/>
          <w:color w:val="000000"/>
          <w:spacing w:val="4"/>
          <w:szCs w:val="24"/>
        </w:rPr>
        <w:t>against</w:t>
      </w:r>
      <w:r w:rsidRPr="0008730E">
        <w:rPr>
          <w:rFonts w:eastAsia="Arial" w:cs="Times New Roman"/>
          <w:noProof/>
          <w:color w:val="000000"/>
          <w:spacing w:val="154"/>
          <w:szCs w:val="24"/>
        </w:rPr>
        <w:t xml:space="preserve"> </w:t>
      </w:r>
      <w:r w:rsidRPr="0008730E">
        <w:rPr>
          <w:rFonts w:eastAsia="Arial" w:cs="Times New Roman"/>
          <w:noProof/>
          <w:color w:val="000000"/>
          <w:spacing w:val="4"/>
          <w:szCs w:val="24"/>
        </w:rPr>
        <w:t>Enterococcus</w:t>
      </w:r>
      <w:r w:rsidRPr="0008730E">
        <w:rPr>
          <w:rFonts w:eastAsia="Arial" w:cs="Times New Roman"/>
          <w:noProof/>
          <w:color w:val="000000"/>
          <w:spacing w:val="153"/>
          <w:szCs w:val="24"/>
        </w:rPr>
        <w:t xml:space="preserve"> </w:t>
      </w:r>
      <w:r w:rsidRPr="0008730E">
        <w:rPr>
          <w:rFonts w:eastAsia="Arial" w:cs="Times New Roman"/>
          <w:noProof/>
          <w:color w:val="000000"/>
          <w:spacing w:val="4"/>
          <w:szCs w:val="24"/>
        </w:rPr>
        <w:t>faecalis</w:t>
      </w:r>
      <w:r w:rsidRPr="0008730E">
        <w:rPr>
          <w:rFonts w:eastAsia="Arial" w:cs="Times New Roman"/>
          <w:noProof/>
          <w:color w:val="000000"/>
          <w:spacing w:val="156"/>
          <w:szCs w:val="24"/>
        </w:rPr>
        <w:t xml:space="preserve"> </w:t>
      </w:r>
      <w:r w:rsidRPr="0008730E">
        <w:rPr>
          <w:rFonts w:eastAsia="Arial" w:cs="Times New Roman"/>
          <w:noProof/>
          <w:color w:val="000000"/>
          <w:spacing w:val="3"/>
          <w:szCs w:val="24"/>
        </w:rPr>
        <w:t>root</w:t>
      </w:r>
      <w:r w:rsidRPr="0008730E">
        <w:rPr>
          <w:rFonts w:eastAsia="Arial" w:cs="Times New Roman"/>
          <w:noProof/>
          <w:color w:val="000000"/>
          <w:spacing w:val="154"/>
          <w:szCs w:val="24"/>
        </w:rPr>
        <w:t xml:space="preserve"> </w:t>
      </w:r>
      <w:r w:rsidRPr="0008730E">
        <w:rPr>
          <w:rFonts w:eastAsia="Arial" w:cs="Times New Roman"/>
          <w:noProof/>
          <w:color w:val="000000"/>
          <w:spacing w:val="4"/>
          <w:szCs w:val="24"/>
        </w:rPr>
        <w:t>canal</w:t>
      </w:r>
      <w:r w:rsidRPr="0008730E">
        <w:rPr>
          <w:rFonts w:eastAsia="Arial" w:cs="Times New Roman"/>
          <w:noProof/>
          <w:color w:val="000000"/>
          <w:spacing w:val="153"/>
          <w:szCs w:val="24"/>
        </w:rPr>
        <w:t xml:space="preserve"> </w:t>
      </w:r>
      <w:r w:rsidRPr="0008730E">
        <w:rPr>
          <w:rFonts w:eastAsia="Arial" w:cs="Times New Roman"/>
          <w:noProof/>
          <w:color w:val="000000"/>
          <w:spacing w:val="4"/>
          <w:szCs w:val="24"/>
        </w:rPr>
        <w:t>biofilm.</w:t>
      </w:r>
      <w:r w:rsidRPr="0008730E">
        <w:rPr>
          <w:rFonts w:eastAsia="Arial" w:cs="Times New Roman"/>
          <w:noProof/>
          <w:color w:val="000000"/>
          <w:spacing w:val="170"/>
          <w:szCs w:val="24"/>
        </w:rPr>
        <w:t xml:space="preserve"> </w:t>
      </w:r>
      <w:r w:rsidRPr="0008730E">
        <w:rPr>
          <w:rFonts w:eastAsia="Arial" w:cs="Times New Roman"/>
          <w:noProof/>
          <w:color w:val="000000"/>
          <w:spacing w:val="3"/>
          <w:szCs w:val="24"/>
        </w:rPr>
        <w:t xml:space="preserve">FUTURE </w:t>
      </w:r>
      <w:r w:rsidRPr="0008730E">
        <w:rPr>
          <w:rFonts w:eastAsia="Arial" w:cs="Times New Roman"/>
          <w:noProof/>
          <w:color w:val="000000"/>
          <w:spacing w:val="4"/>
          <w:szCs w:val="24"/>
        </w:rPr>
        <w:lastRenderedPageBreak/>
        <w:t>MICROBIOLOGY.</w:t>
      </w:r>
      <w:r w:rsidRPr="0008730E">
        <w:rPr>
          <w:rFonts w:eastAsia="Arial" w:cs="Times New Roman"/>
          <w:noProof/>
          <w:color w:val="000000"/>
          <w:spacing w:val="9"/>
          <w:szCs w:val="24"/>
        </w:rPr>
        <w:t xml:space="preserve"> </w:t>
      </w:r>
      <w:r w:rsidRPr="0008730E">
        <w:rPr>
          <w:rFonts w:eastAsia="Arial" w:cs="Times New Roman"/>
          <w:noProof/>
          <w:color w:val="000000"/>
          <w:spacing w:val="4"/>
          <w:szCs w:val="24"/>
        </w:rPr>
        <w:t>vol.</w:t>
      </w:r>
      <w:r w:rsidRPr="0008730E">
        <w:rPr>
          <w:rFonts w:eastAsia="Arial" w:cs="Times New Roman"/>
          <w:noProof/>
          <w:color w:val="000000"/>
          <w:spacing w:val="8"/>
          <w:szCs w:val="24"/>
        </w:rPr>
        <w:t xml:space="preserve"> </w:t>
      </w:r>
      <w:r w:rsidRPr="0008730E">
        <w:rPr>
          <w:rFonts w:eastAsia="Arial" w:cs="Times New Roman"/>
          <w:noProof/>
          <w:color w:val="000000"/>
          <w:spacing w:val="6"/>
          <w:szCs w:val="24"/>
        </w:rPr>
        <w:t>16</w:t>
      </w:r>
      <w:r w:rsidRPr="0008730E">
        <w:rPr>
          <w:rFonts w:eastAsia="Arial" w:cs="Times New Roman"/>
          <w:noProof/>
          <w:color w:val="000000"/>
          <w:spacing w:val="9"/>
          <w:szCs w:val="24"/>
        </w:rPr>
        <w:t xml:space="preserve"> </w:t>
      </w:r>
      <w:r w:rsidRPr="0008730E">
        <w:rPr>
          <w:rFonts w:eastAsia="Arial" w:cs="Times New Roman"/>
          <w:noProof/>
          <w:color w:val="000000"/>
          <w:spacing w:val="6"/>
          <w:szCs w:val="24"/>
        </w:rPr>
        <w:t>br.</w:t>
      </w:r>
      <w:r w:rsidRPr="0008730E">
        <w:rPr>
          <w:rFonts w:eastAsia="Arial" w:cs="Times New Roman"/>
          <w:noProof/>
          <w:color w:val="000000"/>
          <w:spacing w:val="7"/>
          <w:szCs w:val="24"/>
        </w:rPr>
        <w:t xml:space="preserve"> </w:t>
      </w:r>
      <w:r w:rsidRPr="0008730E">
        <w:rPr>
          <w:rFonts w:eastAsia="Arial" w:cs="Times New Roman"/>
          <w:noProof/>
          <w:color w:val="000000"/>
          <w:spacing w:val="5"/>
          <w:szCs w:val="24"/>
        </w:rPr>
        <w:t>12,</w:t>
      </w:r>
      <w:r w:rsidRPr="0008730E">
        <w:rPr>
          <w:rFonts w:eastAsia="Arial" w:cs="Times New Roman"/>
          <w:noProof/>
          <w:color w:val="000000"/>
          <w:spacing w:val="8"/>
          <w:szCs w:val="24"/>
        </w:rPr>
        <w:t xml:space="preserve"> </w:t>
      </w:r>
      <w:r w:rsidRPr="0008730E">
        <w:rPr>
          <w:rFonts w:eastAsia="Arial" w:cs="Times New Roman"/>
          <w:noProof/>
          <w:color w:val="000000"/>
          <w:spacing w:val="5"/>
          <w:szCs w:val="24"/>
        </w:rPr>
        <w:t>str.</w:t>
      </w:r>
      <w:r w:rsidRPr="0008730E">
        <w:rPr>
          <w:rFonts w:eastAsia="Arial" w:cs="Times New Roman"/>
          <w:noProof/>
          <w:color w:val="000000"/>
          <w:spacing w:val="8"/>
          <w:szCs w:val="24"/>
        </w:rPr>
        <w:t xml:space="preserve"> </w:t>
      </w:r>
      <w:r w:rsidRPr="0008730E">
        <w:rPr>
          <w:rFonts w:eastAsia="Arial" w:cs="Times New Roman"/>
          <w:noProof/>
          <w:color w:val="000000"/>
          <w:spacing w:val="6"/>
          <w:szCs w:val="24"/>
        </w:rPr>
        <w:t xml:space="preserve">907-91. </w:t>
      </w:r>
      <w:r w:rsidRPr="0008730E">
        <w:rPr>
          <w:rFonts w:eastAsia="Arial" w:cs="Times New Roman"/>
          <w:noProof/>
          <w:color w:val="000000"/>
          <w:spacing w:val="2"/>
          <w:szCs w:val="24"/>
        </w:rPr>
        <w:t>(</w:t>
      </w:r>
      <w:r w:rsidRPr="0008730E">
        <w:rPr>
          <w:rFonts w:eastAsia="Arial" w:cs="Times New Roman"/>
          <w:noProof/>
          <w:color w:val="000000"/>
          <w:spacing w:val="12"/>
          <w:szCs w:val="24"/>
        </w:rPr>
        <w:t xml:space="preserve">Категорија </w:t>
      </w:r>
      <w:r w:rsidRPr="0008730E">
        <w:rPr>
          <w:rFonts w:eastAsia="Arial" w:cs="Times New Roman"/>
          <w:noProof/>
          <w:color w:val="000000"/>
          <w:spacing w:val="3"/>
          <w:szCs w:val="24"/>
        </w:rPr>
        <w:t>M22;</w:t>
      </w:r>
      <w:r w:rsidRPr="0008730E">
        <w:rPr>
          <w:rFonts w:eastAsia="Arial" w:cs="Times New Roman"/>
          <w:noProof/>
          <w:color w:val="000000"/>
          <w:spacing w:val="7"/>
          <w:szCs w:val="24"/>
        </w:rPr>
        <w:t xml:space="preserve"> </w:t>
      </w:r>
      <w:r w:rsidRPr="0008730E">
        <w:rPr>
          <w:rFonts w:eastAsia="Arial" w:cs="Times New Roman"/>
          <w:noProof/>
          <w:color w:val="000000"/>
          <w:spacing w:val="2"/>
          <w:szCs w:val="24"/>
        </w:rPr>
        <w:t>IF2</w:t>
      </w:r>
      <w:r w:rsidRPr="0008730E">
        <w:rPr>
          <w:rFonts w:eastAsia="Arial" w:cs="Times New Roman"/>
          <w:noProof/>
          <w:color w:val="000000"/>
          <w:spacing w:val="5"/>
          <w:szCs w:val="24"/>
        </w:rPr>
        <w:t xml:space="preserve"> </w:t>
      </w:r>
      <w:r w:rsidRPr="0008730E">
        <w:rPr>
          <w:rFonts w:eastAsia="Arial" w:cs="Times New Roman"/>
          <w:noProof/>
          <w:color w:val="000000"/>
          <w:spacing w:val="3"/>
          <w:szCs w:val="24"/>
        </w:rPr>
        <w:t>2021</w:t>
      </w:r>
      <w:r w:rsidRPr="0008730E">
        <w:rPr>
          <w:rFonts w:eastAsia="Arial" w:cs="Times New Roman"/>
          <w:noProof/>
          <w:color w:val="000000"/>
          <w:spacing w:val="10"/>
          <w:szCs w:val="24"/>
        </w:rPr>
        <w:t xml:space="preserve"> </w:t>
      </w:r>
      <w:r w:rsidRPr="0008730E">
        <w:rPr>
          <w:rFonts w:eastAsia="Arial" w:cs="Times New Roman"/>
          <w:noProof/>
          <w:color w:val="000000"/>
          <w:spacing w:val="4"/>
          <w:szCs w:val="24"/>
        </w:rPr>
        <w:t>= 3.553,</w:t>
      </w:r>
      <w:r w:rsidRPr="0008730E">
        <w:rPr>
          <w:rFonts w:eastAsia="Arial" w:cs="Times New Roman"/>
          <w:noProof/>
          <w:color w:val="000000"/>
          <w:spacing w:val="7"/>
          <w:szCs w:val="24"/>
        </w:rPr>
        <w:t xml:space="preserve"> </w:t>
      </w:r>
      <w:r w:rsidRPr="0008730E">
        <w:rPr>
          <w:rFonts w:eastAsia="Arial" w:cs="Times New Roman"/>
          <w:noProof/>
          <w:color w:val="000000"/>
          <w:spacing w:val="2"/>
          <w:szCs w:val="24"/>
        </w:rPr>
        <w:t>IF5</w:t>
      </w:r>
      <w:r w:rsidRPr="0008730E">
        <w:rPr>
          <w:rFonts w:eastAsia="Arial" w:cs="Times New Roman"/>
          <w:noProof/>
          <w:color w:val="000000"/>
          <w:spacing w:val="8"/>
          <w:szCs w:val="24"/>
        </w:rPr>
        <w:t xml:space="preserve"> </w:t>
      </w:r>
      <w:r w:rsidRPr="0008730E">
        <w:rPr>
          <w:rFonts w:eastAsia="Arial" w:cs="Times New Roman"/>
          <w:noProof/>
          <w:color w:val="000000"/>
          <w:spacing w:val="3"/>
          <w:szCs w:val="24"/>
        </w:rPr>
        <w:t>2020</w:t>
      </w:r>
      <w:r w:rsidRPr="0008730E">
        <w:rPr>
          <w:rFonts w:eastAsia="Arial" w:cs="Times New Roman"/>
          <w:noProof/>
          <w:color w:val="000000"/>
          <w:spacing w:val="10"/>
          <w:szCs w:val="24"/>
        </w:rPr>
        <w:t xml:space="preserve"> </w:t>
      </w:r>
      <w:r w:rsidRPr="0008730E">
        <w:rPr>
          <w:rFonts w:eastAsia="Arial" w:cs="Times New Roman"/>
          <w:noProof/>
          <w:color w:val="000000"/>
          <w:spacing w:val="5"/>
          <w:szCs w:val="24"/>
        </w:rPr>
        <w:t xml:space="preserve">= </w:t>
      </w:r>
      <w:r w:rsidRPr="0008730E">
        <w:rPr>
          <w:rFonts w:eastAsia="Arial" w:cs="Times New Roman"/>
          <w:noProof/>
          <w:color w:val="000000"/>
          <w:spacing w:val="3"/>
          <w:szCs w:val="24"/>
        </w:rPr>
        <w:t>3.837,</w:t>
      </w:r>
      <w:r w:rsidRPr="0008730E">
        <w:rPr>
          <w:rFonts w:eastAsia="Arial" w:cs="Times New Roman"/>
          <w:noProof/>
          <w:color w:val="000000"/>
          <w:spacing w:val="7"/>
          <w:szCs w:val="24"/>
        </w:rPr>
        <w:t xml:space="preserve"> </w:t>
      </w:r>
      <w:r w:rsidRPr="0008730E">
        <w:rPr>
          <w:rFonts w:eastAsia="Arial" w:cs="Times New Roman"/>
          <w:noProof/>
          <w:color w:val="000000"/>
          <w:spacing w:val="3"/>
          <w:szCs w:val="24"/>
        </w:rPr>
        <w:t>JCI</w:t>
      </w:r>
      <w:r w:rsidRPr="0008730E">
        <w:rPr>
          <w:rFonts w:eastAsia="Arial" w:cs="Times New Roman"/>
          <w:noProof/>
          <w:color w:val="000000"/>
          <w:spacing w:val="7"/>
          <w:szCs w:val="24"/>
        </w:rPr>
        <w:t xml:space="preserve"> </w:t>
      </w:r>
      <w:r w:rsidRPr="0008730E">
        <w:rPr>
          <w:rFonts w:eastAsia="Arial" w:cs="Times New Roman"/>
          <w:noProof/>
          <w:color w:val="000000"/>
          <w:spacing w:val="3"/>
          <w:szCs w:val="24"/>
        </w:rPr>
        <w:t>2020</w:t>
      </w:r>
      <w:r w:rsidRPr="0008730E">
        <w:rPr>
          <w:rFonts w:eastAsia="Arial" w:cs="Times New Roman"/>
          <w:noProof/>
          <w:color w:val="000000"/>
          <w:spacing w:val="10"/>
          <w:szCs w:val="24"/>
        </w:rPr>
        <w:t xml:space="preserve"> </w:t>
      </w:r>
      <w:r w:rsidRPr="0008730E">
        <w:rPr>
          <w:rFonts w:eastAsia="Arial" w:cs="Times New Roman"/>
          <w:noProof/>
          <w:color w:val="000000"/>
          <w:spacing w:val="5"/>
          <w:szCs w:val="24"/>
        </w:rPr>
        <w:t xml:space="preserve">= </w:t>
      </w:r>
      <w:r w:rsidRPr="0008730E">
        <w:rPr>
          <w:rFonts w:eastAsia="Arial" w:cs="Times New Roman"/>
          <w:noProof/>
          <w:color w:val="000000"/>
          <w:spacing w:val="4"/>
          <w:szCs w:val="24"/>
        </w:rPr>
        <w:t>0.57)</w:t>
      </w:r>
    </w:p>
    <w:p w14:paraId="32EFCB9D" w14:textId="77777777" w:rsidR="001D7A38" w:rsidRPr="0008730E" w:rsidRDefault="001D7A38" w:rsidP="0008730E">
      <w:pPr>
        <w:pStyle w:val="ListParagraph"/>
        <w:widowControl w:val="0"/>
        <w:autoSpaceDE w:val="0"/>
        <w:autoSpaceDN w:val="0"/>
        <w:spacing w:after="0"/>
        <w:ind w:left="426" w:right="229"/>
        <w:jc w:val="both"/>
        <w:rPr>
          <w:rFonts w:eastAsia="Arial" w:cs="Times New Roman"/>
          <w:noProof/>
          <w:color w:val="000000"/>
          <w:spacing w:val="3"/>
          <w:szCs w:val="24"/>
        </w:rPr>
      </w:pPr>
    </w:p>
    <w:p w14:paraId="0F0B778F" w14:textId="77777777" w:rsidR="00C444EA" w:rsidRPr="0008730E" w:rsidRDefault="00C444EA" w:rsidP="0008730E">
      <w:pPr>
        <w:pStyle w:val="ListParagraph"/>
        <w:widowControl w:val="0"/>
        <w:numPr>
          <w:ilvl w:val="0"/>
          <w:numId w:val="15"/>
        </w:numPr>
        <w:autoSpaceDE w:val="0"/>
        <w:autoSpaceDN w:val="0"/>
        <w:spacing w:after="0"/>
        <w:ind w:left="426" w:right="232"/>
        <w:jc w:val="both"/>
        <w:rPr>
          <w:rFonts w:eastAsia="Arial" w:cs="Times New Roman"/>
          <w:noProof/>
          <w:color w:val="000000"/>
          <w:spacing w:val="8"/>
          <w:szCs w:val="24"/>
        </w:rPr>
      </w:pPr>
      <w:r w:rsidRPr="0008730E">
        <w:rPr>
          <w:rFonts w:eastAsia="Arial" w:cs="Times New Roman"/>
          <w:noProof/>
          <w:color w:val="000000"/>
          <w:spacing w:val="5"/>
          <w:szCs w:val="24"/>
        </w:rPr>
        <w:t>Terzic</w:t>
      </w:r>
      <w:r w:rsidRPr="0008730E">
        <w:rPr>
          <w:rFonts w:eastAsia="Arial" w:cs="Times New Roman"/>
          <w:noProof/>
          <w:color w:val="000000"/>
          <w:spacing w:val="-20"/>
          <w:szCs w:val="24"/>
        </w:rPr>
        <w:t xml:space="preserve">  </w:t>
      </w:r>
      <w:r w:rsidRPr="0008730E">
        <w:rPr>
          <w:rFonts w:eastAsia="Arial" w:cs="Times New Roman"/>
          <w:noProof/>
          <w:color w:val="000000"/>
          <w:spacing w:val="1"/>
          <w:szCs w:val="24"/>
        </w:rPr>
        <w:t>M,</w:t>
      </w:r>
      <w:r w:rsidRPr="0008730E">
        <w:rPr>
          <w:rFonts w:eastAsia="Arial" w:cs="Times New Roman"/>
          <w:noProof/>
          <w:color w:val="000000"/>
          <w:spacing w:val="-20"/>
          <w:szCs w:val="24"/>
        </w:rPr>
        <w:t xml:space="preserve">  </w:t>
      </w:r>
      <w:r w:rsidRPr="0008730E">
        <w:rPr>
          <w:rFonts w:eastAsia="Arial" w:cs="Times New Roman"/>
          <w:noProof/>
          <w:color w:val="000000"/>
          <w:spacing w:val="4"/>
          <w:szCs w:val="24"/>
        </w:rPr>
        <w:t>Aimagambetova</w:t>
      </w:r>
      <w:r w:rsidRPr="0008730E">
        <w:rPr>
          <w:rFonts w:eastAsia="Arial" w:cs="Times New Roman"/>
          <w:noProof/>
          <w:color w:val="000000"/>
          <w:spacing w:val="-20"/>
          <w:szCs w:val="24"/>
        </w:rPr>
        <w:t xml:space="preserve">  </w:t>
      </w:r>
      <w:r w:rsidRPr="0008730E">
        <w:rPr>
          <w:rFonts w:eastAsia="Arial" w:cs="Times New Roman"/>
          <w:noProof/>
          <w:color w:val="000000"/>
          <w:spacing w:val="1"/>
          <w:szCs w:val="24"/>
        </w:rPr>
        <w:t>G,</w:t>
      </w:r>
      <w:r w:rsidRPr="0008730E">
        <w:rPr>
          <w:rFonts w:eastAsia="Arial" w:cs="Times New Roman"/>
          <w:noProof/>
          <w:color w:val="000000"/>
          <w:spacing w:val="-19"/>
          <w:szCs w:val="24"/>
        </w:rPr>
        <w:t xml:space="preserve">  </w:t>
      </w:r>
      <w:r w:rsidRPr="0008730E">
        <w:rPr>
          <w:rFonts w:eastAsia="Arial" w:cs="Times New Roman"/>
          <w:noProof/>
          <w:color w:val="000000"/>
          <w:spacing w:val="3"/>
          <w:szCs w:val="24"/>
        </w:rPr>
        <w:t>Terzic</w:t>
      </w:r>
      <w:r w:rsidRPr="0008730E">
        <w:rPr>
          <w:rFonts w:eastAsia="Arial" w:cs="Times New Roman"/>
          <w:noProof/>
          <w:color w:val="000000"/>
          <w:spacing w:val="-20"/>
          <w:szCs w:val="24"/>
        </w:rPr>
        <w:t xml:space="preserve">  </w:t>
      </w:r>
      <w:r w:rsidRPr="0008730E">
        <w:rPr>
          <w:rFonts w:eastAsia="Arial" w:cs="Times New Roman"/>
          <w:noProof/>
          <w:color w:val="000000"/>
          <w:spacing w:val="1"/>
          <w:szCs w:val="24"/>
        </w:rPr>
        <w:t>S,</w:t>
      </w:r>
      <w:r w:rsidRPr="0008730E">
        <w:rPr>
          <w:rFonts w:eastAsia="Arial" w:cs="Times New Roman"/>
          <w:noProof/>
          <w:color w:val="000000"/>
          <w:spacing w:val="38"/>
          <w:szCs w:val="24"/>
        </w:rPr>
        <w:t xml:space="preserve"> </w:t>
      </w:r>
      <w:r w:rsidRPr="0008730E">
        <w:rPr>
          <w:rFonts w:eastAsia="Arial" w:cs="Times New Roman"/>
          <w:b/>
          <w:bCs/>
          <w:noProof/>
          <w:color w:val="000000"/>
          <w:spacing w:val="3"/>
          <w:szCs w:val="24"/>
        </w:rPr>
        <w:t>Radunovic</w:t>
      </w:r>
      <w:r w:rsidRPr="0008730E">
        <w:rPr>
          <w:rFonts w:eastAsia="Arial" w:cs="Times New Roman"/>
          <w:b/>
          <w:bCs/>
          <w:noProof/>
          <w:color w:val="000000"/>
          <w:spacing w:val="-19"/>
          <w:szCs w:val="24"/>
        </w:rPr>
        <w:t xml:space="preserve">  </w:t>
      </w:r>
      <w:r w:rsidRPr="0008730E">
        <w:rPr>
          <w:rFonts w:eastAsia="Arial" w:cs="Times New Roman"/>
          <w:b/>
          <w:bCs/>
          <w:noProof/>
          <w:color w:val="000000"/>
          <w:spacing w:val="3"/>
          <w:szCs w:val="24"/>
        </w:rPr>
        <w:t>M</w:t>
      </w:r>
      <w:r w:rsidRPr="0008730E">
        <w:rPr>
          <w:rFonts w:eastAsia="Arial" w:cs="Times New Roman"/>
          <w:noProof/>
          <w:color w:val="000000"/>
          <w:spacing w:val="14"/>
          <w:szCs w:val="24"/>
        </w:rPr>
        <w:t xml:space="preserve">, </w:t>
      </w:r>
      <w:r w:rsidRPr="0008730E">
        <w:rPr>
          <w:rFonts w:eastAsia="Arial" w:cs="Times New Roman"/>
          <w:noProof/>
          <w:color w:val="000000"/>
          <w:spacing w:val="4"/>
          <w:szCs w:val="24"/>
        </w:rPr>
        <w:t>Bapayeva</w:t>
      </w:r>
      <w:r w:rsidRPr="0008730E">
        <w:rPr>
          <w:rFonts w:eastAsia="Arial" w:cs="Times New Roman"/>
          <w:noProof/>
          <w:color w:val="000000"/>
          <w:spacing w:val="-19"/>
          <w:szCs w:val="24"/>
        </w:rPr>
        <w:t xml:space="preserve">  </w:t>
      </w:r>
      <w:r w:rsidRPr="0008730E">
        <w:rPr>
          <w:rFonts w:eastAsia="Arial" w:cs="Times New Roman"/>
          <w:noProof/>
          <w:color w:val="000000"/>
          <w:spacing w:val="1"/>
          <w:szCs w:val="24"/>
        </w:rPr>
        <w:t>G,</w:t>
      </w:r>
      <w:r w:rsidRPr="0008730E">
        <w:rPr>
          <w:rFonts w:eastAsia="Arial" w:cs="Times New Roman"/>
          <w:noProof/>
          <w:color w:val="000000"/>
          <w:spacing w:val="-21"/>
          <w:szCs w:val="24"/>
        </w:rPr>
        <w:t xml:space="preserve">  </w:t>
      </w:r>
      <w:r w:rsidRPr="0008730E">
        <w:rPr>
          <w:rFonts w:eastAsia="Arial" w:cs="Times New Roman"/>
          <w:noProof/>
          <w:color w:val="000000"/>
          <w:spacing w:val="4"/>
          <w:szCs w:val="24"/>
        </w:rPr>
        <w:t>Laganà</w:t>
      </w:r>
      <w:r w:rsidRPr="0008730E">
        <w:rPr>
          <w:rFonts w:eastAsia="Arial" w:cs="Times New Roman"/>
          <w:noProof/>
          <w:color w:val="000000"/>
          <w:spacing w:val="-20"/>
          <w:szCs w:val="24"/>
        </w:rPr>
        <w:t xml:space="preserve">  </w:t>
      </w:r>
      <w:r w:rsidRPr="0008730E">
        <w:rPr>
          <w:rFonts w:eastAsia="Arial" w:cs="Times New Roman"/>
          <w:noProof/>
          <w:color w:val="000000"/>
          <w:spacing w:val="3"/>
          <w:szCs w:val="24"/>
        </w:rPr>
        <w:t xml:space="preserve">AS. </w:t>
      </w:r>
      <w:r w:rsidRPr="0008730E">
        <w:rPr>
          <w:rFonts w:eastAsia="Arial" w:cs="Times New Roman"/>
          <w:noProof/>
          <w:color w:val="000000"/>
          <w:spacing w:val="4"/>
          <w:szCs w:val="24"/>
        </w:rPr>
        <w:t>(2021). Periodontal</w:t>
      </w:r>
      <w:r w:rsidRPr="0008730E">
        <w:rPr>
          <w:rFonts w:eastAsia="Arial" w:cs="Times New Roman"/>
          <w:noProof/>
          <w:color w:val="000000"/>
          <w:spacing w:val="5"/>
          <w:szCs w:val="24"/>
        </w:rPr>
        <w:t xml:space="preserve"> </w:t>
      </w:r>
      <w:r w:rsidRPr="0008730E">
        <w:rPr>
          <w:rFonts w:eastAsia="Arial" w:cs="Times New Roman"/>
          <w:noProof/>
          <w:color w:val="000000"/>
          <w:spacing w:val="4"/>
          <w:szCs w:val="24"/>
        </w:rPr>
        <w:t>Pathogens</w:t>
      </w:r>
      <w:r w:rsidRPr="0008730E">
        <w:rPr>
          <w:rFonts w:eastAsia="Arial" w:cs="Times New Roman"/>
          <w:noProof/>
          <w:color w:val="000000"/>
          <w:spacing w:val="5"/>
          <w:szCs w:val="24"/>
        </w:rPr>
        <w:t xml:space="preserve"> </w:t>
      </w:r>
      <w:r w:rsidRPr="0008730E">
        <w:rPr>
          <w:rFonts w:eastAsia="Arial" w:cs="Times New Roman"/>
          <w:noProof/>
          <w:color w:val="000000"/>
          <w:spacing w:val="4"/>
          <w:szCs w:val="24"/>
        </w:rPr>
        <w:t>and</w:t>
      </w:r>
      <w:r w:rsidRPr="0008730E">
        <w:rPr>
          <w:rFonts w:eastAsia="Arial" w:cs="Times New Roman"/>
          <w:noProof/>
          <w:color w:val="000000"/>
          <w:spacing w:val="5"/>
          <w:szCs w:val="24"/>
        </w:rPr>
        <w:t xml:space="preserve"> </w:t>
      </w:r>
      <w:r w:rsidRPr="0008730E">
        <w:rPr>
          <w:rFonts w:eastAsia="Arial" w:cs="Times New Roman"/>
          <w:noProof/>
          <w:color w:val="000000"/>
          <w:spacing w:val="4"/>
          <w:szCs w:val="24"/>
        </w:rPr>
        <w:t>Preterm</w:t>
      </w:r>
      <w:r w:rsidRPr="0008730E">
        <w:rPr>
          <w:rFonts w:eastAsia="Arial" w:cs="Times New Roman"/>
          <w:noProof/>
          <w:color w:val="000000"/>
          <w:spacing w:val="6"/>
          <w:szCs w:val="24"/>
        </w:rPr>
        <w:t xml:space="preserve"> </w:t>
      </w:r>
      <w:r w:rsidRPr="0008730E">
        <w:rPr>
          <w:rFonts w:eastAsia="Arial" w:cs="Times New Roman"/>
          <w:noProof/>
          <w:color w:val="000000"/>
          <w:spacing w:val="4"/>
          <w:szCs w:val="24"/>
        </w:rPr>
        <w:t>Birth:</w:t>
      </w:r>
      <w:r w:rsidRPr="0008730E">
        <w:rPr>
          <w:rFonts w:eastAsia="Arial" w:cs="Times New Roman"/>
          <w:noProof/>
          <w:color w:val="000000"/>
          <w:spacing w:val="5"/>
          <w:szCs w:val="24"/>
        </w:rPr>
        <w:t xml:space="preserve"> </w:t>
      </w:r>
      <w:r w:rsidRPr="0008730E">
        <w:rPr>
          <w:rFonts w:eastAsia="Arial" w:cs="Times New Roman"/>
          <w:noProof/>
          <w:color w:val="000000"/>
          <w:spacing w:val="4"/>
          <w:szCs w:val="24"/>
        </w:rPr>
        <w:t>Current</w:t>
      </w:r>
      <w:r w:rsidRPr="0008730E">
        <w:rPr>
          <w:rFonts w:eastAsia="Arial" w:cs="Times New Roman"/>
          <w:noProof/>
          <w:color w:val="000000"/>
          <w:spacing w:val="5"/>
          <w:szCs w:val="24"/>
        </w:rPr>
        <w:t xml:space="preserve"> </w:t>
      </w:r>
      <w:r w:rsidRPr="0008730E">
        <w:rPr>
          <w:rFonts w:eastAsia="Arial" w:cs="Times New Roman"/>
          <w:noProof/>
          <w:color w:val="000000"/>
          <w:spacing w:val="4"/>
          <w:szCs w:val="24"/>
        </w:rPr>
        <w:t>Knowledge</w:t>
      </w:r>
      <w:r w:rsidRPr="0008730E">
        <w:rPr>
          <w:rFonts w:eastAsia="Arial" w:cs="Times New Roman"/>
          <w:noProof/>
          <w:color w:val="000000"/>
          <w:spacing w:val="5"/>
          <w:szCs w:val="24"/>
        </w:rPr>
        <w:t xml:space="preserve"> </w:t>
      </w:r>
      <w:r w:rsidRPr="0008730E">
        <w:rPr>
          <w:rFonts w:eastAsia="Arial" w:cs="Times New Roman"/>
          <w:noProof/>
          <w:color w:val="000000"/>
          <w:spacing w:val="4"/>
          <w:szCs w:val="24"/>
        </w:rPr>
        <w:t>and</w:t>
      </w:r>
      <w:r w:rsidRPr="0008730E">
        <w:rPr>
          <w:rFonts w:eastAsia="Arial" w:cs="Times New Roman"/>
          <w:noProof/>
          <w:color w:val="000000"/>
          <w:spacing w:val="7"/>
          <w:szCs w:val="24"/>
        </w:rPr>
        <w:t xml:space="preserve"> </w:t>
      </w:r>
      <w:r w:rsidRPr="0008730E">
        <w:rPr>
          <w:rFonts w:eastAsia="Arial" w:cs="Times New Roman"/>
          <w:noProof/>
          <w:color w:val="000000"/>
          <w:spacing w:val="4"/>
          <w:szCs w:val="24"/>
        </w:rPr>
        <w:t xml:space="preserve">Further </w:t>
      </w:r>
      <w:r w:rsidRPr="0008730E">
        <w:rPr>
          <w:rFonts w:eastAsia="Arial" w:cs="Times New Roman"/>
          <w:noProof/>
          <w:color w:val="000000"/>
          <w:spacing w:val="5"/>
          <w:szCs w:val="24"/>
        </w:rPr>
        <w:t>Interventions.</w:t>
      </w:r>
      <w:r w:rsidRPr="0008730E">
        <w:rPr>
          <w:rFonts w:eastAsia="Arial" w:cs="Times New Roman"/>
          <w:noProof/>
          <w:color w:val="000000"/>
          <w:spacing w:val="16"/>
          <w:szCs w:val="24"/>
        </w:rPr>
        <w:t xml:space="preserve"> </w:t>
      </w:r>
      <w:r w:rsidRPr="0008730E">
        <w:rPr>
          <w:rFonts w:eastAsia="Arial" w:cs="Times New Roman"/>
          <w:noProof/>
          <w:color w:val="000000"/>
          <w:spacing w:val="5"/>
          <w:szCs w:val="24"/>
        </w:rPr>
        <w:t>PATHOGENS.</w:t>
      </w:r>
      <w:r w:rsidRPr="0008730E">
        <w:rPr>
          <w:rFonts w:eastAsia="Arial" w:cs="Times New Roman"/>
          <w:noProof/>
          <w:color w:val="000000"/>
          <w:spacing w:val="15"/>
          <w:szCs w:val="24"/>
        </w:rPr>
        <w:t xml:space="preserve"> </w:t>
      </w:r>
      <w:r w:rsidRPr="0008730E">
        <w:rPr>
          <w:rFonts w:eastAsia="Arial" w:cs="Times New Roman"/>
          <w:noProof/>
          <w:color w:val="000000"/>
          <w:spacing w:val="5"/>
          <w:szCs w:val="24"/>
        </w:rPr>
        <w:t xml:space="preserve">10(6):730. </w:t>
      </w:r>
      <w:r w:rsidRPr="0008730E">
        <w:rPr>
          <w:rFonts w:eastAsia="Arial" w:cs="Times New Roman"/>
          <w:noProof/>
          <w:color w:val="000000"/>
          <w:spacing w:val="2"/>
          <w:szCs w:val="24"/>
        </w:rPr>
        <w:t>(</w:t>
      </w:r>
      <w:r w:rsidRPr="0008730E">
        <w:rPr>
          <w:rFonts w:eastAsia="Arial" w:cs="Times New Roman"/>
          <w:noProof/>
          <w:color w:val="000000"/>
          <w:spacing w:val="12"/>
          <w:szCs w:val="24"/>
        </w:rPr>
        <w:t xml:space="preserve">Категорија </w:t>
      </w:r>
      <w:r w:rsidRPr="0008730E">
        <w:rPr>
          <w:rFonts w:eastAsia="Arial" w:cs="Times New Roman"/>
          <w:noProof/>
          <w:color w:val="000000"/>
          <w:spacing w:val="3"/>
          <w:szCs w:val="24"/>
        </w:rPr>
        <w:t>M22;</w:t>
      </w:r>
      <w:r w:rsidRPr="0008730E">
        <w:rPr>
          <w:rFonts w:eastAsia="Arial" w:cs="Times New Roman"/>
          <w:noProof/>
          <w:color w:val="000000"/>
          <w:spacing w:val="7"/>
          <w:szCs w:val="24"/>
        </w:rPr>
        <w:t xml:space="preserve"> </w:t>
      </w:r>
      <w:r w:rsidRPr="0008730E">
        <w:rPr>
          <w:rFonts w:eastAsia="Arial" w:cs="Times New Roman"/>
          <w:noProof/>
          <w:color w:val="000000"/>
          <w:spacing w:val="2"/>
          <w:szCs w:val="24"/>
        </w:rPr>
        <w:t>IF2</w:t>
      </w:r>
      <w:r w:rsidRPr="0008730E">
        <w:rPr>
          <w:rFonts w:eastAsia="Arial" w:cs="Times New Roman"/>
          <w:noProof/>
          <w:color w:val="000000"/>
          <w:spacing w:val="5"/>
          <w:szCs w:val="24"/>
        </w:rPr>
        <w:t xml:space="preserve"> </w:t>
      </w:r>
      <w:r w:rsidRPr="0008730E">
        <w:rPr>
          <w:rFonts w:eastAsia="Arial" w:cs="Times New Roman"/>
          <w:noProof/>
          <w:color w:val="000000"/>
          <w:spacing w:val="3"/>
          <w:szCs w:val="24"/>
        </w:rPr>
        <w:t>2021</w:t>
      </w:r>
      <w:r w:rsidRPr="0008730E">
        <w:rPr>
          <w:rFonts w:eastAsia="Arial" w:cs="Times New Roman"/>
          <w:noProof/>
          <w:color w:val="000000"/>
          <w:spacing w:val="10"/>
          <w:szCs w:val="24"/>
        </w:rPr>
        <w:t xml:space="preserve"> </w:t>
      </w:r>
      <w:r w:rsidRPr="0008730E">
        <w:rPr>
          <w:rFonts w:eastAsia="Arial" w:cs="Times New Roman"/>
          <w:noProof/>
          <w:color w:val="000000"/>
          <w:spacing w:val="4"/>
          <w:szCs w:val="24"/>
        </w:rPr>
        <w:t xml:space="preserve">= 4.531, </w:t>
      </w:r>
      <w:r w:rsidRPr="0008730E">
        <w:rPr>
          <w:rFonts w:eastAsia="Arial" w:cs="Times New Roman"/>
          <w:noProof/>
          <w:color w:val="000000"/>
          <w:spacing w:val="2"/>
          <w:szCs w:val="24"/>
        </w:rPr>
        <w:t>IF5</w:t>
      </w:r>
      <w:r w:rsidRPr="0008730E">
        <w:rPr>
          <w:rFonts w:eastAsia="Arial" w:cs="Times New Roman"/>
          <w:noProof/>
          <w:color w:val="000000"/>
          <w:spacing w:val="8"/>
          <w:szCs w:val="24"/>
        </w:rPr>
        <w:t xml:space="preserve"> </w:t>
      </w:r>
      <w:r w:rsidRPr="0008730E">
        <w:rPr>
          <w:rFonts w:eastAsia="Arial" w:cs="Times New Roman"/>
          <w:noProof/>
          <w:color w:val="000000"/>
          <w:spacing w:val="3"/>
          <w:szCs w:val="24"/>
        </w:rPr>
        <w:t>2021</w:t>
      </w:r>
      <w:r w:rsidRPr="0008730E">
        <w:rPr>
          <w:rFonts w:eastAsia="Arial" w:cs="Times New Roman"/>
          <w:noProof/>
          <w:color w:val="000000"/>
          <w:spacing w:val="10"/>
          <w:szCs w:val="24"/>
        </w:rPr>
        <w:t xml:space="preserve"> </w:t>
      </w:r>
      <w:r w:rsidRPr="0008730E">
        <w:rPr>
          <w:rFonts w:eastAsia="Arial" w:cs="Times New Roman"/>
          <w:noProof/>
          <w:color w:val="000000"/>
          <w:spacing w:val="5"/>
          <w:szCs w:val="24"/>
        </w:rPr>
        <w:t xml:space="preserve">= </w:t>
      </w:r>
      <w:r w:rsidRPr="0008730E">
        <w:rPr>
          <w:rFonts w:eastAsia="Arial" w:cs="Times New Roman"/>
          <w:noProof/>
          <w:color w:val="000000"/>
          <w:spacing w:val="3"/>
          <w:szCs w:val="24"/>
        </w:rPr>
        <w:t>4.580,</w:t>
      </w:r>
      <w:r w:rsidRPr="0008730E">
        <w:rPr>
          <w:rFonts w:eastAsia="Arial" w:cs="Times New Roman"/>
          <w:noProof/>
          <w:color w:val="000000"/>
          <w:spacing w:val="7"/>
          <w:szCs w:val="24"/>
        </w:rPr>
        <w:t xml:space="preserve"> </w:t>
      </w:r>
      <w:r w:rsidRPr="0008730E">
        <w:rPr>
          <w:rFonts w:eastAsia="Arial" w:cs="Times New Roman"/>
          <w:noProof/>
          <w:color w:val="000000"/>
          <w:spacing w:val="3"/>
          <w:szCs w:val="24"/>
        </w:rPr>
        <w:t>JCI</w:t>
      </w:r>
      <w:r w:rsidRPr="0008730E">
        <w:rPr>
          <w:rFonts w:eastAsia="Arial" w:cs="Times New Roman"/>
          <w:noProof/>
          <w:color w:val="000000"/>
          <w:spacing w:val="7"/>
          <w:szCs w:val="24"/>
        </w:rPr>
        <w:t xml:space="preserve"> </w:t>
      </w:r>
      <w:r w:rsidRPr="0008730E">
        <w:rPr>
          <w:rFonts w:eastAsia="Arial" w:cs="Times New Roman"/>
          <w:noProof/>
          <w:color w:val="000000"/>
          <w:spacing w:val="3"/>
          <w:szCs w:val="24"/>
        </w:rPr>
        <w:t>2021</w:t>
      </w:r>
      <w:r w:rsidRPr="0008730E">
        <w:rPr>
          <w:rFonts w:eastAsia="Arial" w:cs="Times New Roman"/>
          <w:noProof/>
          <w:color w:val="000000"/>
          <w:spacing w:val="10"/>
          <w:szCs w:val="24"/>
        </w:rPr>
        <w:t xml:space="preserve"> </w:t>
      </w:r>
      <w:r w:rsidRPr="0008730E">
        <w:rPr>
          <w:rFonts w:eastAsia="Arial" w:cs="Times New Roman"/>
          <w:noProof/>
          <w:color w:val="000000"/>
          <w:spacing w:val="5"/>
          <w:szCs w:val="24"/>
        </w:rPr>
        <w:t xml:space="preserve">= </w:t>
      </w:r>
      <w:r w:rsidRPr="0008730E">
        <w:rPr>
          <w:rFonts w:eastAsia="Arial" w:cs="Times New Roman"/>
          <w:noProof/>
          <w:color w:val="000000"/>
          <w:spacing w:val="4"/>
          <w:szCs w:val="24"/>
        </w:rPr>
        <w:t>0.65)</w:t>
      </w:r>
    </w:p>
    <w:p w14:paraId="54FD96EE" w14:textId="77777777" w:rsidR="001D7A38" w:rsidRPr="0008730E" w:rsidRDefault="001D7A38" w:rsidP="0008730E">
      <w:pPr>
        <w:pStyle w:val="ListParagraph"/>
        <w:widowControl w:val="0"/>
        <w:autoSpaceDE w:val="0"/>
        <w:autoSpaceDN w:val="0"/>
        <w:spacing w:after="0"/>
        <w:ind w:left="426" w:right="232"/>
        <w:jc w:val="both"/>
        <w:rPr>
          <w:rFonts w:eastAsia="Arial" w:cs="Times New Roman"/>
          <w:noProof/>
          <w:color w:val="000000"/>
          <w:spacing w:val="8"/>
          <w:szCs w:val="24"/>
        </w:rPr>
      </w:pPr>
    </w:p>
    <w:p w14:paraId="69C0FF5F" w14:textId="1F94000E" w:rsidR="001D7A38" w:rsidRPr="0008730E" w:rsidRDefault="00C444EA" w:rsidP="0008730E">
      <w:pPr>
        <w:pStyle w:val="ListParagraph"/>
        <w:widowControl w:val="0"/>
        <w:numPr>
          <w:ilvl w:val="0"/>
          <w:numId w:val="15"/>
        </w:numPr>
        <w:autoSpaceDE w:val="0"/>
        <w:autoSpaceDN w:val="0"/>
        <w:spacing w:after="0"/>
        <w:ind w:left="426" w:right="230"/>
        <w:jc w:val="both"/>
        <w:rPr>
          <w:rFonts w:eastAsia="Arial" w:cs="Times New Roman"/>
          <w:noProof/>
          <w:color w:val="000000"/>
          <w:spacing w:val="5"/>
          <w:szCs w:val="24"/>
        </w:rPr>
      </w:pPr>
      <w:r w:rsidRPr="0008730E">
        <w:rPr>
          <w:rFonts w:eastAsia="Arial" w:cs="Times New Roman"/>
          <w:b/>
          <w:bCs/>
          <w:noProof/>
          <w:color w:val="000000"/>
          <w:spacing w:val="4"/>
          <w:szCs w:val="24"/>
        </w:rPr>
        <w:t>Radunović</w:t>
      </w:r>
      <w:r w:rsidRPr="0008730E">
        <w:rPr>
          <w:rFonts w:eastAsia="Arial" w:cs="Times New Roman"/>
          <w:b/>
          <w:bCs/>
          <w:noProof/>
          <w:color w:val="000000"/>
          <w:spacing w:val="-20"/>
          <w:szCs w:val="24"/>
        </w:rPr>
        <w:t xml:space="preserve">  </w:t>
      </w:r>
      <w:r w:rsidRPr="0008730E">
        <w:rPr>
          <w:rFonts w:eastAsia="Arial" w:cs="Times New Roman"/>
          <w:b/>
          <w:bCs/>
          <w:noProof/>
          <w:color w:val="000000"/>
          <w:spacing w:val="4"/>
          <w:szCs w:val="24"/>
        </w:rPr>
        <w:t>M</w:t>
      </w:r>
      <w:r w:rsidRPr="0008730E">
        <w:rPr>
          <w:rFonts w:eastAsia="Arial" w:cs="Times New Roman"/>
          <w:noProof/>
          <w:color w:val="000000"/>
          <w:spacing w:val="14"/>
          <w:szCs w:val="24"/>
        </w:rPr>
        <w:t xml:space="preserve">, </w:t>
      </w:r>
      <w:r w:rsidRPr="0008730E">
        <w:rPr>
          <w:rFonts w:eastAsia="Arial" w:cs="Times New Roman"/>
          <w:noProof/>
          <w:color w:val="000000"/>
          <w:spacing w:val="4"/>
          <w:szCs w:val="24"/>
        </w:rPr>
        <w:t>Petrini</w:t>
      </w:r>
      <w:r w:rsidRPr="0008730E">
        <w:rPr>
          <w:rFonts w:eastAsia="Arial" w:cs="Times New Roman"/>
          <w:noProof/>
          <w:color w:val="000000"/>
          <w:spacing w:val="-21"/>
          <w:szCs w:val="24"/>
        </w:rPr>
        <w:t xml:space="preserve">  </w:t>
      </w:r>
      <w:r w:rsidRPr="0008730E">
        <w:rPr>
          <w:rFonts w:eastAsia="Arial" w:cs="Times New Roman"/>
          <w:noProof/>
          <w:color w:val="000000"/>
          <w:spacing w:val="1"/>
          <w:szCs w:val="24"/>
        </w:rPr>
        <w:t>M,</w:t>
      </w:r>
      <w:r w:rsidRPr="0008730E">
        <w:rPr>
          <w:rFonts w:eastAsia="Arial" w:cs="Times New Roman"/>
          <w:noProof/>
          <w:color w:val="000000"/>
          <w:spacing w:val="-21"/>
          <w:szCs w:val="24"/>
        </w:rPr>
        <w:t xml:space="preserve">  </w:t>
      </w:r>
      <w:r w:rsidRPr="0008730E">
        <w:rPr>
          <w:rFonts w:eastAsia="Arial" w:cs="Times New Roman"/>
          <w:noProof/>
          <w:color w:val="000000"/>
          <w:spacing w:val="4"/>
          <w:szCs w:val="24"/>
        </w:rPr>
        <w:t>Vlajic</w:t>
      </w:r>
      <w:r w:rsidRPr="0008730E">
        <w:rPr>
          <w:rFonts w:eastAsia="Arial" w:cs="Times New Roman"/>
          <w:noProof/>
          <w:color w:val="000000"/>
          <w:spacing w:val="-22"/>
          <w:szCs w:val="24"/>
        </w:rPr>
        <w:t xml:space="preserve">  </w:t>
      </w:r>
      <w:r w:rsidRPr="0008730E">
        <w:rPr>
          <w:rFonts w:eastAsia="Arial" w:cs="Times New Roman"/>
          <w:noProof/>
          <w:color w:val="000000"/>
          <w:spacing w:val="2"/>
          <w:szCs w:val="24"/>
        </w:rPr>
        <w:t>T,</w:t>
      </w:r>
      <w:r w:rsidRPr="0008730E">
        <w:rPr>
          <w:rFonts w:eastAsia="Arial" w:cs="Times New Roman"/>
          <w:noProof/>
          <w:color w:val="000000"/>
          <w:spacing w:val="-22"/>
          <w:szCs w:val="24"/>
        </w:rPr>
        <w:t xml:space="preserve">  </w:t>
      </w:r>
      <w:r w:rsidRPr="0008730E">
        <w:rPr>
          <w:rFonts w:eastAsia="Arial" w:cs="Times New Roman"/>
          <w:noProof/>
          <w:color w:val="000000"/>
          <w:spacing w:val="4"/>
          <w:szCs w:val="24"/>
        </w:rPr>
        <w:t>Iezzi</w:t>
      </w:r>
      <w:r w:rsidRPr="0008730E">
        <w:rPr>
          <w:rFonts w:eastAsia="Arial" w:cs="Times New Roman"/>
          <w:noProof/>
          <w:color w:val="000000"/>
          <w:spacing w:val="-22"/>
          <w:szCs w:val="24"/>
        </w:rPr>
        <w:t xml:space="preserve">  </w:t>
      </w:r>
      <w:r w:rsidRPr="0008730E">
        <w:rPr>
          <w:rFonts w:eastAsia="Arial" w:cs="Times New Roman"/>
          <w:noProof/>
          <w:color w:val="000000"/>
          <w:spacing w:val="2"/>
          <w:szCs w:val="24"/>
        </w:rPr>
        <w:t>G,</w:t>
      </w:r>
      <w:r w:rsidRPr="0008730E">
        <w:rPr>
          <w:rFonts w:eastAsia="Arial" w:cs="Times New Roman"/>
          <w:noProof/>
          <w:color w:val="000000"/>
          <w:spacing w:val="-22"/>
          <w:szCs w:val="24"/>
        </w:rPr>
        <w:t xml:space="preserve">  </w:t>
      </w:r>
      <w:r w:rsidRPr="0008730E">
        <w:rPr>
          <w:rFonts w:eastAsia="Arial" w:cs="Times New Roman"/>
          <w:noProof/>
          <w:color w:val="000000"/>
          <w:spacing w:val="2"/>
          <w:szCs w:val="24"/>
        </w:rPr>
        <w:t>Di</w:t>
      </w:r>
      <w:r w:rsidRPr="0008730E">
        <w:rPr>
          <w:rFonts w:eastAsia="Arial" w:cs="Times New Roman"/>
          <w:noProof/>
          <w:color w:val="000000"/>
          <w:spacing w:val="-21"/>
          <w:szCs w:val="24"/>
        </w:rPr>
        <w:t xml:space="preserve">  </w:t>
      </w:r>
      <w:r w:rsidRPr="0008730E">
        <w:rPr>
          <w:rFonts w:eastAsia="Arial" w:cs="Times New Roman"/>
          <w:noProof/>
          <w:color w:val="000000"/>
          <w:spacing w:val="3"/>
          <w:szCs w:val="24"/>
        </w:rPr>
        <w:t>Lodovico</w:t>
      </w:r>
      <w:r w:rsidRPr="0008730E">
        <w:rPr>
          <w:rFonts w:eastAsia="Arial" w:cs="Times New Roman"/>
          <w:noProof/>
          <w:color w:val="000000"/>
          <w:spacing w:val="-20"/>
          <w:szCs w:val="24"/>
        </w:rPr>
        <w:t xml:space="preserve">  </w:t>
      </w:r>
      <w:r w:rsidRPr="0008730E">
        <w:rPr>
          <w:rFonts w:eastAsia="Arial" w:cs="Times New Roman"/>
          <w:noProof/>
          <w:color w:val="000000"/>
          <w:spacing w:val="1"/>
          <w:szCs w:val="24"/>
        </w:rPr>
        <w:t>S,</w:t>
      </w:r>
      <w:r w:rsidRPr="0008730E">
        <w:rPr>
          <w:rFonts w:eastAsia="Arial" w:cs="Times New Roman"/>
          <w:noProof/>
          <w:color w:val="000000"/>
          <w:spacing w:val="-21"/>
          <w:szCs w:val="24"/>
        </w:rPr>
        <w:t xml:space="preserve">  </w:t>
      </w:r>
      <w:r w:rsidRPr="0008730E">
        <w:rPr>
          <w:rFonts w:eastAsia="Arial" w:cs="Times New Roman"/>
          <w:noProof/>
          <w:color w:val="000000"/>
          <w:spacing w:val="5"/>
          <w:szCs w:val="24"/>
        </w:rPr>
        <w:t>Piattelli</w:t>
      </w:r>
      <w:r w:rsidRPr="0008730E">
        <w:rPr>
          <w:rFonts w:eastAsia="Arial" w:cs="Times New Roman"/>
          <w:noProof/>
          <w:color w:val="000000"/>
          <w:spacing w:val="-21"/>
          <w:szCs w:val="24"/>
        </w:rPr>
        <w:t xml:space="preserve">  </w:t>
      </w:r>
      <w:r w:rsidRPr="0008730E">
        <w:rPr>
          <w:rFonts w:eastAsia="Arial" w:cs="Times New Roman"/>
          <w:noProof/>
          <w:color w:val="000000"/>
          <w:spacing w:val="3"/>
          <w:szCs w:val="24"/>
        </w:rPr>
        <w:t>A,</w:t>
      </w:r>
      <w:r w:rsidRPr="0008730E">
        <w:rPr>
          <w:rFonts w:eastAsia="Arial" w:cs="Times New Roman"/>
          <w:noProof/>
          <w:color w:val="000000"/>
          <w:spacing w:val="-21"/>
          <w:szCs w:val="24"/>
        </w:rPr>
        <w:t xml:space="preserve">  </w:t>
      </w:r>
      <w:r w:rsidRPr="0008730E">
        <w:rPr>
          <w:rFonts w:eastAsia="Arial" w:cs="Times New Roman"/>
          <w:noProof/>
          <w:color w:val="000000"/>
          <w:spacing w:val="3"/>
          <w:szCs w:val="24"/>
        </w:rPr>
        <w:t>D'Ercole</w:t>
      </w:r>
      <w:r w:rsidRPr="0008730E">
        <w:rPr>
          <w:rFonts w:eastAsia="Arial" w:cs="Times New Roman"/>
          <w:noProof/>
          <w:color w:val="000000"/>
          <w:spacing w:val="-22"/>
          <w:szCs w:val="24"/>
        </w:rPr>
        <w:t xml:space="preserve">  </w:t>
      </w:r>
      <w:r w:rsidRPr="0008730E">
        <w:rPr>
          <w:rFonts w:eastAsia="Arial" w:cs="Times New Roman"/>
          <w:noProof/>
          <w:color w:val="000000"/>
          <w:spacing w:val="3"/>
          <w:szCs w:val="24"/>
        </w:rPr>
        <w:t xml:space="preserve">S. </w:t>
      </w:r>
      <w:r w:rsidRPr="0008730E">
        <w:rPr>
          <w:rFonts w:eastAsia="Arial" w:cs="Times New Roman"/>
          <w:noProof/>
          <w:color w:val="000000"/>
          <w:spacing w:val="4"/>
          <w:szCs w:val="24"/>
        </w:rPr>
        <w:t>(2020).</w:t>
      </w:r>
      <w:r w:rsidRPr="0008730E">
        <w:rPr>
          <w:rFonts w:eastAsia="Arial" w:cs="Times New Roman"/>
          <w:noProof/>
          <w:color w:val="000000"/>
          <w:spacing w:val="1"/>
          <w:szCs w:val="24"/>
        </w:rPr>
        <w:t xml:space="preserve"> </w:t>
      </w:r>
      <w:r w:rsidRPr="0008730E">
        <w:rPr>
          <w:rFonts w:eastAsia="Arial" w:cs="Times New Roman"/>
          <w:noProof/>
          <w:color w:val="000000"/>
          <w:spacing w:val="3"/>
          <w:szCs w:val="24"/>
        </w:rPr>
        <w:t>Effects</w:t>
      </w:r>
      <w:r w:rsidRPr="0008730E">
        <w:rPr>
          <w:rFonts w:eastAsia="Arial" w:cs="Times New Roman"/>
          <w:noProof/>
          <w:color w:val="000000"/>
          <w:spacing w:val="1"/>
          <w:szCs w:val="24"/>
        </w:rPr>
        <w:t xml:space="preserve"> </w:t>
      </w:r>
      <w:r w:rsidRPr="0008730E">
        <w:rPr>
          <w:rFonts w:eastAsia="Arial" w:cs="Times New Roman"/>
          <w:noProof/>
          <w:color w:val="000000"/>
          <w:spacing w:val="2"/>
          <w:szCs w:val="24"/>
        </w:rPr>
        <w:t>of</w:t>
      </w:r>
      <w:r w:rsidRPr="0008730E">
        <w:rPr>
          <w:rFonts w:eastAsia="Arial" w:cs="Times New Roman"/>
          <w:noProof/>
          <w:color w:val="000000"/>
          <w:szCs w:val="24"/>
        </w:rPr>
        <w:t xml:space="preserve"> </w:t>
      </w:r>
      <w:r w:rsidRPr="0008730E">
        <w:rPr>
          <w:rFonts w:eastAsia="Arial" w:cs="Times New Roman"/>
          <w:noProof/>
          <w:color w:val="000000"/>
          <w:spacing w:val="2"/>
          <w:szCs w:val="24"/>
        </w:rPr>
        <w:t xml:space="preserve">a </w:t>
      </w:r>
      <w:r w:rsidRPr="0008730E">
        <w:rPr>
          <w:rFonts w:eastAsia="Arial" w:cs="Times New Roman"/>
          <w:noProof/>
          <w:color w:val="000000"/>
          <w:spacing w:val="3"/>
          <w:szCs w:val="24"/>
        </w:rPr>
        <w:t>novel</w:t>
      </w:r>
      <w:r w:rsidRPr="0008730E">
        <w:rPr>
          <w:rFonts w:eastAsia="Arial" w:cs="Times New Roman"/>
          <w:noProof/>
          <w:color w:val="000000"/>
          <w:spacing w:val="-1"/>
          <w:szCs w:val="24"/>
        </w:rPr>
        <w:t xml:space="preserve"> </w:t>
      </w:r>
      <w:r w:rsidRPr="0008730E">
        <w:rPr>
          <w:rFonts w:eastAsia="Arial" w:cs="Times New Roman"/>
          <w:noProof/>
          <w:color w:val="000000"/>
          <w:spacing w:val="3"/>
          <w:szCs w:val="24"/>
        </w:rPr>
        <w:t>gel</w:t>
      </w:r>
      <w:r w:rsidRPr="0008730E">
        <w:rPr>
          <w:rFonts w:eastAsia="Arial" w:cs="Times New Roman"/>
          <w:noProof/>
          <w:color w:val="000000"/>
          <w:spacing w:val="1"/>
          <w:szCs w:val="24"/>
        </w:rPr>
        <w:t xml:space="preserve"> </w:t>
      </w:r>
      <w:r w:rsidRPr="0008730E">
        <w:rPr>
          <w:rFonts w:eastAsia="Arial" w:cs="Times New Roman"/>
          <w:noProof/>
          <w:color w:val="000000"/>
          <w:spacing w:val="4"/>
          <w:szCs w:val="24"/>
        </w:rPr>
        <w:t>containing</w:t>
      </w:r>
      <w:r w:rsidRPr="0008730E">
        <w:rPr>
          <w:rFonts w:eastAsia="Arial" w:cs="Times New Roman"/>
          <w:noProof/>
          <w:color w:val="000000"/>
          <w:spacing w:val="1"/>
          <w:szCs w:val="24"/>
        </w:rPr>
        <w:t xml:space="preserve"> </w:t>
      </w:r>
      <w:r w:rsidRPr="0008730E">
        <w:rPr>
          <w:rFonts w:eastAsia="Arial" w:cs="Times New Roman"/>
          <w:noProof/>
          <w:color w:val="000000"/>
          <w:spacing w:val="4"/>
          <w:szCs w:val="24"/>
        </w:rPr>
        <w:t>5-aminolevulinic</w:t>
      </w:r>
      <w:r w:rsidRPr="0008730E">
        <w:rPr>
          <w:rFonts w:eastAsia="Arial" w:cs="Times New Roman"/>
          <w:noProof/>
          <w:color w:val="000000"/>
          <w:spacing w:val="1"/>
          <w:szCs w:val="24"/>
        </w:rPr>
        <w:t xml:space="preserve"> </w:t>
      </w:r>
      <w:r w:rsidRPr="0008730E">
        <w:rPr>
          <w:rFonts w:eastAsia="Arial" w:cs="Times New Roman"/>
          <w:noProof/>
          <w:color w:val="000000"/>
          <w:spacing w:val="3"/>
          <w:szCs w:val="24"/>
        </w:rPr>
        <w:t>acid</w:t>
      </w:r>
      <w:r w:rsidRPr="0008730E">
        <w:rPr>
          <w:rFonts w:eastAsia="Arial" w:cs="Times New Roman"/>
          <w:noProof/>
          <w:color w:val="000000"/>
          <w:spacing w:val="2"/>
          <w:szCs w:val="24"/>
        </w:rPr>
        <w:t xml:space="preserve"> </w:t>
      </w:r>
      <w:r w:rsidRPr="0008730E">
        <w:rPr>
          <w:rFonts w:eastAsia="Arial" w:cs="Times New Roman"/>
          <w:noProof/>
          <w:color w:val="000000"/>
          <w:spacing w:val="4"/>
          <w:szCs w:val="24"/>
        </w:rPr>
        <w:t>and</w:t>
      </w:r>
      <w:r w:rsidRPr="0008730E">
        <w:rPr>
          <w:rFonts w:eastAsia="Arial" w:cs="Times New Roman"/>
          <w:noProof/>
          <w:color w:val="000000"/>
          <w:spacing w:val="1"/>
          <w:szCs w:val="24"/>
        </w:rPr>
        <w:t xml:space="preserve"> </w:t>
      </w:r>
      <w:r w:rsidRPr="0008730E">
        <w:rPr>
          <w:rFonts w:eastAsia="Arial" w:cs="Times New Roman"/>
          <w:noProof/>
          <w:color w:val="000000"/>
          <w:spacing w:val="3"/>
          <w:szCs w:val="24"/>
        </w:rPr>
        <w:t>red</w:t>
      </w:r>
      <w:r w:rsidRPr="0008730E">
        <w:rPr>
          <w:rFonts w:eastAsia="Arial" w:cs="Times New Roman"/>
          <w:noProof/>
          <w:color w:val="000000"/>
          <w:spacing w:val="1"/>
          <w:szCs w:val="24"/>
        </w:rPr>
        <w:t xml:space="preserve"> </w:t>
      </w:r>
      <w:r w:rsidRPr="0008730E">
        <w:rPr>
          <w:rFonts w:eastAsia="Arial" w:cs="Times New Roman"/>
          <w:noProof/>
          <w:color w:val="000000"/>
          <w:spacing w:val="3"/>
          <w:szCs w:val="24"/>
        </w:rPr>
        <w:t>LED</w:t>
      </w:r>
      <w:r w:rsidRPr="0008730E">
        <w:rPr>
          <w:rFonts w:eastAsia="Arial" w:cs="Times New Roman"/>
          <w:noProof/>
          <w:color w:val="000000"/>
          <w:spacing w:val="1"/>
          <w:szCs w:val="24"/>
        </w:rPr>
        <w:t xml:space="preserve"> </w:t>
      </w:r>
      <w:r w:rsidRPr="0008730E">
        <w:rPr>
          <w:rFonts w:eastAsia="Arial" w:cs="Times New Roman"/>
          <w:noProof/>
          <w:color w:val="000000"/>
          <w:spacing w:val="4"/>
          <w:szCs w:val="24"/>
        </w:rPr>
        <w:t>against bacteria</w:t>
      </w:r>
      <w:r w:rsidRPr="0008730E">
        <w:rPr>
          <w:rFonts w:eastAsia="Arial" w:cs="Times New Roman"/>
          <w:noProof/>
          <w:color w:val="000000"/>
          <w:spacing w:val="97"/>
          <w:szCs w:val="24"/>
        </w:rPr>
        <w:t xml:space="preserve"> </w:t>
      </w:r>
      <w:r w:rsidRPr="0008730E">
        <w:rPr>
          <w:rFonts w:eastAsia="Arial" w:cs="Times New Roman"/>
          <w:noProof/>
          <w:color w:val="000000"/>
          <w:spacing w:val="3"/>
          <w:szCs w:val="24"/>
        </w:rPr>
        <w:t>involved</w:t>
      </w:r>
      <w:r w:rsidRPr="0008730E">
        <w:rPr>
          <w:rFonts w:eastAsia="Arial" w:cs="Times New Roman"/>
          <w:noProof/>
          <w:color w:val="000000"/>
          <w:spacing w:val="97"/>
          <w:szCs w:val="24"/>
        </w:rPr>
        <w:t xml:space="preserve"> </w:t>
      </w:r>
      <w:r w:rsidRPr="0008730E">
        <w:rPr>
          <w:rFonts w:eastAsia="Arial" w:cs="Times New Roman"/>
          <w:noProof/>
          <w:color w:val="000000"/>
          <w:spacing w:val="1"/>
          <w:szCs w:val="24"/>
        </w:rPr>
        <w:t>in</w:t>
      </w:r>
      <w:r w:rsidRPr="0008730E">
        <w:rPr>
          <w:rFonts w:eastAsia="Arial" w:cs="Times New Roman"/>
          <w:noProof/>
          <w:color w:val="000000"/>
          <w:spacing w:val="94"/>
          <w:szCs w:val="24"/>
        </w:rPr>
        <w:t xml:space="preserve"> </w:t>
      </w:r>
      <w:r w:rsidRPr="0008730E">
        <w:rPr>
          <w:rFonts w:eastAsia="Arial" w:cs="Times New Roman"/>
          <w:noProof/>
          <w:color w:val="000000"/>
          <w:spacing w:val="4"/>
          <w:szCs w:val="24"/>
        </w:rPr>
        <w:t>peri-implantitis</w:t>
      </w:r>
      <w:r w:rsidRPr="0008730E">
        <w:rPr>
          <w:rFonts w:eastAsia="Arial" w:cs="Times New Roman"/>
          <w:noProof/>
          <w:color w:val="000000"/>
          <w:spacing w:val="93"/>
          <w:szCs w:val="24"/>
        </w:rPr>
        <w:t xml:space="preserve"> </w:t>
      </w:r>
      <w:r w:rsidRPr="0008730E">
        <w:rPr>
          <w:rFonts w:eastAsia="Arial" w:cs="Times New Roman"/>
          <w:noProof/>
          <w:color w:val="000000"/>
          <w:spacing w:val="3"/>
          <w:szCs w:val="24"/>
        </w:rPr>
        <w:t>and</w:t>
      </w:r>
      <w:r w:rsidRPr="0008730E">
        <w:rPr>
          <w:rFonts w:eastAsia="Arial" w:cs="Times New Roman"/>
          <w:noProof/>
          <w:color w:val="000000"/>
          <w:spacing w:val="94"/>
          <w:szCs w:val="24"/>
        </w:rPr>
        <w:t xml:space="preserve"> </w:t>
      </w:r>
      <w:r w:rsidRPr="0008730E">
        <w:rPr>
          <w:rFonts w:eastAsia="Arial" w:cs="Times New Roman"/>
          <w:noProof/>
          <w:color w:val="000000"/>
          <w:spacing w:val="4"/>
          <w:szCs w:val="24"/>
        </w:rPr>
        <w:t>other</w:t>
      </w:r>
      <w:r w:rsidRPr="0008730E">
        <w:rPr>
          <w:rFonts w:eastAsia="Arial" w:cs="Times New Roman"/>
          <w:noProof/>
          <w:color w:val="000000"/>
          <w:spacing w:val="93"/>
          <w:szCs w:val="24"/>
        </w:rPr>
        <w:t xml:space="preserve"> </w:t>
      </w:r>
      <w:r w:rsidRPr="0008730E">
        <w:rPr>
          <w:rFonts w:eastAsia="Arial" w:cs="Times New Roman"/>
          <w:noProof/>
          <w:color w:val="000000"/>
          <w:spacing w:val="3"/>
          <w:szCs w:val="24"/>
        </w:rPr>
        <w:t>oral</w:t>
      </w:r>
      <w:r w:rsidRPr="0008730E">
        <w:rPr>
          <w:rFonts w:eastAsia="Arial" w:cs="Times New Roman"/>
          <w:noProof/>
          <w:color w:val="000000"/>
          <w:spacing w:val="95"/>
          <w:szCs w:val="24"/>
        </w:rPr>
        <w:t xml:space="preserve"> </w:t>
      </w:r>
      <w:r w:rsidRPr="0008730E">
        <w:rPr>
          <w:rFonts w:eastAsia="Arial" w:cs="Times New Roman"/>
          <w:noProof/>
          <w:color w:val="000000"/>
          <w:spacing w:val="3"/>
          <w:szCs w:val="24"/>
        </w:rPr>
        <w:t>infections.</w:t>
      </w:r>
      <w:r w:rsidRPr="0008730E">
        <w:rPr>
          <w:rFonts w:eastAsia="Arial" w:cs="Times New Roman"/>
          <w:noProof/>
          <w:color w:val="000000"/>
          <w:spacing w:val="104"/>
          <w:szCs w:val="24"/>
        </w:rPr>
        <w:t xml:space="preserve"> </w:t>
      </w:r>
      <w:r w:rsidRPr="0008730E">
        <w:rPr>
          <w:rFonts w:eastAsia="Arial" w:cs="Times New Roman"/>
          <w:noProof/>
          <w:color w:val="000000"/>
          <w:spacing w:val="3"/>
          <w:szCs w:val="24"/>
        </w:rPr>
        <w:t>JOURNAL</w:t>
      </w:r>
      <w:r w:rsidRPr="0008730E">
        <w:rPr>
          <w:rFonts w:eastAsia="Arial" w:cs="Times New Roman"/>
          <w:noProof/>
          <w:color w:val="000000"/>
          <w:spacing w:val="94"/>
          <w:szCs w:val="24"/>
        </w:rPr>
        <w:t xml:space="preserve"> </w:t>
      </w:r>
      <w:r w:rsidRPr="0008730E">
        <w:rPr>
          <w:rFonts w:eastAsia="Arial" w:cs="Times New Roman"/>
          <w:noProof/>
          <w:color w:val="000000"/>
          <w:spacing w:val="1"/>
          <w:szCs w:val="24"/>
        </w:rPr>
        <w:t xml:space="preserve">OF </w:t>
      </w:r>
      <w:r w:rsidRPr="0008730E">
        <w:rPr>
          <w:rFonts w:eastAsia="Arial" w:cs="Times New Roman"/>
          <w:noProof/>
          <w:color w:val="000000"/>
          <w:spacing w:val="4"/>
          <w:szCs w:val="24"/>
        </w:rPr>
        <w:t>PHOTOCHEMISTRY</w:t>
      </w:r>
      <w:r w:rsidRPr="0008730E">
        <w:rPr>
          <w:rFonts w:eastAsia="Arial" w:cs="Times New Roman"/>
          <w:noProof/>
          <w:color w:val="000000"/>
          <w:spacing w:val="7"/>
          <w:szCs w:val="24"/>
        </w:rPr>
        <w:t xml:space="preserve"> </w:t>
      </w:r>
      <w:r w:rsidRPr="0008730E">
        <w:rPr>
          <w:rFonts w:eastAsia="Arial" w:cs="Times New Roman"/>
          <w:noProof/>
          <w:color w:val="000000"/>
          <w:spacing w:val="6"/>
          <w:szCs w:val="24"/>
        </w:rPr>
        <w:t>AND</w:t>
      </w:r>
      <w:r w:rsidRPr="0008730E">
        <w:rPr>
          <w:rFonts w:eastAsia="Arial" w:cs="Times New Roman"/>
          <w:noProof/>
          <w:color w:val="000000"/>
          <w:spacing w:val="8"/>
          <w:szCs w:val="24"/>
        </w:rPr>
        <w:t xml:space="preserve"> </w:t>
      </w:r>
      <w:r w:rsidRPr="0008730E">
        <w:rPr>
          <w:rFonts w:eastAsia="Arial" w:cs="Times New Roman"/>
          <w:noProof/>
          <w:color w:val="000000"/>
          <w:spacing w:val="4"/>
          <w:szCs w:val="24"/>
        </w:rPr>
        <w:t>PHOTOBIOLOGY</w:t>
      </w:r>
      <w:r w:rsidRPr="0008730E">
        <w:rPr>
          <w:rFonts w:eastAsia="Arial" w:cs="Times New Roman"/>
          <w:noProof/>
          <w:color w:val="000000"/>
          <w:spacing w:val="8"/>
          <w:szCs w:val="24"/>
        </w:rPr>
        <w:t xml:space="preserve"> </w:t>
      </w:r>
      <w:r w:rsidRPr="0008730E">
        <w:rPr>
          <w:rFonts w:eastAsia="Arial" w:cs="Times New Roman"/>
          <w:noProof/>
          <w:color w:val="000000"/>
          <w:spacing w:val="7"/>
          <w:szCs w:val="24"/>
        </w:rPr>
        <w:t xml:space="preserve">B: </w:t>
      </w:r>
      <w:r w:rsidRPr="0008730E">
        <w:rPr>
          <w:rFonts w:eastAsia="Arial" w:cs="Times New Roman"/>
          <w:noProof/>
          <w:color w:val="000000"/>
          <w:spacing w:val="5"/>
          <w:szCs w:val="24"/>
        </w:rPr>
        <w:t>BIOLOGY.</w:t>
      </w:r>
      <w:r w:rsidRPr="0008730E">
        <w:rPr>
          <w:rFonts w:eastAsia="Arial" w:cs="Times New Roman"/>
          <w:noProof/>
          <w:color w:val="000000"/>
          <w:spacing w:val="10"/>
          <w:szCs w:val="24"/>
        </w:rPr>
        <w:t xml:space="preserve"> </w:t>
      </w:r>
      <w:r w:rsidRPr="0008730E">
        <w:rPr>
          <w:rFonts w:eastAsia="Arial" w:cs="Times New Roman"/>
          <w:noProof/>
          <w:color w:val="000000"/>
          <w:spacing w:val="5"/>
          <w:szCs w:val="24"/>
        </w:rPr>
        <w:t>Feb</w:t>
      </w:r>
      <w:r w:rsidRPr="0008730E">
        <w:rPr>
          <w:rFonts w:eastAsia="Arial" w:cs="Times New Roman"/>
          <w:noProof/>
          <w:color w:val="000000"/>
          <w:spacing w:val="9"/>
          <w:szCs w:val="24"/>
        </w:rPr>
        <w:t xml:space="preserve"> </w:t>
      </w:r>
      <w:r w:rsidRPr="0008730E">
        <w:rPr>
          <w:rFonts w:eastAsia="Arial" w:cs="Times New Roman"/>
          <w:noProof/>
          <w:color w:val="000000"/>
          <w:spacing w:val="5"/>
          <w:szCs w:val="24"/>
        </w:rPr>
        <w:t xml:space="preserve">19:111826. </w:t>
      </w:r>
      <w:r w:rsidRPr="0008730E">
        <w:rPr>
          <w:rFonts w:eastAsia="Arial" w:cs="Times New Roman"/>
          <w:noProof/>
          <w:color w:val="000000"/>
          <w:spacing w:val="2"/>
          <w:szCs w:val="24"/>
        </w:rPr>
        <w:t>(</w:t>
      </w:r>
      <w:r w:rsidRPr="0008730E">
        <w:rPr>
          <w:rFonts w:eastAsia="Arial" w:cs="Times New Roman"/>
          <w:noProof/>
          <w:color w:val="000000"/>
          <w:spacing w:val="12"/>
          <w:szCs w:val="24"/>
        </w:rPr>
        <w:t>Категорија</w:t>
      </w:r>
      <w:r w:rsidR="001D7A38" w:rsidRPr="0008730E">
        <w:rPr>
          <w:rFonts w:eastAsia="Arial" w:cs="Times New Roman"/>
          <w:noProof/>
          <w:color w:val="000000"/>
          <w:spacing w:val="12"/>
          <w:szCs w:val="24"/>
        </w:rPr>
        <w:t xml:space="preserve"> </w:t>
      </w:r>
      <w:r w:rsidRPr="0008730E">
        <w:rPr>
          <w:rFonts w:eastAsia="Arial" w:cs="Times New Roman"/>
          <w:noProof/>
          <w:color w:val="000000"/>
          <w:spacing w:val="3"/>
          <w:szCs w:val="24"/>
        </w:rPr>
        <w:t>M21a;</w:t>
      </w:r>
      <w:r w:rsidRPr="0008730E">
        <w:rPr>
          <w:rFonts w:eastAsia="Arial" w:cs="Times New Roman"/>
          <w:noProof/>
          <w:color w:val="000000"/>
          <w:spacing w:val="7"/>
          <w:szCs w:val="24"/>
        </w:rPr>
        <w:t xml:space="preserve"> </w:t>
      </w:r>
      <w:r w:rsidRPr="0008730E">
        <w:rPr>
          <w:rFonts w:eastAsia="Arial" w:cs="Times New Roman"/>
          <w:noProof/>
          <w:color w:val="000000"/>
          <w:spacing w:val="2"/>
          <w:szCs w:val="24"/>
        </w:rPr>
        <w:t>IF2</w:t>
      </w:r>
      <w:r w:rsidRPr="0008730E">
        <w:rPr>
          <w:rFonts w:eastAsia="Arial" w:cs="Times New Roman"/>
          <w:noProof/>
          <w:color w:val="000000"/>
          <w:spacing w:val="8"/>
          <w:szCs w:val="24"/>
        </w:rPr>
        <w:t xml:space="preserve"> </w:t>
      </w:r>
      <w:r w:rsidRPr="0008730E">
        <w:rPr>
          <w:rFonts w:eastAsia="Arial" w:cs="Times New Roman"/>
          <w:noProof/>
          <w:color w:val="000000"/>
          <w:spacing w:val="3"/>
          <w:szCs w:val="24"/>
        </w:rPr>
        <w:t>2020</w:t>
      </w:r>
      <w:r w:rsidRPr="0008730E">
        <w:rPr>
          <w:rFonts w:eastAsia="Arial" w:cs="Times New Roman"/>
          <w:noProof/>
          <w:color w:val="000000"/>
          <w:spacing w:val="8"/>
          <w:szCs w:val="24"/>
        </w:rPr>
        <w:t xml:space="preserve"> </w:t>
      </w:r>
      <w:r w:rsidRPr="0008730E">
        <w:rPr>
          <w:rFonts w:eastAsia="Arial" w:cs="Times New Roman"/>
          <w:noProof/>
          <w:color w:val="000000"/>
          <w:szCs w:val="24"/>
        </w:rPr>
        <w:t xml:space="preserve">= </w:t>
      </w:r>
      <w:r w:rsidRPr="0008730E">
        <w:rPr>
          <w:rFonts w:eastAsia="Arial" w:cs="Times New Roman"/>
          <w:noProof/>
          <w:color w:val="000000"/>
          <w:spacing w:val="4"/>
          <w:szCs w:val="24"/>
        </w:rPr>
        <w:t>6.252,</w:t>
      </w:r>
      <w:r w:rsidRPr="0008730E">
        <w:rPr>
          <w:rFonts w:eastAsia="Arial" w:cs="Times New Roman"/>
          <w:noProof/>
          <w:color w:val="000000"/>
          <w:spacing w:val="7"/>
          <w:szCs w:val="24"/>
        </w:rPr>
        <w:t xml:space="preserve"> </w:t>
      </w:r>
      <w:r w:rsidRPr="0008730E">
        <w:rPr>
          <w:rFonts w:eastAsia="Arial" w:cs="Times New Roman"/>
          <w:noProof/>
          <w:color w:val="000000"/>
          <w:spacing w:val="2"/>
          <w:szCs w:val="24"/>
        </w:rPr>
        <w:t>IF5</w:t>
      </w:r>
      <w:r w:rsidRPr="0008730E">
        <w:rPr>
          <w:rFonts w:eastAsia="Arial" w:cs="Times New Roman"/>
          <w:noProof/>
          <w:color w:val="000000"/>
          <w:spacing w:val="8"/>
          <w:szCs w:val="24"/>
        </w:rPr>
        <w:t xml:space="preserve"> </w:t>
      </w:r>
      <w:r w:rsidRPr="0008730E">
        <w:rPr>
          <w:rFonts w:eastAsia="Arial" w:cs="Times New Roman"/>
          <w:noProof/>
          <w:color w:val="000000"/>
          <w:spacing w:val="3"/>
          <w:szCs w:val="24"/>
        </w:rPr>
        <w:t>2020</w:t>
      </w:r>
      <w:r w:rsidRPr="0008730E">
        <w:rPr>
          <w:rFonts w:eastAsia="Arial" w:cs="Times New Roman"/>
          <w:noProof/>
          <w:color w:val="000000"/>
          <w:spacing w:val="8"/>
          <w:szCs w:val="24"/>
        </w:rPr>
        <w:t xml:space="preserve"> </w:t>
      </w:r>
      <w:r w:rsidRPr="0008730E">
        <w:rPr>
          <w:rFonts w:eastAsia="Arial" w:cs="Times New Roman"/>
          <w:noProof/>
          <w:color w:val="000000"/>
          <w:szCs w:val="24"/>
        </w:rPr>
        <w:t>=</w:t>
      </w:r>
      <w:r w:rsidRPr="0008730E">
        <w:rPr>
          <w:rFonts w:eastAsia="Arial" w:cs="Times New Roman"/>
          <w:noProof/>
          <w:color w:val="000000"/>
          <w:spacing w:val="4"/>
          <w:szCs w:val="24"/>
        </w:rPr>
        <w:t>5.375,</w:t>
      </w:r>
      <w:r w:rsidRPr="0008730E">
        <w:rPr>
          <w:rFonts w:eastAsia="Arial" w:cs="Times New Roman"/>
          <w:noProof/>
          <w:color w:val="000000"/>
          <w:spacing w:val="7"/>
          <w:szCs w:val="24"/>
        </w:rPr>
        <w:t xml:space="preserve"> </w:t>
      </w:r>
      <w:r w:rsidRPr="0008730E">
        <w:rPr>
          <w:rFonts w:eastAsia="Arial" w:cs="Times New Roman"/>
          <w:noProof/>
          <w:color w:val="000000"/>
          <w:spacing w:val="2"/>
          <w:szCs w:val="24"/>
        </w:rPr>
        <w:t>JCI</w:t>
      </w:r>
      <w:r w:rsidRPr="0008730E">
        <w:rPr>
          <w:rFonts w:eastAsia="Arial" w:cs="Times New Roman"/>
          <w:noProof/>
          <w:color w:val="000000"/>
          <w:spacing w:val="7"/>
          <w:szCs w:val="24"/>
        </w:rPr>
        <w:t xml:space="preserve"> </w:t>
      </w:r>
      <w:r w:rsidRPr="0008730E">
        <w:rPr>
          <w:rFonts w:eastAsia="Arial" w:cs="Times New Roman"/>
          <w:noProof/>
          <w:color w:val="000000"/>
          <w:spacing w:val="3"/>
          <w:szCs w:val="24"/>
        </w:rPr>
        <w:t>2020</w:t>
      </w:r>
      <w:r w:rsidRPr="0008730E">
        <w:rPr>
          <w:rFonts w:eastAsia="Arial" w:cs="Times New Roman"/>
          <w:noProof/>
          <w:color w:val="000000"/>
          <w:szCs w:val="24"/>
        </w:rPr>
        <w:t>=</w:t>
      </w:r>
      <w:r w:rsidRPr="0008730E">
        <w:rPr>
          <w:rFonts w:eastAsia="Arial" w:cs="Times New Roman"/>
          <w:noProof/>
          <w:color w:val="000000"/>
          <w:spacing w:val="4"/>
          <w:szCs w:val="24"/>
        </w:rPr>
        <w:t>1.31)</w:t>
      </w:r>
    </w:p>
    <w:p w14:paraId="3FB2BB59" w14:textId="77777777" w:rsidR="001D7A38" w:rsidRPr="0008730E" w:rsidRDefault="001D7A38" w:rsidP="0008730E">
      <w:pPr>
        <w:pStyle w:val="ListParagraph"/>
        <w:widowControl w:val="0"/>
        <w:autoSpaceDE w:val="0"/>
        <w:autoSpaceDN w:val="0"/>
        <w:spacing w:after="0"/>
        <w:ind w:left="426" w:right="230"/>
        <w:jc w:val="both"/>
        <w:rPr>
          <w:rFonts w:eastAsia="Arial" w:cs="Times New Roman"/>
          <w:noProof/>
          <w:color w:val="000000"/>
          <w:spacing w:val="5"/>
          <w:szCs w:val="24"/>
        </w:rPr>
      </w:pPr>
    </w:p>
    <w:p w14:paraId="2F313FE2" w14:textId="2C11BDFF" w:rsidR="001D7A38" w:rsidRPr="0008730E" w:rsidRDefault="00C444EA" w:rsidP="0008730E">
      <w:pPr>
        <w:pStyle w:val="ListParagraph"/>
        <w:widowControl w:val="0"/>
        <w:numPr>
          <w:ilvl w:val="0"/>
          <w:numId w:val="15"/>
        </w:numPr>
        <w:autoSpaceDE w:val="0"/>
        <w:autoSpaceDN w:val="0"/>
        <w:spacing w:after="0"/>
        <w:ind w:left="426" w:right="230"/>
        <w:jc w:val="both"/>
        <w:rPr>
          <w:rFonts w:eastAsia="Arial" w:cs="Times New Roman"/>
          <w:noProof/>
          <w:color w:val="000000"/>
          <w:spacing w:val="5"/>
          <w:szCs w:val="24"/>
        </w:rPr>
      </w:pPr>
      <w:r w:rsidRPr="0008730E">
        <w:rPr>
          <w:rFonts w:eastAsia="Arial" w:cs="Times New Roman"/>
          <w:noProof/>
          <w:color w:val="000000"/>
          <w:spacing w:val="5"/>
          <w:szCs w:val="24"/>
        </w:rPr>
        <w:t>Petrovic</w:t>
      </w:r>
      <w:r w:rsidRPr="0008730E">
        <w:rPr>
          <w:rFonts w:eastAsia="Arial" w:cs="Times New Roman"/>
          <w:noProof/>
          <w:color w:val="000000"/>
          <w:spacing w:val="7"/>
          <w:szCs w:val="24"/>
        </w:rPr>
        <w:t xml:space="preserve"> </w:t>
      </w:r>
      <w:r w:rsidRPr="0008730E">
        <w:rPr>
          <w:rFonts w:eastAsia="Arial" w:cs="Times New Roman"/>
          <w:noProof/>
          <w:color w:val="000000"/>
          <w:spacing w:val="5"/>
          <w:szCs w:val="24"/>
        </w:rPr>
        <w:t>SM,</w:t>
      </w:r>
      <w:r w:rsidRPr="0008730E">
        <w:rPr>
          <w:rFonts w:eastAsia="Arial" w:cs="Times New Roman"/>
          <w:noProof/>
          <w:color w:val="000000"/>
          <w:spacing w:val="-24"/>
          <w:szCs w:val="24"/>
        </w:rPr>
        <w:t xml:space="preserve">  </w:t>
      </w:r>
      <w:r w:rsidRPr="0008730E">
        <w:rPr>
          <w:rFonts w:eastAsia="Arial" w:cs="Times New Roman"/>
          <w:b/>
          <w:bCs/>
          <w:noProof/>
          <w:color w:val="000000"/>
          <w:spacing w:val="3"/>
          <w:szCs w:val="24"/>
        </w:rPr>
        <w:t>Radunovic</w:t>
      </w:r>
      <w:r w:rsidRPr="0008730E">
        <w:rPr>
          <w:rFonts w:eastAsia="Arial" w:cs="Times New Roman"/>
          <w:b/>
          <w:bCs/>
          <w:noProof/>
          <w:color w:val="000000"/>
          <w:spacing w:val="9"/>
          <w:szCs w:val="24"/>
        </w:rPr>
        <w:t xml:space="preserve"> </w:t>
      </w:r>
      <w:r w:rsidRPr="0008730E">
        <w:rPr>
          <w:rFonts w:eastAsia="Arial" w:cs="Times New Roman"/>
          <w:b/>
          <w:bCs/>
          <w:noProof/>
          <w:color w:val="000000"/>
          <w:spacing w:val="12"/>
          <w:szCs w:val="24"/>
        </w:rPr>
        <w:t>M</w:t>
      </w:r>
      <w:r w:rsidRPr="0008730E">
        <w:rPr>
          <w:rFonts w:eastAsia="Arial" w:cs="Times New Roman"/>
          <w:noProof/>
          <w:color w:val="000000"/>
          <w:spacing w:val="8"/>
          <w:szCs w:val="24"/>
        </w:rPr>
        <w:t xml:space="preserve">, </w:t>
      </w:r>
      <w:r w:rsidRPr="0008730E">
        <w:rPr>
          <w:rFonts w:eastAsia="Arial" w:cs="Times New Roman"/>
          <w:noProof/>
          <w:color w:val="000000"/>
          <w:spacing w:val="3"/>
          <w:szCs w:val="24"/>
        </w:rPr>
        <w:t>Barac</w:t>
      </w:r>
      <w:r w:rsidRPr="0008730E">
        <w:rPr>
          <w:rFonts w:eastAsia="Arial" w:cs="Times New Roman"/>
          <w:noProof/>
          <w:color w:val="000000"/>
          <w:spacing w:val="8"/>
          <w:szCs w:val="24"/>
        </w:rPr>
        <w:t xml:space="preserve"> </w:t>
      </w:r>
      <w:r w:rsidRPr="0008730E">
        <w:rPr>
          <w:rFonts w:eastAsia="Arial" w:cs="Times New Roman"/>
          <w:noProof/>
          <w:color w:val="000000"/>
          <w:spacing w:val="5"/>
          <w:szCs w:val="24"/>
        </w:rPr>
        <w:t>M,</w:t>
      </w:r>
      <w:r w:rsidRPr="0008730E">
        <w:rPr>
          <w:rFonts w:eastAsia="Arial" w:cs="Times New Roman"/>
          <w:noProof/>
          <w:color w:val="000000"/>
          <w:spacing w:val="7"/>
          <w:szCs w:val="24"/>
        </w:rPr>
        <w:t xml:space="preserve"> </w:t>
      </w:r>
      <w:r w:rsidRPr="0008730E">
        <w:rPr>
          <w:rFonts w:eastAsia="Arial" w:cs="Times New Roman"/>
          <w:noProof/>
          <w:color w:val="000000"/>
          <w:spacing w:val="5"/>
          <w:szCs w:val="24"/>
        </w:rPr>
        <w:t>Pficer</w:t>
      </w:r>
      <w:r w:rsidRPr="0008730E">
        <w:rPr>
          <w:rFonts w:eastAsia="Arial" w:cs="Times New Roman"/>
          <w:noProof/>
          <w:color w:val="000000"/>
          <w:spacing w:val="8"/>
          <w:szCs w:val="24"/>
        </w:rPr>
        <w:t xml:space="preserve"> </w:t>
      </w:r>
      <w:r w:rsidRPr="0008730E">
        <w:rPr>
          <w:rFonts w:eastAsia="Arial" w:cs="Times New Roman"/>
          <w:noProof/>
          <w:color w:val="000000"/>
          <w:spacing w:val="5"/>
          <w:szCs w:val="24"/>
        </w:rPr>
        <w:t>JK,</w:t>
      </w:r>
      <w:r w:rsidRPr="0008730E">
        <w:rPr>
          <w:rFonts w:eastAsia="Arial" w:cs="Times New Roman"/>
          <w:noProof/>
          <w:color w:val="000000"/>
          <w:spacing w:val="7"/>
          <w:szCs w:val="24"/>
        </w:rPr>
        <w:t xml:space="preserve"> </w:t>
      </w:r>
      <w:r w:rsidRPr="0008730E">
        <w:rPr>
          <w:rFonts w:eastAsia="Arial" w:cs="Times New Roman"/>
          <w:noProof/>
          <w:color w:val="000000"/>
          <w:spacing w:val="4"/>
          <w:szCs w:val="24"/>
        </w:rPr>
        <w:t>Pavlica</w:t>
      </w:r>
      <w:r w:rsidRPr="0008730E">
        <w:rPr>
          <w:rFonts w:eastAsia="Arial" w:cs="Times New Roman"/>
          <w:noProof/>
          <w:color w:val="000000"/>
          <w:spacing w:val="8"/>
          <w:szCs w:val="24"/>
        </w:rPr>
        <w:t xml:space="preserve"> </w:t>
      </w:r>
      <w:r w:rsidRPr="0008730E">
        <w:rPr>
          <w:rFonts w:eastAsia="Arial" w:cs="Times New Roman"/>
          <w:noProof/>
          <w:color w:val="000000"/>
          <w:spacing w:val="6"/>
          <w:szCs w:val="24"/>
        </w:rPr>
        <w:t>D,</w:t>
      </w:r>
      <w:r w:rsidRPr="0008730E">
        <w:rPr>
          <w:rFonts w:eastAsia="Arial" w:cs="Times New Roman"/>
          <w:noProof/>
          <w:color w:val="000000"/>
          <w:spacing w:val="7"/>
          <w:szCs w:val="24"/>
        </w:rPr>
        <w:t xml:space="preserve"> </w:t>
      </w:r>
      <w:r w:rsidRPr="0008730E">
        <w:rPr>
          <w:rFonts w:eastAsia="Arial" w:cs="Times New Roman"/>
          <w:noProof/>
          <w:color w:val="000000"/>
          <w:spacing w:val="4"/>
          <w:szCs w:val="24"/>
        </w:rPr>
        <w:t>Arsenijevic</w:t>
      </w:r>
      <w:r w:rsidRPr="0008730E">
        <w:rPr>
          <w:rFonts w:eastAsia="Arial" w:cs="Times New Roman"/>
          <w:noProof/>
          <w:color w:val="000000"/>
          <w:spacing w:val="7"/>
          <w:szCs w:val="24"/>
        </w:rPr>
        <w:t xml:space="preserve"> </w:t>
      </w:r>
      <w:r w:rsidRPr="0008730E">
        <w:rPr>
          <w:rFonts w:eastAsia="Arial" w:cs="Times New Roman"/>
          <w:noProof/>
          <w:color w:val="000000"/>
          <w:spacing w:val="5"/>
          <w:szCs w:val="24"/>
        </w:rPr>
        <w:t>VA,</w:t>
      </w:r>
      <w:r w:rsidRPr="0008730E">
        <w:rPr>
          <w:rFonts w:eastAsia="Arial" w:cs="Times New Roman"/>
          <w:noProof/>
          <w:color w:val="000000"/>
          <w:spacing w:val="7"/>
          <w:szCs w:val="24"/>
        </w:rPr>
        <w:t xml:space="preserve"> </w:t>
      </w:r>
      <w:r w:rsidRPr="0008730E">
        <w:rPr>
          <w:rFonts w:eastAsia="Arial" w:cs="Times New Roman"/>
          <w:noProof/>
          <w:color w:val="000000"/>
          <w:spacing w:val="4"/>
          <w:szCs w:val="24"/>
        </w:rPr>
        <w:t xml:space="preserve">Pucar </w:t>
      </w:r>
      <w:r w:rsidRPr="0008730E">
        <w:rPr>
          <w:rFonts w:eastAsia="Arial" w:cs="Times New Roman"/>
          <w:noProof/>
          <w:color w:val="000000"/>
          <w:spacing w:val="3"/>
          <w:szCs w:val="24"/>
        </w:rPr>
        <w:t>A.</w:t>
      </w:r>
      <w:r w:rsidRPr="0008730E">
        <w:rPr>
          <w:rFonts w:eastAsia="Arial" w:cs="Times New Roman"/>
          <w:noProof/>
          <w:color w:val="000000"/>
          <w:spacing w:val="-2"/>
          <w:szCs w:val="24"/>
        </w:rPr>
        <w:t xml:space="preserve"> </w:t>
      </w:r>
      <w:r w:rsidRPr="0008730E">
        <w:rPr>
          <w:rFonts w:eastAsia="Arial" w:cs="Times New Roman"/>
          <w:noProof/>
          <w:color w:val="000000"/>
          <w:spacing w:val="3"/>
          <w:szCs w:val="24"/>
        </w:rPr>
        <w:t>(2019).</w:t>
      </w:r>
      <w:r w:rsidRPr="0008730E">
        <w:rPr>
          <w:rFonts w:eastAsia="Arial" w:cs="Times New Roman"/>
          <w:noProof/>
          <w:color w:val="000000"/>
          <w:spacing w:val="-2"/>
          <w:szCs w:val="24"/>
        </w:rPr>
        <w:t xml:space="preserve"> </w:t>
      </w:r>
      <w:r w:rsidRPr="0008730E">
        <w:rPr>
          <w:rFonts w:eastAsia="Arial" w:cs="Times New Roman"/>
          <w:noProof/>
          <w:color w:val="000000"/>
          <w:spacing w:val="4"/>
          <w:szCs w:val="24"/>
        </w:rPr>
        <w:t>Subgingival</w:t>
      </w:r>
      <w:r w:rsidRPr="0008730E">
        <w:rPr>
          <w:rFonts w:eastAsia="Arial" w:cs="Times New Roman"/>
          <w:noProof/>
          <w:color w:val="000000"/>
          <w:spacing w:val="-3"/>
          <w:szCs w:val="24"/>
        </w:rPr>
        <w:t xml:space="preserve"> </w:t>
      </w:r>
      <w:r w:rsidRPr="0008730E">
        <w:rPr>
          <w:rFonts w:eastAsia="Arial" w:cs="Times New Roman"/>
          <w:noProof/>
          <w:color w:val="000000"/>
          <w:spacing w:val="3"/>
          <w:szCs w:val="24"/>
        </w:rPr>
        <w:t>areas</w:t>
      </w:r>
      <w:r w:rsidRPr="0008730E">
        <w:rPr>
          <w:rFonts w:eastAsia="Arial" w:cs="Times New Roman"/>
          <w:noProof/>
          <w:color w:val="000000"/>
          <w:spacing w:val="-3"/>
          <w:szCs w:val="24"/>
        </w:rPr>
        <w:t xml:space="preserve"> </w:t>
      </w:r>
      <w:r w:rsidRPr="0008730E">
        <w:rPr>
          <w:rFonts w:eastAsia="Arial" w:cs="Times New Roman"/>
          <w:noProof/>
          <w:color w:val="000000"/>
          <w:spacing w:val="2"/>
          <w:szCs w:val="24"/>
        </w:rPr>
        <w:t>as</w:t>
      </w:r>
      <w:r w:rsidRPr="0008730E">
        <w:rPr>
          <w:rFonts w:eastAsia="Arial" w:cs="Times New Roman"/>
          <w:noProof/>
          <w:color w:val="000000"/>
          <w:spacing w:val="-3"/>
          <w:szCs w:val="24"/>
        </w:rPr>
        <w:t xml:space="preserve"> </w:t>
      </w:r>
      <w:r w:rsidRPr="0008730E">
        <w:rPr>
          <w:rFonts w:eastAsia="Arial" w:cs="Times New Roman"/>
          <w:noProof/>
          <w:color w:val="000000"/>
          <w:spacing w:val="3"/>
          <w:szCs w:val="24"/>
        </w:rPr>
        <w:t>potential</w:t>
      </w:r>
      <w:r w:rsidRPr="0008730E">
        <w:rPr>
          <w:rFonts w:eastAsia="Arial" w:cs="Times New Roman"/>
          <w:noProof/>
          <w:color w:val="000000"/>
          <w:spacing w:val="-2"/>
          <w:szCs w:val="24"/>
        </w:rPr>
        <w:t xml:space="preserve"> </w:t>
      </w:r>
      <w:r w:rsidRPr="0008730E">
        <w:rPr>
          <w:rFonts w:eastAsia="Arial" w:cs="Times New Roman"/>
          <w:noProof/>
          <w:color w:val="000000"/>
          <w:spacing w:val="3"/>
          <w:szCs w:val="24"/>
        </w:rPr>
        <w:t>reservoirs</w:t>
      </w:r>
      <w:r w:rsidRPr="0008730E">
        <w:rPr>
          <w:rFonts w:eastAsia="Arial" w:cs="Times New Roman"/>
          <w:noProof/>
          <w:color w:val="000000"/>
          <w:spacing w:val="-3"/>
          <w:szCs w:val="24"/>
        </w:rPr>
        <w:t xml:space="preserve"> </w:t>
      </w:r>
      <w:r w:rsidRPr="0008730E">
        <w:rPr>
          <w:rFonts w:eastAsia="Arial" w:cs="Times New Roman"/>
          <w:noProof/>
          <w:color w:val="000000"/>
          <w:szCs w:val="24"/>
        </w:rPr>
        <w:t>of</w:t>
      </w:r>
      <w:r w:rsidRPr="0008730E">
        <w:rPr>
          <w:rFonts w:eastAsia="Arial" w:cs="Times New Roman"/>
          <w:noProof/>
          <w:color w:val="000000"/>
          <w:spacing w:val="-3"/>
          <w:szCs w:val="24"/>
        </w:rPr>
        <w:t xml:space="preserve"> </w:t>
      </w:r>
      <w:r w:rsidRPr="0008730E">
        <w:rPr>
          <w:rFonts w:eastAsia="Arial" w:cs="Times New Roman"/>
          <w:noProof/>
          <w:color w:val="000000"/>
          <w:spacing w:val="3"/>
          <w:szCs w:val="24"/>
        </w:rPr>
        <w:t>different</w:t>
      </w:r>
      <w:r w:rsidRPr="0008730E">
        <w:rPr>
          <w:rFonts w:eastAsia="Arial" w:cs="Times New Roman"/>
          <w:noProof/>
          <w:color w:val="000000"/>
          <w:spacing w:val="-1"/>
          <w:szCs w:val="24"/>
        </w:rPr>
        <w:t xml:space="preserve"> </w:t>
      </w:r>
      <w:r w:rsidRPr="0008730E">
        <w:rPr>
          <w:rFonts w:eastAsia="Arial" w:cs="Times New Roman"/>
          <w:noProof/>
          <w:color w:val="000000"/>
          <w:spacing w:val="3"/>
          <w:szCs w:val="24"/>
        </w:rPr>
        <w:t>Candida</w:t>
      </w:r>
      <w:r w:rsidRPr="0008730E">
        <w:rPr>
          <w:rFonts w:eastAsia="Arial" w:cs="Times New Roman"/>
          <w:noProof/>
          <w:color w:val="000000"/>
          <w:spacing w:val="-2"/>
          <w:szCs w:val="24"/>
        </w:rPr>
        <w:t xml:space="preserve"> </w:t>
      </w:r>
      <w:r w:rsidRPr="0008730E">
        <w:rPr>
          <w:rFonts w:eastAsia="Arial" w:cs="Times New Roman"/>
          <w:noProof/>
          <w:color w:val="000000"/>
          <w:spacing w:val="2"/>
          <w:szCs w:val="24"/>
        </w:rPr>
        <w:t>spp</w:t>
      </w:r>
      <w:r w:rsidRPr="0008730E">
        <w:rPr>
          <w:rFonts w:eastAsia="Arial" w:cs="Times New Roman"/>
          <w:noProof/>
          <w:color w:val="000000"/>
          <w:spacing w:val="-2"/>
          <w:szCs w:val="24"/>
        </w:rPr>
        <w:t xml:space="preserve"> </w:t>
      </w:r>
      <w:r w:rsidRPr="0008730E">
        <w:rPr>
          <w:rFonts w:eastAsia="Arial" w:cs="Times New Roman"/>
          <w:noProof/>
          <w:color w:val="000000"/>
          <w:spacing w:val="1"/>
          <w:szCs w:val="24"/>
        </w:rPr>
        <w:t>in</w:t>
      </w:r>
      <w:r w:rsidRPr="0008730E">
        <w:rPr>
          <w:rFonts w:eastAsia="Arial" w:cs="Times New Roman"/>
          <w:noProof/>
          <w:color w:val="000000"/>
          <w:spacing w:val="-2"/>
          <w:szCs w:val="24"/>
        </w:rPr>
        <w:t xml:space="preserve"> </w:t>
      </w:r>
      <w:r w:rsidRPr="0008730E">
        <w:rPr>
          <w:rFonts w:eastAsia="Arial" w:cs="Times New Roman"/>
          <w:noProof/>
          <w:color w:val="000000"/>
          <w:spacing w:val="3"/>
          <w:szCs w:val="24"/>
        </w:rPr>
        <w:t xml:space="preserve">type </w:t>
      </w:r>
      <w:r w:rsidRPr="0008730E">
        <w:rPr>
          <w:rFonts w:eastAsia="Arial" w:cs="Times New Roman"/>
          <w:noProof/>
          <w:color w:val="000000"/>
          <w:spacing w:val="6"/>
          <w:szCs w:val="24"/>
        </w:rPr>
        <w:t xml:space="preserve">2 </w:t>
      </w:r>
      <w:r w:rsidRPr="0008730E">
        <w:rPr>
          <w:rFonts w:eastAsia="Arial" w:cs="Times New Roman"/>
          <w:noProof/>
          <w:color w:val="000000"/>
          <w:spacing w:val="4"/>
          <w:szCs w:val="24"/>
        </w:rPr>
        <w:t>diabetes</w:t>
      </w:r>
      <w:r w:rsidRPr="0008730E">
        <w:rPr>
          <w:rFonts w:eastAsia="Arial" w:cs="Times New Roman"/>
          <w:noProof/>
          <w:color w:val="000000"/>
          <w:spacing w:val="7"/>
          <w:szCs w:val="24"/>
        </w:rPr>
        <w:t xml:space="preserve"> </w:t>
      </w:r>
      <w:r w:rsidRPr="0008730E">
        <w:rPr>
          <w:rFonts w:eastAsia="Arial" w:cs="Times New Roman"/>
          <w:noProof/>
          <w:color w:val="000000"/>
          <w:spacing w:val="4"/>
          <w:szCs w:val="24"/>
        </w:rPr>
        <w:t>patients</w:t>
      </w:r>
      <w:r w:rsidRPr="0008730E">
        <w:rPr>
          <w:rFonts w:eastAsia="Arial" w:cs="Times New Roman"/>
          <w:noProof/>
          <w:color w:val="000000"/>
          <w:spacing w:val="7"/>
          <w:szCs w:val="24"/>
        </w:rPr>
        <w:t xml:space="preserve"> </w:t>
      </w:r>
      <w:r w:rsidRPr="0008730E">
        <w:rPr>
          <w:rFonts w:eastAsia="Arial" w:cs="Times New Roman"/>
          <w:noProof/>
          <w:color w:val="000000"/>
          <w:spacing w:val="5"/>
          <w:szCs w:val="24"/>
        </w:rPr>
        <w:t>and</w:t>
      </w:r>
      <w:r w:rsidRPr="0008730E">
        <w:rPr>
          <w:rFonts w:eastAsia="Arial" w:cs="Times New Roman"/>
          <w:noProof/>
          <w:color w:val="000000"/>
          <w:spacing w:val="7"/>
          <w:szCs w:val="24"/>
        </w:rPr>
        <w:t xml:space="preserve"> </w:t>
      </w:r>
      <w:r w:rsidRPr="0008730E">
        <w:rPr>
          <w:rFonts w:eastAsia="Arial" w:cs="Times New Roman"/>
          <w:noProof/>
          <w:color w:val="000000"/>
          <w:spacing w:val="5"/>
          <w:szCs w:val="24"/>
        </w:rPr>
        <w:t>healthy</w:t>
      </w:r>
      <w:r w:rsidRPr="0008730E">
        <w:rPr>
          <w:rFonts w:eastAsia="Arial" w:cs="Times New Roman"/>
          <w:noProof/>
          <w:color w:val="000000"/>
          <w:spacing w:val="7"/>
          <w:szCs w:val="24"/>
        </w:rPr>
        <w:t xml:space="preserve"> </w:t>
      </w:r>
      <w:r w:rsidRPr="0008730E">
        <w:rPr>
          <w:rFonts w:eastAsia="Arial" w:cs="Times New Roman"/>
          <w:noProof/>
          <w:color w:val="000000"/>
          <w:spacing w:val="4"/>
          <w:szCs w:val="24"/>
        </w:rPr>
        <w:t>subjects.</w:t>
      </w:r>
      <w:r w:rsidRPr="0008730E">
        <w:rPr>
          <w:rFonts w:eastAsia="Arial" w:cs="Times New Roman"/>
          <w:noProof/>
          <w:color w:val="000000"/>
          <w:spacing w:val="7"/>
          <w:szCs w:val="24"/>
        </w:rPr>
        <w:t xml:space="preserve"> </w:t>
      </w:r>
      <w:r w:rsidRPr="0008730E">
        <w:rPr>
          <w:rFonts w:eastAsia="Arial" w:cs="Times New Roman"/>
          <w:noProof/>
          <w:color w:val="000000"/>
          <w:spacing w:val="5"/>
          <w:szCs w:val="24"/>
        </w:rPr>
        <w:t>PLOS</w:t>
      </w:r>
      <w:r w:rsidRPr="0008730E">
        <w:rPr>
          <w:rFonts w:eastAsia="Arial" w:cs="Times New Roman"/>
          <w:noProof/>
          <w:color w:val="000000"/>
          <w:spacing w:val="7"/>
          <w:szCs w:val="24"/>
        </w:rPr>
        <w:t xml:space="preserve"> </w:t>
      </w:r>
      <w:r w:rsidRPr="0008730E">
        <w:rPr>
          <w:rFonts w:eastAsia="Arial" w:cs="Times New Roman"/>
          <w:noProof/>
          <w:color w:val="000000"/>
          <w:spacing w:val="4"/>
          <w:szCs w:val="24"/>
        </w:rPr>
        <w:t>ONE.</w:t>
      </w:r>
      <w:r w:rsidRPr="0008730E">
        <w:rPr>
          <w:rFonts w:eastAsia="Arial" w:cs="Times New Roman"/>
          <w:noProof/>
          <w:color w:val="000000"/>
          <w:spacing w:val="-21"/>
          <w:szCs w:val="24"/>
        </w:rPr>
        <w:t xml:space="preserve">  </w:t>
      </w:r>
      <w:r w:rsidRPr="0008730E">
        <w:rPr>
          <w:rFonts w:eastAsia="Arial" w:cs="Times New Roman"/>
          <w:noProof/>
          <w:color w:val="000000"/>
          <w:spacing w:val="3"/>
          <w:szCs w:val="24"/>
        </w:rPr>
        <w:t>Jan</w:t>
      </w:r>
      <w:r w:rsidRPr="0008730E">
        <w:rPr>
          <w:rFonts w:eastAsia="Arial" w:cs="Times New Roman"/>
          <w:noProof/>
          <w:color w:val="000000"/>
          <w:spacing w:val="7"/>
          <w:szCs w:val="24"/>
        </w:rPr>
        <w:t xml:space="preserve"> </w:t>
      </w:r>
      <w:r w:rsidRPr="0008730E">
        <w:rPr>
          <w:rFonts w:eastAsia="Arial" w:cs="Times New Roman"/>
          <w:noProof/>
          <w:color w:val="000000"/>
          <w:spacing w:val="4"/>
          <w:szCs w:val="24"/>
        </w:rPr>
        <w:t xml:space="preserve">10;14(1):e0210527. </w:t>
      </w:r>
      <w:r w:rsidRPr="0008730E">
        <w:rPr>
          <w:rFonts w:eastAsia="Arial" w:cs="Times New Roman"/>
          <w:noProof/>
          <w:color w:val="000000"/>
          <w:spacing w:val="2"/>
          <w:szCs w:val="24"/>
        </w:rPr>
        <w:t>(</w:t>
      </w:r>
      <w:r w:rsidRPr="0008730E">
        <w:rPr>
          <w:rFonts w:eastAsia="Arial" w:cs="Times New Roman"/>
          <w:noProof/>
          <w:color w:val="000000"/>
          <w:spacing w:val="12"/>
          <w:szCs w:val="24"/>
        </w:rPr>
        <w:t xml:space="preserve">Категорија </w:t>
      </w:r>
      <w:r w:rsidRPr="0008730E">
        <w:rPr>
          <w:rFonts w:eastAsia="Arial" w:cs="Times New Roman"/>
          <w:noProof/>
          <w:color w:val="000000"/>
          <w:spacing w:val="3"/>
          <w:szCs w:val="24"/>
        </w:rPr>
        <w:t>M21;</w:t>
      </w:r>
      <w:r w:rsidRPr="0008730E">
        <w:rPr>
          <w:rFonts w:eastAsia="Arial" w:cs="Times New Roman"/>
          <w:noProof/>
          <w:color w:val="000000"/>
          <w:spacing w:val="7"/>
          <w:szCs w:val="24"/>
        </w:rPr>
        <w:t xml:space="preserve"> </w:t>
      </w:r>
      <w:r w:rsidRPr="0008730E">
        <w:rPr>
          <w:rFonts w:eastAsia="Arial" w:cs="Times New Roman"/>
          <w:noProof/>
          <w:color w:val="000000"/>
          <w:spacing w:val="2"/>
          <w:szCs w:val="24"/>
        </w:rPr>
        <w:t>IF2</w:t>
      </w:r>
      <w:r w:rsidRPr="0008730E">
        <w:rPr>
          <w:rFonts w:eastAsia="Arial" w:cs="Times New Roman"/>
          <w:noProof/>
          <w:color w:val="000000"/>
          <w:spacing w:val="5"/>
          <w:szCs w:val="24"/>
        </w:rPr>
        <w:t xml:space="preserve"> </w:t>
      </w:r>
      <w:r w:rsidRPr="0008730E">
        <w:rPr>
          <w:rFonts w:eastAsia="Arial" w:cs="Times New Roman"/>
          <w:noProof/>
          <w:color w:val="000000"/>
          <w:spacing w:val="3"/>
          <w:szCs w:val="24"/>
        </w:rPr>
        <w:t>2018</w:t>
      </w:r>
      <w:r w:rsidRPr="0008730E">
        <w:rPr>
          <w:rFonts w:eastAsia="Arial" w:cs="Times New Roman"/>
          <w:noProof/>
          <w:color w:val="000000"/>
          <w:spacing w:val="10"/>
          <w:szCs w:val="24"/>
        </w:rPr>
        <w:t xml:space="preserve"> </w:t>
      </w:r>
      <w:r w:rsidRPr="0008730E">
        <w:rPr>
          <w:rFonts w:eastAsia="Arial" w:cs="Times New Roman"/>
          <w:noProof/>
          <w:color w:val="000000"/>
          <w:szCs w:val="24"/>
        </w:rPr>
        <w:t xml:space="preserve">= </w:t>
      </w:r>
      <w:r w:rsidRPr="0008730E">
        <w:rPr>
          <w:rFonts w:eastAsia="Arial" w:cs="Times New Roman"/>
          <w:noProof/>
          <w:color w:val="000000"/>
          <w:spacing w:val="4"/>
          <w:szCs w:val="24"/>
        </w:rPr>
        <w:t>2.776,</w:t>
      </w:r>
      <w:r w:rsidRPr="0008730E">
        <w:rPr>
          <w:rFonts w:eastAsia="Arial" w:cs="Times New Roman"/>
          <w:noProof/>
          <w:color w:val="000000"/>
          <w:spacing w:val="7"/>
          <w:szCs w:val="24"/>
        </w:rPr>
        <w:t xml:space="preserve"> </w:t>
      </w:r>
      <w:r w:rsidRPr="0008730E">
        <w:rPr>
          <w:rFonts w:eastAsia="Arial" w:cs="Times New Roman"/>
          <w:noProof/>
          <w:color w:val="000000"/>
          <w:spacing w:val="2"/>
          <w:szCs w:val="24"/>
        </w:rPr>
        <w:t>IF5</w:t>
      </w:r>
      <w:r w:rsidRPr="0008730E">
        <w:rPr>
          <w:rFonts w:eastAsia="Arial" w:cs="Times New Roman"/>
          <w:noProof/>
          <w:color w:val="000000"/>
          <w:spacing w:val="8"/>
          <w:szCs w:val="24"/>
        </w:rPr>
        <w:t xml:space="preserve"> </w:t>
      </w:r>
      <w:r w:rsidRPr="0008730E">
        <w:rPr>
          <w:rFonts w:eastAsia="Arial" w:cs="Times New Roman"/>
          <w:noProof/>
          <w:color w:val="000000"/>
          <w:spacing w:val="3"/>
          <w:szCs w:val="24"/>
        </w:rPr>
        <w:t>2017</w:t>
      </w:r>
      <w:r w:rsidRPr="0008730E">
        <w:rPr>
          <w:rFonts w:eastAsia="Arial" w:cs="Times New Roman"/>
          <w:noProof/>
          <w:color w:val="000000"/>
          <w:spacing w:val="10"/>
          <w:szCs w:val="24"/>
        </w:rPr>
        <w:t xml:space="preserve"> </w:t>
      </w:r>
      <w:r w:rsidRPr="0008730E">
        <w:rPr>
          <w:rFonts w:eastAsia="Arial" w:cs="Times New Roman"/>
          <w:noProof/>
          <w:color w:val="000000"/>
          <w:szCs w:val="24"/>
        </w:rPr>
        <w:t xml:space="preserve">= </w:t>
      </w:r>
      <w:r w:rsidRPr="0008730E">
        <w:rPr>
          <w:rFonts w:eastAsia="Arial" w:cs="Times New Roman"/>
          <w:noProof/>
          <w:color w:val="000000"/>
          <w:spacing w:val="4"/>
          <w:szCs w:val="24"/>
        </w:rPr>
        <w:t>3.352)</w:t>
      </w:r>
    </w:p>
    <w:p w14:paraId="51FCFE31" w14:textId="77777777" w:rsidR="001D7A38" w:rsidRPr="0008730E" w:rsidRDefault="001D7A38" w:rsidP="0008730E">
      <w:pPr>
        <w:pStyle w:val="ListParagraph"/>
        <w:widowControl w:val="0"/>
        <w:autoSpaceDE w:val="0"/>
        <w:autoSpaceDN w:val="0"/>
        <w:spacing w:after="0"/>
        <w:ind w:left="426" w:right="241"/>
        <w:jc w:val="both"/>
        <w:rPr>
          <w:rFonts w:eastAsia="Arial" w:cs="Times New Roman"/>
          <w:noProof/>
          <w:color w:val="000000"/>
          <w:spacing w:val="15"/>
          <w:szCs w:val="24"/>
        </w:rPr>
      </w:pPr>
    </w:p>
    <w:p w14:paraId="6DD43A55" w14:textId="0F6C8A29" w:rsidR="00C444EA" w:rsidRPr="0008730E" w:rsidRDefault="00C444EA" w:rsidP="0008730E">
      <w:pPr>
        <w:pStyle w:val="ListParagraph"/>
        <w:widowControl w:val="0"/>
        <w:numPr>
          <w:ilvl w:val="0"/>
          <w:numId w:val="15"/>
        </w:numPr>
        <w:autoSpaceDE w:val="0"/>
        <w:autoSpaceDN w:val="0"/>
        <w:spacing w:after="0"/>
        <w:ind w:left="426" w:right="241"/>
        <w:jc w:val="both"/>
        <w:rPr>
          <w:rFonts w:eastAsia="Arial" w:cs="Times New Roman"/>
          <w:noProof/>
          <w:color w:val="000000"/>
          <w:spacing w:val="15"/>
          <w:szCs w:val="24"/>
        </w:rPr>
      </w:pPr>
      <w:r w:rsidRPr="0008730E">
        <w:rPr>
          <w:rFonts w:eastAsia="Arial" w:cs="Times New Roman"/>
          <w:noProof/>
          <w:color w:val="000000"/>
          <w:spacing w:val="5"/>
          <w:szCs w:val="24"/>
        </w:rPr>
        <w:t>Perić</w:t>
      </w:r>
      <w:r w:rsidRPr="0008730E">
        <w:rPr>
          <w:rFonts w:eastAsia="Arial" w:cs="Times New Roman"/>
          <w:noProof/>
          <w:color w:val="000000"/>
          <w:szCs w:val="24"/>
        </w:rPr>
        <w:t xml:space="preserve"> </w:t>
      </w:r>
      <w:r w:rsidRPr="0008730E">
        <w:rPr>
          <w:rFonts w:eastAsia="Arial" w:cs="Times New Roman"/>
          <w:noProof/>
          <w:color w:val="000000"/>
          <w:spacing w:val="1"/>
          <w:szCs w:val="24"/>
        </w:rPr>
        <w:t xml:space="preserve">M, </w:t>
      </w:r>
      <w:r w:rsidRPr="0008730E">
        <w:rPr>
          <w:rFonts w:eastAsia="Arial" w:cs="Times New Roman"/>
          <w:b/>
          <w:bCs/>
          <w:noProof/>
          <w:color w:val="000000"/>
          <w:spacing w:val="3"/>
          <w:szCs w:val="24"/>
        </w:rPr>
        <w:t>Radunović</w:t>
      </w:r>
      <w:r w:rsidRPr="0008730E">
        <w:rPr>
          <w:rFonts w:eastAsia="Arial" w:cs="Times New Roman"/>
          <w:b/>
          <w:bCs/>
          <w:noProof/>
          <w:color w:val="000000"/>
          <w:spacing w:val="-1"/>
          <w:szCs w:val="24"/>
        </w:rPr>
        <w:t xml:space="preserve"> </w:t>
      </w:r>
      <w:r w:rsidRPr="0008730E">
        <w:rPr>
          <w:rFonts w:eastAsia="Arial" w:cs="Times New Roman"/>
          <w:b/>
          <w:bCs/>
          <w:noProof/>
          <w:color w:val="000000"/>
          <w:spacing w:val="4"/>
          <w:szCs w:val="24"/>
        </w:rPr>
        <w:t>M</w:t>
      </w:r>
      <w:r w:rsidRPr="0008730E">
        <w:rPr>
          <w:rFonts w:eastAsia="Arial" w:cs="Times New Roman"/>
          <w:noProof/>
          <w:color w:val="000000"/>
          <w:spacing w:val="4"/>
          <w:szCs w:val="24"/>
        </w:rPr>
        <w:t xml:space="preserve">, </w:t>
      </w:r>
      <w:r w:rsidRPr="0008730E">
        <w:rPr>
          <w:rFonts w:eastAsia="Arial" w:cs="Times New Roman"/>
          <w:noProof/>
          <w:color w:val="000000"/>
          <w:spacing w:val="3"/>
          <w:szCs w:val="24"/>
        </w:rPr>
        <w:t>Pekmezović</w:t>
      </w:r>
      <w:r w:rsidRPr="0008730E">
        <w:rPr>
          <w:rFonts w:eastAsia="Arial" w:cs="Times New Roman"/>
          <w:noProof/>
          <w:color w:val="000000"/>
          <w:szCs w:val="24"/>
        </w:rPr>
        <w:t xml:space="preserve"> </w:t>
      </w:r>
      <w:r w:rsidRPr="0008730E">
        <w:rPr>
          <w:rFonts w:eastAsia="Arial" w:cs="Times New Roman"/>
          <w:noProof/>
          <w:color w:val="000000"/>
          <w:spacing w:val="1"/>
          <w:szCs w:val="24"/>
        </w:rPr>
        <w:t>M,</w:t>
      </w:r>
      <w:r w:rsidRPr="0008730E">
        <w:rPr>
          <w:rFonts w:eastAsia="Arial" w:cs="Times New Roman"/>
          <w:noProof/>
          <w:color w:val="000000"/>
          <w:szCs w:val="24"/>
        </w:rPr>
        <w:t xml:space="preserve"> </w:t>
      </w:r>
      <w:r w:rsidRPr="0008730E">
        <w:rPr>
          <w:rFonts w:eastAsia="Arial" w:cs="Times New Roman"/>
          <w:noProof/>
          <w:color w:val="000000"/>
          <w:spacing w:val="3"/>
          <w:szCs w:val="24"/>
        </w:rPr>
        <w:t>Marinković</w:t>
      </w:r>
      <w:r w:rsidRPr="0008730E">
        <w:rPr>
          <w:rFonts w:eastAsia="Arial" w:cs="Times New Roman"/>
          <w:noProof/>
          <w:color w:val="000000"/>
          <w:szCs w:val="24"/>
        </w:rPr>
        <w:t xml:space="preserve"> </w:t>
      </w:r>
      <w:r w:rsidRPr="0008730E">
        <w:rPr>
          <w:rFonts w:eastAsia="Arial" w:cs="Times New Roman"/>
          <w:noProof/>
          <w:color w:val="000000"/>
          <w:spacing w:val="1"/>
          <w:szCs w:val="24"/>
        </w:rPr>
        <w:t>J,</w:t>
      </w:r>
      <w:r w:rsidRPr="0008730E">
        <w:rPr>
          <w:rFonts w:eastAsia="Arial" w:cs="Times New Roman"/>
          <w:noProof/>
          <w:color w:val="000000"/>
          <w:szCs w:val="24"/>
        </w:rPr>
        <w:t xml:space="preserve"> </w:t>
      </w:r>
      <w:r w:rsidRPr="0008730E">
        <w:rPr>
          <w:rFonts w:eastAsia="Arial" w:cs="Times New Roman"/>
          <w:noProof/>
          <w:color w:val="000000"/>
          <w:spacing w:val="3"/>
          <w:szCs w:val="24"/>
        </w:rPr>
        <w:t>Živković</w:t>
      </w:r>
      <w:r w:rsidRPr="0008730E">
        <w:rPr>
          <w:rFonts w:eastAsia="Arial" w:cs="Times New Roman"/>
          <w:noProof/>
          <w:color w:val="000000"/>
          <w:szCs w:val="24"/>
        </w:rPr>
        <w:t xml:space="preserve"> </w:t>
      </w:r>
      <w:r w:rsidRPr="0008730E">
        <w:rPr>
          <w:rFonts w:eastAsia="Arial" w:cs="Times New Roman"/>
          <w:noProof/>
          <w:color w:val="000000"/>
          <w:spacing w:val="2"/>
          <w:szCs w:val="24"/>
        </w:rPr>
        <w:t>R,</w:t>
      </w:r>
      <w:r w:rsidRPr="0008730E">
        <w:rPr>
          <w:rFonts w:eastAsia="Arial" w:cs="Times New Roman"/>
          <w:noProof/>
          <w:color w:val="000000"/>
          <w:spacing w:val="-1"/>
          <w:szCs w:val="24"/>
        </w:rPr>
        <w:t xml:space="preserve"> </w:t>
      </w:r>
      <w:r w:rsidRPr="0008730E">
        <w:rPr>
          <w:rFonts w:eastAsia="Arial" w:cs="Times New Roman"/>
          <w:noProof/>
          <w:color w:val="000000"/>
          <w:spacing w:val="3"/>
          <w:szCs w:val="24"/>
        </w:rPr>
        <w:t>Arsić</w:t>
      </w:r>
      <w:r w:rsidRPr="0008730E">
        <w:rPr>
          <w:rFonts w:eastAsia="Arial" w:cs="Times New Roman"/>
          <w:noProof/>
          <w:color w:val="000000"/>
          <w:spacing w:val="-2"/>
          <w:szCs w:val="24"/>
        </w:rPr>
        <w:t xml:space="preserve"> </w:t>
      </w:r>
      <w:r w:rsidRPr="0008730E">
        <w:rPr>
          <w:rFonts w:eastAsia="Arial" w:cs="Times New Roman"/>
          <w:noProof/>
          <w:color w:val="000000"/>
          <w:spacing w:val="4"/>
          <w:szCs w:val="24"/>
        </w:rPr>
        <w:t>Arsenijević</w:t>
      </w:r>
      <w:r w:rsidRPr="0008730E">
        <w:rPr>
          <w:rFonts w:eastAsia="Arial" w:cs="Times New Roman"/>
          <w:noProof/>
          <w:color w:val="000000"/>
          <w:spacing w:val="3"/>
          <w:szCs w:val="24"/>
        </w:rPr>
        <w:t>V.</w:t>
      </w:r>
      <w:r w:rsidRPr="0008730E">
        <w:rPr>
          <w:rFonts w:eastAsia="Arial" w:cs="Times New Roman"/>
          <w:noProof/>
          <w:color w:val="000000"/>
          <w:spacing w:val="212"/>
          <w:szCs w:val="24"/>
        </w:rPr>
        <w:t xml:space="preserve"> </w:t>
      </w:r>
      <w:r w:rsidRPr="0008730E">
        <w:rPr>
          <w:rFonts w:eastAsia="Arial" w:cs="Times New Roman"/>
          <w:noProof/>
          <w:color w:val="000000"/>
          <w:spacing w:val="3"/>
          <w:szCs w:val="24"/>
        </w:rPr>
        <w:t>(2019).</w:t>
      </w:r>
      <w:r w:rsidRPr="0008730E">
        <w:rPr>
          <w:rFonts w:eastAsia="Arial" w:cs="Times New Roman"/>
          <w:noProof/>
          <w:color w:val="000000"/>
          <w:spacing w:val="212"/>
          <w:szCs w:val="24"/>
        </w:rPr>
        <w:t xml:space="preserve"> </w:t>
      </w:r>
      <w:r w:rsidRPr="0008730E">
        <w:rPr>
          <w:rFonts w:eastAsia="Arial" w:cs="Times New Roman"/>
          <w:noProof/>
          <w:color w:val="000000"/>
          <w:spacing w:val="4"/>
          <w:szCs w:val="24"/>
        </w:rPr>
        <w:t>Laboratory</w:t>
      </w:r>
      <w:r w:rsidRPr="0008730E">
        <w:rPr>
          <w:rFonts w:eastAsia="Cambria Math" w:cs="Times New Roman"/>
          <w:noProof/>
          <w:color w:val="000000"/>
          <w:spacing w:val="5"/>
          <w:szCs w:val="24"/>
        </w:rPr>
        <w:t>‐</w:t>
      </w:r>
      <w:r w:rsidRPr="0008730E">
        <w:rPr>
          <w:rFonts w:eastAsia="Arial" w:cs="Times New Roman"/>
          <w:noProof/>
          <w:color w:val="000000"/>
          <w:spacing w:val="4"/>
          <w:szCs w:val="24"/>
        </w:rPr>
        <w:t>Based</w:t>
      </w:r>
      <w:r w:rsidRPr="0008730E">
        <w:rPr>
          <w:rFonts w:eastAsia="Arial" w:cs="Times New Roman"/>
          <w:noProof/>
          <w:color w:val="000000"/>
          <w:spacing w:val="73"/>
          <w:szCs w:val="24"/>
        </w:rPr>
        <w:t xml:space="preserve"> </w:t>
      </w:r>
      <w:r w:rsidRPr="0008730E">
        <w:rPr>
          <w:rFonts w:eastAsia="Arial" w:cs="Times New Roman"/>
          <w:noProof/>
          <w:color w:val="000000"/>
          <w:spacing w:val="4"/>
          <w:szCs w:val="24"/>
        </w:rPr>
        <w:t>Investigation</w:t>
      </w:r>
      <w:r w:rsidRPr="0008730E">
        <w:rPr>
          <w:rFonts w:eastAsia="Arial" w:cs="Times New Roman"/>
          <w:noProof/>
          <w:color w:val="000000"/>
          <w:spacing w:val="73"/>
          <w:szCs w:val="24"/>
        </w:rPr>
        <w:t xml:space="preserve"> </w:t>
      </w:r>
      <w:r w:rsidRPr="0008730E">
        <w:rPr>
          <w:rFonts w:eastAsia="Arial" w:cs="Times New Roman"/>
          <w:noProof/>
          <w:color w:val="000000"/>
          <w:spacing w:val="2"/>
          <w:szCs w:val="24"/>
        </w:rPr>
        <w:t>of</w:t>
      </w:r>
      <w:r w:rsidRPr="0008730E">
        <w:rPr>
          <w:rFonts w:eastAsia="Arial" w:cs="Times New Roman"/>
          <w:noProof/>
          <w:color w:val="000000"/>
          <w:spacing w:val="75"/>
          <w:szCs w:val="24"/>
        </w:rPr>
        <w:t xml:space="preserve"> </w:t>
      </w:r>
      <w:r w:rsidRPr="0008730E">
        <w:rPr>
          <w:rFonts w:eastAsia="Arial" w:cs="Times New Roman"/>
          <w:noProof/>
          <w:color w:val="000000"/>
          <w:spacing w:val="3"/>
          <w:szCs w:val="24"/>
        </w:rPr>
        <w:t>Denture</w:t>
      </w:r>
      <w:r w:rsidRPr="0008730E">
        <w:rPr>
          <w:rFonts w:eastAsia="Arial" w:cs="Times New Roman"/>
          <w:noProof/>
          <w:color w:val="000000"/>
          <w:spacing w:val="73"/>
          <w:szCs w:val="24"/>
        </w:rPr>
        <w:t xml:space="preserve"> </w:t>
      </w:r>
      <w:r w:rsidRPr="0008730E">
        <w:rPr>
          <w:rFonts w:eastAsia="Arial" w:cs="Times New Roman"/>
          <w:noProof/>
          <w:color w:val="000000"/>
          <w:spacing w:val="4"/>
          <w:szCs w:val="24"/>
        </w:rPr>
        <w:t>Sonication</w:t>
      </w:r>
      <w:r w:rsidRPr="0008730E">
        <w:rPr>
          <w:rFonts w:eastAsia="Arial" w:cs="Times New Roman"/>
          <w:noProof/>
          <w:color w:val="000000"/>
          <w:spacing w:val="75"/>
          <w:szCs w:val="24"/>
        </w:rPr>
        <w:t xml:space="preserve"> </w:t>
      </w:r>
      <w:r w:rsidRPr="0008730E">
        <w:rPr>
          <w:rFonts w:eastAsia="Arial" w:cs="Times New Roman"/>
          <w:noProof/>
          <w:color w:val="000000"/>
          <w:spacing w:val="3"/>
          <w:szCs w:val="24"/>
        </w:rPr>
        <w:t>Method</w:t>
      </w:r>
      <w:r w:rsidRPr="0008730E">
        <w:rPr>
          <w:rFonts w:eastAsia="Arial" w:cs="Times New Roman"/>
          <w:noProof/>
          <w:color w:val="000000"/>
          <w:spacing w:val="75"/>
          <w:szCs w:val="24"/>
        </w:rPr>
        <w:t xml:space="preserve"> </w:t>
      </w:r>
      <w:r w:rsidRPr="0008730E">
        <w:rPr>
          <w:rFonts w:eastAsia="Arial" w:cs="Times New Roman"/>
          <w:noProof/>
          <w:color w:val="000000"/>
          <w:spacing w:val="1"/>
          <w:szCs w:val="24"/>
        </w:rPr>
        <w:t xml:space="preserve">in </w:t>
      </w:r>
      <w:r w:rsidRPr="0008730E">
        <w:rPr>
          <w:rFonts w:eastAsia="Arial" w:cs="Times New Roman"/>
          <w:noProof/>
          <w:color w:val="000000"/>
          <w:spacing w:val="4"/>
          <w:szCs w:val="24"/>
        </w:rPr>
        <w:t>Patients</w:t>
      </w:r>
      <w:r w:rsidRPr="0008730E">
        <w:rPr>
          <w:rFonts w:eastAsia="Arial" w:cs="Times New Roman"/>
          <w:noProof/>
          <w:color w:val="000000"/>
          <w:spacing w:val="259"/>
          <w:szCs w:val="24"/>
        </w:rPr>
        <w:t xml:space="preserve"> </w:t>
      </w:r>
      <w:r w:rsidRPr="0008730E">
        <w:rPr>
          <w:rFonts w:eastAsia="Arial" w:cs="Times New Roman"/>
          <w:noProof/>
          <w:color w:val="000000"/>
          <w:spacing w:val="3"/>
          <w:szCs w:val="24"/>
        </w:rPr>
        <w:t>with</w:t>
      </w:r>
      <w:r w:rsidRPr="0008730E">
        <w:rPr>
          <w:rFonts w:eastAsia="Arial" w:cs="Times New Roman"/>
          <w:noProof/>
          <w:color w:val="000000"/>
          <w:spacing w:val="260"/>
          <w:szCs w:val="24"/>
        </w:rPr>
        <w:t xml:space="preserve"> </w:t>
      </w:r>
      <w:r w:rsidRPr="0008730E">
        <w:rPr>
          <w:rFonts w:eastAsia="Arial" w:cs="Times New Roman"/>
          <w:noProof/>
          <w:color w:val="000000"/>
          <w:spacing w:val="4"/>
          <w:szCs w:val="24"/>
        </w:rPr>
        <w:t>Candida</w:t>
      </w:r>
      <w:r w:rsidRPr="0008730E">
        <w:rPr>
          <w:rFonts w:eastAsia="Cambria Math" w:cs="Times New Roman"/>
          <w:noProof/>
          <w:color w:val="000000"/>
          <w:spacing w:val="6"/>
          <w:szCs w:val="24"/>
        </w:rPr>
        <w:t>‐</w:t>
      </w:r>
      <w:r w:rsidRPr="0008730E">
        <w:rPr>
          <w:rFonts w:eastAsia="Arial" w:cs="Times New Roman"/>
          <w:noProof/>
          <w:color w:val="000000"/>
          <w:spacing w:val="4"/>
          <w:szCs w:val="24"/>
        </w:rPr>
        <w:t>Associated</w:t>
      </w:r>
      <w:r w:rsidRPr="0008730E">
        <w:rPr>
          <w:rFonts w:eastAsia="Arial" w:cs="Times New Roman"/>
          <w:noProof/>
          <w:color w:val="000000"/>
          <w:spacing w:val="262"/>
          <w:szCs w:val="24"/>
        </w:rPr>
        <w:t xml:space="preserve"> </w:t>
      </w:r>
      <w:r w:rsidRPr="0008730E">
        <w:rPr>
          <w:rFonts w:eastAsia="Arial" w:cs="Times New Roman"/>
          <w:noProof/>
          <w:color w:val="000000"/>
          <w:spacing w:val="3"/>
          <w:szCs w:val="24"/>
        </w:rPr>
        <w:t>Denture</w:t>
      </w:r>
      <w:r w:rsidRPr="0008730E">
        <w:rPr>
          <w:rFonts w:eastAsia="Arial" w:cs="Times New Roman"/>
          <w:noProof/>
          <w:color w:val="000000"/>
          <w:spacing w:val="260"/>
          <w:szCs w:val="24"/>
        </w:rPr>
        <w:t xml:space="preserve"> </w:t>
      </w:r>
      <w:r w:rsidRPr="0008730E">
        <w:rPr>
          <w:rFonts w:eastAsia="Arial" w:cs="Times New Roman"/>
          <w:noProof/>
          <w:color w:val="000000"/>
          <w:spacing w:val="4"/>
          <w:szCs w:val="24"/>
        </w:rPr>
        <w:t>Stomatitis.</w:t>
      </w:r>
      <w:r w:rsidRPr="0008730E">
        <w:rPr>
          <w:rFonts w:eastAsia="Arial" w:cs="Times New Roman"/>
          <w:noProof/>
          <w:color w:val="000000"/>
          <w:spacing w:val="265"/>
          <w:szCs w:val="24"/>
        </w:rPr>
        <w:t xml:space="preserve"> </w:t>
      </w:r>
      <w:r w:rsidRPr="0008730E">
        <w:rPr>
          <w:rFonts w:eastAsia="Arial" w:cs="Times New Roman"/>
          <w:noProof/>
          <w:color w:val="000000"/>
          <w:spacing w:val="3"/>
          <w:szCs w:val="24"/>
        </w:rPr>
        <w:t>JOURNAL</w:t>
      </w:r>
      <w:r w:rsidRPr="0008730E">
        <w:rPr>
          <w:rFonts w:eastAsia="Arial" w:cs="Times New Roman"/>
          <w:noProof/>
          <w:color w:val="000000"/>
          <w:spacing w:val="260"/>
          <w:szCs w:val="24"/>
        </w:rPr>
        <w:t xml:space="preserve"> </w:t>
      </w:r>
      <w:r w:rsidRPr="0008730E">
        <w:rPr>
          <w:rFonts w:eastAsia="Arial" w:cs="Times New Roman"/>
          <w:noProof/>
          <w:color w:val="000000"/>
          <w:spacing w:val="2"/>
          <w:szCs w:val="24"/>
        </w:rPr>
        <w:t xml:space="preserve">OF </w:t>
      </w:r>
      <w:r w:rsidRPr="0008730E">
        <w:rPr>
          <w:rFonts w:eastAsia="Arial" w:cs="Times New Roman"/>
          <w:noProof/>
          <w:color w:val="000000"/>
          <w:spacing w:val="5"/>
          <w:szCs w:val="24"/>
        </w:rPr>
        <w:t>PROSTHODONTICS.</w:t>
      </w:r>
      <w:r w:rsidRPr="0008730E">
        <w:rPr>
          <w:rFonts w:eastAsia="Arial" w:cs="Times New Roman"/>
          <w:noProof/>
          <w:color w:val="000000"/>
          <w:spacing w:val="16"/>
          <w:szCs w:val="24"/>
        </w:rPr>
        <w:t xml:space="preserve"> </w:t>
      </w:r>
      <w:r w:rsidRPr="0008730E">
        <w:rPr>
          <w:rFonts w:eastAsia="Arial" w:cs="Times New Roman"/>
          <w:noProof/>
          <w:color w:val="000000"/>
          <w:spacing w:val="5"/>
          <w:szCs w:val="24"/>
        </w:rPr>
        <w:t xml:space="preserve">Jun;28(5):580-6. </w:t>
      </w:r>
      <w:r w:rsidRPr="0008730E">
        <w:rPr>
          <w:rFonts w:eastAsia="Arial" w:cs="Times New Roman"/>
          <w:noProof/>
          <w:color w:val="000000"/>
          <w:spacing w:val="2"/>
          <w:szCs w:val="24"/>
        </w:rPr>
        <w:t>(</w:t>
      </w:r>
      <w:r w:rsidRPr="0008730E">
        <w:rPr>
          <w:rFonts w:eastAsia="Arial" w:cs="Times New Roman"/>
          <w:noProof/>
          <w:color w:val="000000"/>
          <w:spacing w:val="12"/>
          <w:szCs w:val="24"/>
        </w:rPr>
        <w:t xml:space="preserve">Категорија </w:t>
      </w:r>
      <w:r w:rsidRPr="0008730E">
        <w:rPr>
          <w:rFonts w:eastAsia="Arial" w:cs="Times New Roman"/>
          <w:noProof/>
          <w:color w:val="000000"/>
          <w:spacing w:val="3"/>
          <w:szCs w:val="24"/>
        </w:rPr>
        <w:t>M21;</w:t>
      </w:r>
      <w:r w:rsidRPr="0008730E">
        <w:rPr>
          <w:rFonts w:eastAsia="Arial" w:cs="Times New Roman"/>
          <w:noProof/>
          <w:color w:val="000000"/>
          <w:spacing w:val="7"/>
          <w:szCs w:val="24"/>
        </w:rPr>
        <w:t xml:space="preserve"> </w:t>
      </w:r>
      <w:r w:rsidRPr="0008730E">
        <w:rPr>
          <w:rFonts w:eastAsia="Arial" w:cs="Times New Roman"/>
          <w:noProof/>
          <w:color w:val="000000"/>
          <w:spacing w:val="2"/>
          <w:szCs w:val="24"/>
        </w:rPr>
        <w:t>IF2</w:t>
      </w:r>
      <w:r w:rsidRPr="0008730E">
        <w:rPr>
          <w:rFonts w:eastAsia="Arial" w:cs="Times New Roman"/>
          <w:noProof/>
          <w:color w:val="000000"/>
          <w:spacing w:val="5"/>
          <w:szCs w:val="24"/>
        </w:rPr>
        <w:t xml:space="preserve"> </w:t>
      </w:r>
      <w:r w:rsidRPr="0008730E">
        <w:rPr>
          <w:rFonts w:eastAsia="Arial" w:cs="Times New Roman"/>
          <w:noProof/>
          <w:color w:val="000000"/>
          <w:spacing w:val="3"/>
          <w:szCs w:val="24"/>
        </w:rPr>
        <w:t>2019</w:t>
      </w:r>
      <w:r w:rsidRPr="0008730E">
        <w:rPr>
          <w:rFonts w:eastAsia="Arial" w:cs="Times New Roman"/>
          <w:noProof/>
          <w:color w:val="000000"/>
          <w:spacing w:val="10"/>
          <w:szCs w:val="24"/>
        </w:rPr>
        <w:t xml:space="preserve"> </w:t>
      </w:r>
      <w:r w:rsidRPr="0008730E">
        <w:rPr>
          <w:rFonts w:eastAsia="Arial" w:cs="Times New Roman"/>
          <w:noProof/>
          <w:color w:val="000000"/>
          <w:szCs w:val="24"/>
        </w:rPr>
        <w:t xml:space="preserve">= </w:t>
      </w:r>
      <w:r w:rsidRPr="0008730E">
        <w:rPr>
          <w:rFonts w:eastAsia="Arial" w:cs="Times New Roman"/>
          <w:noProof/>
          <w:color w:val="000000"/>
          <w:spacing w:val="4"/>
          <w:szCs w:val="24"/>
        </w:rPr>
        <w:t>2.187,</w:t>
      </w:r>
      <w:r w:rsidRPr="0008730E">
        <w:rPr>
          <w:rFonts w:eastAsia="Arial" w:cs="Times New Roman"/>
          <w:noProof/>
          <w:color w:val="000000"/>
          <w:spacing w:val="7"/>
          <w:szCs w:val="24"/>
        </w:rPr>
        <w:t xml:space="preserve"> </w:t>
      </w:r>
      <w:r w:rsidRPr="0008730E">
        <w:rPr>
          <w:rFonts w:eastAsia="Arial" w:cs="Times New Roman"/>
          <w:noProof/>
          <w:color w:val="000000"/>
          <w:spacing w:val="2"/>
          <w:szCs w:val="24"/>
        </w:rPr>
        <w:t>IF5</w:t>
      </w:r>
      <w:r w:rsidRPr="0008730E">
        <w:rPr>
          <w:rFonts w:eastAsia="Arial" w:cs="Times New Roman"/>
          <w:noProof/>
          <w:color w:val="000000"/>
          <w:spacing w:val="8"/>
          <w:szCs w:val="24"/>
        </w:rPr>
        <w:t xml:space="preserve"> </w:t>
      </w:r>
      <w:r w:rsidRPr="0008730E">
        <w:rPr>
          <w:rFonts w:eastAsia="Arial" w:cs="Times New Roman"/>
          <w:noProof/>
          <w:color w:val="000000"/>
          <w:spacing w:val="3"/>
          <w:szCs w:val="24"/>
        </w:rPr>
        <w:t>2019</w:t>
      </w:r>
      <w:r w:rsidRPr="0008730E">
        <w:rPr>
          <w:rFonts w:eastAsia="Arial" w:cs="Times New Roman"/>
          <w:noProof/>
          <w:color w:val="000000"/>
          <w:spacing w:val="10"/>
          <w:szCs w:val="24"/>
        </w:rPr>
        <w:t xml:space="preserve"> </w:t>
      </w:r>
      <w:r w:rsidRPr="0008730E">
        <w:rPr>
          <w:rFonts w:eastAsia="Arial" w:cs="Times New Roman"/>
          <w:noProof/>
          <w:color w:val="000000"/>
          <w:szCs w:val="24"/>
        </w:rPr>
        <w:t xml:space="preserve">= </w:t>
      </w:r>
      <w:r w:rsidRPr="0008730E">
        <w:rPr>
          <w:rFonts w:eastAsia="Arial" w:cs="Times New Roman"/>
          <w:noProof/>
          <w:color w:val="000000"/>
          <w:spacing w:val="4"/>
          <w:szCs w:val="24"/>
        </w:rPr>
        <w:t>2.229)</w:t>
      </w:r>
    </w:p>
    <w:p w14:paraId="1B04C3E1" w14:textId="77777777" w:rsidR="001D7A38" w:rsidRPr="0008730E" w:rsidRDefault="001D7A38" w:rsidP="0008730E">
      <w:pPr>
        <w:pStyle w:val="ListParagraph"/>
        <w:widowControl w:val="0"/>
        <w:autoSpaceDE w:val="0"/>
        <w:autoSpaceDN w:val="0"/>
        <w:spacing w:after="0"/>
        <w:ind w:left="426" w:right="231"/>
        <w:jc w:val="both"/>
        <w:rPr>
          <w:rFonts w:eastAsia="Arial" w:cs="Times New Roman"/>
          <w:noProof/>
          <w:color w:val="000000"/>
          <w:spacing w:val="40"/>
          <w:szCs w:val="24"/>
        </w:rPr>
      </w:pPr>
    </w:p>
    <w:p w14:paraId="01CECA11" w14:textId="522765C0" w:rsidR="00C444EA" w:rsidRPr="0008730E" w:rsidRDefault="00C444EA" w:rsidP="0008730E">
      <w:pPr>
        <w:pStyle w:val="ListParagraph"/>
        <w:widowControl w:val="0"/>
        <w:numPr>
          <w:ilvl w:val="0"/>
          <w:numId w:val="15"/>
        </w:numPr>
        <w:autoSpaceDE w:val="0"/>
        <w:autoSpaceDN w:val="0"/>
        <w:spacing w:after="0"/>
        <w:ind w:left="426" w:right="230"/>
        <w:jc w:val="both"/>
        <w:rPr>
          <w:rFonts w:eastAsia="Arial" w:cs="Times New Roman"/>
          <w:noProof/>
          <w:color w:val="000000"/>
          <w:spacing w:val="4"/>
          <w:szCs w:val="24"/>
        </w:rPr>
      </w:pPr>
      <w:r w:rsidRPr="0008730E">
        <w:rPr>
          <w:rFonts w:eastAsia="Arial" w:cs="Times New Roman"/>
          <w:noProof/>
          <w:color w:val="000000"/>
          <w:spacing w:val="5"/>
          <w:szCs w:val="24"/>
        </w:rPr>
        <w:t>Kannosh</w:t>
      </w:r>
      <w:r w:rsidRPr="0008730E">
        <w:rPr>
          <w:rFonts w:eastAsia="Arial" w:cs="Times New Roman"/>
          <w:noProof/>
          <w:color w:val="000000"/>
          <w:spacing w:val="8"/>
          <w:szCs w:val="24"/>
        </w:rPr>
        <w:t xml:space="preserve"> </w:t>
      </w:r>
      <w:r w:rsidRPr="0008730E">
        <w:rPr>
          <w:rFonts w:eastAsia="Arial" w:cs="Times New Roman"/>
          <w:noProof/>
          <w:color w:val="000000"/>
          <w:spacing w:val="5"/>
          <w:szCs w:val="24"/>
        </w:rPr>
        <w:t>I,</w:t>
      </w:r>
      <w:r w:rsidRPr="0008730E">
        <w:rPr>
          <w:rFonts w:eastAsia="Arial" w:cs="Times New Roman"/>
          <w:noProof/>
          <w:color w:val="000000"/>
          <w:spacing w:val="7"/>
          <w:szCs w:val="24"/>
        </w:rPr>
        <w:t xml:space="preserve"> </w:t>
      </w:r>
      <w:r w:rsidRPr="0008730E">
        <w:rPr>
          <w:rFonts w:eastAsia="Arial" w:cs="Times New Roman"/>
          <w:noProof/>
          <w:color w:val="000000"/>
          <w:spacing w:val="5"/>
          <w:szCs w:val="24"/>
        </w:rPr>
        <w:t>Staletovic</w:t>
      </w:r>
      <w:r w:rsidRPr="0008730E">
        <w:rPr>
          <w:rFonts w:eastAsia="Arial" w:cs="Times New Roman"/>
          <w:noProof/>
          <w:color w:val="000000"/>
          <w:spacing w:val="6"/>
          <w:szCs w:val="24"/>
        </w:rPr>
        <w:t xml:space="preserve"> </w:t>
      </w:r>
      <w:r w:rsidRPr="0008730E">
        <w:rPr>
          <w:rFonts w:eastAsia="Arial" w:cs="Times New Roman"/>
          <w:noProof/>
          <w:color w:val="000000"/>
          <w:spacing w:val="5"/>
          <w:szCs w:val="24"/>
        </w:rPr>
        <w:t>D,</w:t>
      </w:r>
      <w:r w:rsidRPr="0008730E">
        <w:rPr>
          <w:rFonts w:eastAsia="Arial" w:cs="Times New Roman"/>
          <w:noProof/>
          <w:color w:val="000000"/>
          <w:spacing w:val="7"/>
          <w:szCs w:val="24"/>
        </w:rPr>
        <w:t xml:space="preserve"> </w:t>
      </w:r>
      <w:r w:rsidRPr="0008730E">
        <w:rPr>
          <w:rFonts w:eastAsia="Arial" w:cs="Times New Roman"/>
          <w:noProof/>
          <w:color w:val="000000"/>
          <w:spacing w:val="4"/>
          <w:szCs w:val="24"/>
        </w:rPr>
        <w:t>Toljic</w:t>
      </w:r>
      <w:r w:rsidRPr="0008730E">
        <w:rPr>
          <w:rFonts w:eastAsia="Arial" w:cs="Times New Roman"/>
          <w:noProof/>
          <w:color w:val="000000"/>
          <w:spacing w:val="6"/>
          <w:szCs w:val="24"/>
        </w:rPr>
        <w:t xml:space="preserve"> B,</w:t>
      </w:r>
      <w:r w:rsidRPr="0008730E">
        <w:rPr>
          <w:rFonts w:eastAsia="Arial" w:cs="Times New Roman"/>
          <w:noProof/>
          <w:color w:val="000000"/>
          <w:spacing w:val="10"/>
          <w:szCs w:val="24"/>
        </w:rPr>
        <w:t xml:space="preserve"> </w:t>
      </w:r>
      <w:r w:rsidRPr="0008730E">
        <w:rPr>
          <w:rFonts w:eastAsia="Arial" w:cs="Times New Roman"/>
          <w:b/>
          <w:bCs/>
          <w:noProof/>
          <w:color w:val="000000"/>
          <w:spacing w:val="4"/>
          <w:szCs w:val="24"/>
        </w:rPr>
        <w:t>Radunovic</w:t>
      </w:r>
      <w:r w:rsidRPr="0008730E">
        <w:rPr>
          <w:rFonts w:eastAsia="Arial" w:cs="Times New Roman"/>
          <w:b/>
          <w:bCs/>
          <w:noProof/>
          <w:color w:val="000000"/>
          <w:spacing w:val="8"/>
          <w:szCs w:val="24"/>
        </w:rPr>
        <w:t xml:space="preserve"> </w:t>
      </w:r>
      <w:r w:rsidRPr="0008730E">
        <w:rPr>
          <w:rFonts w:eastAsia="Arial" w:cs="Times New Roman"/>
          <w:b/>
          <w:bCs/>
          <w:noProof/>
          <w:color w:val="000000"/>
          <w:spacing w:val="12"/>
          <w:szCs w:val="24"/>
        </w:rPr>
        <w:t>M</w:t>
      </w:r>
      <w:r w:rsidRPr="0008730E">
        <w:rPr>
          <w:rFonts w:eastAsia="Arial" w:cs="Times New Roman"/>
          <w:noProof/>
          <w:color w:val="000000"/>
          <w:spacing w:val="8"/>
          <w:szCs w:val="24"/>
        </w:rPr>
        <w:t xml:space="preserve">, </w:t>
      </w:r>
      <w:r w:rsidRPr="0008730E">
        <w:rPr>
          <w:rFonts w:eastAsia="Arial" w:cs="Times New Roman"/>
          <w:noProof/>
          <w:color w:val="000000"/>
          <w:spacing w:val="3"/>
          <w:szCs w:val="24"/>
        </w:rPr>
        <w:t>Pucar</w:t>
      </w:r>
      <w:r w:rsidRPr="0008730E">
        <w:rPr>
          <w:rFonts w:eastAsia="Arial" w:cs="Times New Roman"/>
          <w:noProof/>
          <w:color w:val="000000"/>
          <w:spacing w:val="7"/>
          <w:szCs w:val="24"/>
        </w:rPr>
        <w:t xml:space="preserve"> </w:t>
      </w:r>
      <w:r w:rsidRPr="0008730E">
        <w:rPr>
          <w:rFonts w:eastAsia="Arial" w:cs="Times New Roman"/>
          <w:noProof/>
          <w:color w:val="000000"/>
          <w:spacing w:val="5"/>
          <w:szCs w:val="24"/>
        </w:rPr>
        <w:t>A,</w:t>
      </w:r>
      <w:r w:rsidRPr="0008730E">
        <w:rPr>
          <w:rFonts w:eastAsia="Arial" w:cs="Times New Roman"/>
          <w:noProof/>
          <w:color w:val="000000"/>
          <w:spacing w:val="7"/>
          <w:szCs w:val="24"/>
        </w:rPr>
        <w:t xml:space="preserve"> </w:t>
      </w:r>
      <w:r w:rsidRPr="0008730E">
        <w:rPr>
          <w:rFonts w:eastAsia="Arial" w:cs="Times New Roman"/>
          <w:noProof/>
          <w:color w:val="000000"/>
          <w:spacing w:val="4"/>
          <w:szCs w:val="24"/>
        </w:rPr>
        <w:t>Petrovic</w:t>
      </w:r>
      <w:r w:rsidRPr="0008730E">
        <w:rPr>
          <w:rFonts w:eastAsia="Arial" w:cs="Times New Roman"/>
          <w:noProof/>
          <w:color w:val="000000"/>
          <w:spacing w:val="7"/>
          <w:szCs w:val="24"/>
        </w:rPr>
        <w:t xml:space="preserve"> </w:t>
      </w:r>
      <w:r w:rsidRPr="0008730E">
        <w:rPr>
          <w:rFonts w:eastAsia="Arial" w:cs="Times New Roman"/>
          <w:noProof/>
          <w:color w:val="000000"/>
          <w:spacing w:val="5"/>
          <w:szCs w:val="24"/>
        </w:rPr>
        <w:t>SM,</w:t>
      </w:r>
      <w:r w:rsidRPr="0008730E">
        <w:rPr>
          <w:rFonts w:eastAsia="Arial" w:cs="Times New Roman"/>
          <w:noProof/>
          <w:color w:val="000000"/>
          <w:spacing w:val="6"/>
          <w:szCs w:val="24"/>
        </w:rPr>
        <w:t xml:space="preserve"> </w:t>
      </w:r>
      <w:r w:rsidRPr="0008730E">
        <w:rPr>
          <w:rFonts w:eastAsia="Arial" w:cs="Times New Roman"/>
          <w:noProof/>
          <w:color w:val="000000"/>
          <w:spacing w:val="4"/>
          <w:szCs w:val="24"/>
        </w:rPr>
        <w:t>Grubisa</w:t>
      </w:r>
      <w:r w:rsidRPr="0008730E">
        <w:rPr>
          <w:rFonts w:eastAsia="Arial" w:cs="Times New Roman"/>
          <w:noProof/>
          <w:color w:val="000000"/>
          <w:spacing w:val="6"/>
          <w:szCs w:val="24"/>
        </w:rPr>
        <w:t xml:space="preserve"> </w:t>
      </w:r>
      <w:r w:rsidRPr="0008730E">
        <w:rPr>
          <w:rFonts w:eastAsia="Arial" w:cs="Times New Roman"/>
          <w:noProof/>
          <w:color w:val="000000"/>
          <w:spacing w:val="4"/>
          <w:szCs w:val="24"/>
        </w:rPr>
        <w:t>I, Lazarevic</w:t>
      </w:r>
      <w:r w:rsidRPr="0008730E">
        <w:rPr>
          <w:rFonts w:eastAsia="Arial" w:cs="Times New Roman"/>
          <w:noProof/>
          <w:color w:val="000000"/>
          <w:spacing w:val="117"/>
          <w:szCs w:val="24"/>
        </w:rPr>
        <w:t xml:space="preserve"> </w:t>
      </w:r>
      <w:r w:rsidRPr="0008730E">
        <w:rPr>
          <w:rFonts w:eastAsia="Arial" w:cs="Times New Roman"/>
          <w:noProof/>
          <w:color w:val="000000"/>
          <w:spacing w:val="1"/>
          <w:szCs w:val="24"/>
        </w:rPr>
        <w:t>M,</w:t>
      </w:r>
      <w:r w:rsidRPr="0008730E">
        <w:rPr>
          <w:rFonts w:eastAsia="Arial" w:cs="Times New Roman"/>
          <w:noProof/>
          <w:color w:val="000000"/>
          <w:spacing w:val="118"/>
          <w:szCs w:val="24"/>
        </w:rPr>
        <w:t xml:space="preserve"> </w:t>
      </w:r>
      <w:r w:rsidRPr="0008730E">
        <w:rPr>
          <w:rFonts w:eastAsia="Arial" w:cs="Times New Roman"/>
          <w:noProof/>
          <w:color w:val="000000"/>
          <w:spacing w:val="3"/>
          <w:szCs w:val="24"/>
        </w:rPr>
        <w:t>Brkic</w:t>
      </w:r>
      <w:r w:rsidRPr="0008730E">
        <w:rPr>
          <w:rFonts w:eastAsia="Arial" w:cs="Times New Roman"/>
          <w:noProof/>
          <w:color w:val="000000"/>
          <w:spacing w:val="115"/>
          <w:szCs w:val="24"/>
        </w:rPr>
        <w:t xml:space="preserve"> </w:t>
      </w:r>
      <w:r w:rsidRPr="0008730E">
        <w:rPr>
          <w:rFonts w:eastAsia="Arial" w:cs="Times New Roman"/>
          <w:noProof/>
          <w:color w:val="000000"/>
          <w:spacing w:val="2"/>
          <w:szCs w:val="24"/>
        </w:rPr>
        <w:t>Z,</w:t>
      </w:r>
      <w:r w:rsidRPr="0008730E">
        <w:rPr>
          <w:rFonts w:eastAsia="Arial" w:cs="Times New Roman"/>
          <w:noProof/>
          <w:color w:val="000000"/>
          <w:spacing w:val="118"/>
          <w:szCs w:val="24"/>
        </w:rPr>
        <w:t xml:space="preserve"> </w:t>
      </w:r>
      <w:r w:rsidRPr="0008730E">
        <w:rPr>
          <w:rFonts w:eastAsia="Arial" w:cs="Times New Roman"/>
          <w:noProof/>
          <w:color w:val="000000"/>
          <w:spacing w:val="3"/>
          <w:szCs w:val="24"/>
        </w:rPr>
        <w:t>Vukcevic</w:t>
      </w:r>
      <w:r w:rsidRPr="0008730E">
        <w:rPr>
          <w:rFonts w:eastAsia="Arial" w:cs="Times New Roman"/>
          <w:noProof/>
          <w:color w:val="000000"/>
          <w:spacing w:val="115"/>
          <w:szCs w:val="24"/>
        </w:rPr>
        <w:t xml:space="preserve"> </w:t>
      </w:r>
      <w:r w:rsidRPr="0008730E">
        <w:rPr>
          <w:rFonts w:eastAsia="Arial" w:cs="Times New Roman"/>
          <w:noProof/>
          <w:color w:val="000000"/>
          <w:spacing w:val="2"/>
          <w:szCs w:val="24"/>
        </w:rPr>
        <w:t>JK,</w:t>
      </w:r>
      <w:r w:rsidRPr="0008730E">
        <w:rPr>
          <w:rFonts w:eastAsia="Arial" w:cs="Times New Roman"/>
          <w:noProof/>
          <w:color w:val="000000"/>
          <w:spacing w:val="118"/>
          <w:szCs w:val="24"/>
        </w:rPr>
        <w:t xml:space="preserve"> </w:t>
      </w:r>
      <w:r w:rsidRPr="0008730E">
        <w:rPr>
          <w:rFonts w:eastAsia="Arial" w:cs="Times New Roman"/>
          <w:noProof/>
          <w:color w:val="000000"/>
          <w:spacing w:val="3"/>
          <w:szCs w:val="24"/>
        </w:rPr>
        <w:t>Milasin</w:t>
      </w:r>
      <w:r w:rsidRPr="0008730E">
        <w:rPr>
          <w:rFonts w:eastAsia="Arial" w:cs="Times New Roman"/>
          <w:noProof/>
          <w:color w:val="000000"/>
          <w:spacing w:val="118"/>
          <w:szCs w:val="24"/>
        </w:rPr>
        <w:t xml:space="preserve"> </w:t>
      </w:r>
      <w:r w:rsidRPr="0008730E">
        <w:rPr>
          <w:rFonts w:eastAsia="Arial" w:cs="Times New Roman"/>
          <w:noProof/>
          <w:color w:val="000000"/>
          <w:spacing w:val="1"/>
          <w:szCs w:val="24"/>
        </w:rPr>
        <w:t>J.</w:t>
      </w:r>
      <w:r w:rsidRPr="0008730E">
        <w:rPr>
          <w:rFonts w:eastAsia="Arial" w:cs="Times New Roman"/>
          <w:noProof/>
          <w:color w:val="000000"/>
          <w:spacing w:val="310"/>
          <w:szCs w:val="24"/>
        </w:rPr>
        <w:t xml:space="preserve"> </w:t>
      </w:r>
      <w:r w:rsidRPr="0008730E">
        <w:rPr>
          <w:rFonts w:eastAsia="Arial" w:cs="Times New Roman"/>
          <w:noProof/>
          <w:color w:val="000000"/>
          <w:spacing w:val="4"/>
          <w:szCs w:val="24"/>
        </w:rPr>
        <w:t>(2018).</w:t>
      </w:r>
      <w:r w:rsidRPr="0008730E">
        <w:rPr>
          <w:rFonts w:eastAsia="Arial" w:cs="Times New Roman"/>
          <w:noProof/>
          <w:color w:val="000000"/>
          <w:spacing w:val="116"/>
          <w:szCs w:val="24"/>
        </w:rPr>
        <w:t xml:space="preserve"> </w:t>
      </w:r>
      <w:r w:rsidRPr="0008730E">
        <w:rPr>
          <w:rFonts w:eastAsia="Arial" w:cs="Times New Roman"/>
          <w:noProof/>
          <w:color w:val="000000"/>
          <w:spacing w:val="3"/>
          <w:szCs w:val="24"/>
        </w:rPr>
        <w:t>The</w:t>
      </w:r>
      <w:r w:rsidRPr="0008730E">
        <w:rPr>
          <w:rFonts w:eastAsia="Arial" w:cs="Times New Roman"/>
          <w:noProof/>
          <w:color w:val="000000"/>
          <w:spacing w:val="116"/>
          <w:szCs w:val="24"/>
        </w:rPr>
        <w:t xml:space="preserve"> </w:t>
      </w:r>
      <w:r w:rsidRPr="0008730E">
        <w:rPr>
          <w:rFonts w:eastAsia="Arial" w:cs="Times New Roman"/>
          <w:noProof/>
          <w:color w:val="000000"/>
          <w:spacing w:val="4"/>
          <w:szCs w:val="24"/>
        </w:rPr>
        <w:t>presence</w:t>
      </w:r>
      <w:r w:rsidRPr="0008730E">
        <w:rPr>
          <w:rFonts w:eastAsia="Arial" w:cs="Times New Roman"/>
          <w:noProof/>
          <w:color w:val="000000"/>
          <w:spacing w:val="116"/>
          <w:szCs w:val="24"/>
        </w:rPr>
        <w:t xml:space="preserve"> </w:t>
      </w:r>
      <w:r w:rsidRPr="0008730E">
        <w:rPr>
          <w:rFonts w:eastAsia="Arial" w:cs="Times New Roman"/>
          <w:noProof/>
          <w:color w:val="000000"/>
          <w:spacing w:val="2"/>
          <w:szCs w:val="24"/>
        </w:rPr>
        <w:t xml:space="preserve">of </w:t>
      </w:r>
      <w:r w:rsidRPr="0008730E">
        <w:rPr>
          <w:rFonts w:eastAsia="Arial" w:cs="Times New Roman"/>
          <w:noProof/>
          <w:color w:val="000000"/>
          <w:spacing w:val="4"/>
          <w:szCs w:val="24"/>
        </w:rPr>
        <w:t>periopathogenic</w:t>
      </w:r>
      <w:r w:rsidRPr="0008730E">
        <w:rPr>
          <w:rFonts w:eastAsia="Arial" w:cs="Times New Roman"/>
          <w:noProof/>
          <w:color w:val="000000"/>
          <w:spacing w:val="105"/>
          <w:szCs w:val="24"/>
        </w:rPr>
        <w:t xml:space="preserve"> </w:t>
      </w:r>
      <w:r w:rsidRPr="0008730E">
        <w:rPr>
          <w:rFonts w:eastAsia="Arial" w:cs="Times New Roman"/>
          <w:noProof/>
          <w:color w:val="000000"/>
          <w:spacing w:val="3"/>
          <w:szCs w:val="24"/>
        </w:rPr>
        <w:t>bacteria</w:t>
      </w:r>
      <w:r w:rsidRPr="0008730E">
        <w:rPr>
          <w:rFonts w:eastAsia="Arial" w:cs="Times New Roman"/>
          <w:noProof/>
          <w:color w:val="000000"/>
          <w:spacing w:val="109"/>
          <w:szCs w:val="24"/>
        </w:rPr>
        <w:t xml:space="preserve"> </w:t>
      </w:r>
      <w:r w:rsidRPr="0008730E">
        <w:rPr>
          <w:rFonts w:eastAsia="Arial" w:cs="Times New Roman"/>
          <w:noProof/>
          <w:color w:val="000000"/>
          <w:spacing w:val="1"/>
          <w:szCs w:val="24"/>
        </w:rPr>
        <w:t>in</w:t>
      </w:r>
      <w:r w:rsidRPr="0008730E">
        <w:rPr>
          <w:rFonts w:eastAsia="Arial" w:cs="Times New Roman"/>
          <w:noProof/>
          <w:color w:val="000000"/>
          <w:spacing w:val="106"/>
          <w:szCs w:val="24"/>
        </w:rPr>
        <w:t xml:space="preserve"> </w:t>
      </w:r>
      <w:r w:rsidRPr="0008730E">
        <w:rPr>
          <w:rFonts w:eastAsia="Arial" w:cs="Times New Roman"/>
          <w:noProof/>
          <w:color w:val="000000"/>
          <w:spacing w:val="4"/>
          <w:szCs w:val="24"/>
        </w:rPr>
        <w:t>subgingival</w:t>
      </w:r>
      <w:r w:rsidRPr="0008730E">
        <w:rPr>
          <w:rFonts w:eastAsia="Arial" w:cs="Times New Roman"/>
          <w:noProof/>
          <w:color w:val="000000"/>
          <w:spacing w:val="105"/>
          <w:szCs w:val="24"/>
        </w:rPr>
        <w:t xml:space="preserve"> </w:t>
      </w:r>
      <w:r w:rsidRPr="0008730E">
        <w:rPr>
          <w:rFonts w:eastAsia="Arial" w:cs="Times New Roman"/>
          <w:noProof/>
          <w:color w:val="000000"/>
          <w:spacing w:val="3"/>
          <w:szCs w:val="24"/>
        </w:rPr>
        <w:t>and</w:t>
      </w:r>
      <w:r w:rsidRPr="0008730E">
        <w:rPr>
          <w:rFonts w:eastAsia="Arial" w:cs="Times New Roman"/>
          <w:noProof/>
          <w:color w:val="000000"/>
          <w:spacing w:val="106"/>
          <w:szCs w:val="24"/>
        </w:rPr>
        <w:t xml:space="preserve"> </w:t>
      </w:r>
      <w:r w:rsidRPr="0008730E">
        <w:rPr>
          <w:rFonts w:eastAsia="Arial" w:cs="Times New Roman"/>
          <w:noProof/>
          <w:color w:val="000000"/>
          <w:spacing w:val="4"/>
          <w:szCs w:val="24"/>
        </w:rPr>
        <w:t>atherosclerotic</w:t>
      </w:r>
      <w:r w:rsidRPr="0008730E">
        <w:rPr>
          <w:rFonts w:eastAsia="Arial" w:cs="Times New Roman"/>
          <w:noProof/>
          <w:color w:val="000000"/>
          <w:spacing w:val="103"/>
          <w:szCs w:val="24"/>
        </w:rPr>
        <w:t xml:space="preserve"> </w:t>
      </w:r>
      <w:r w:rsidRPr="0008730E">
        <w:rPr>
          <w:rFonts w:eastAsia="Arial" w:cs="Times New Roman"/>
          <w:noProof/>
          <w:color w:val="000000"/>
          <w:spacing w:val="5"/>
          <w:szCs w:val="24"/>
        </w:rPr>
        <w:t>plaques</w:t>
      </w:r>
      <w:r w:rsidRPr="0008730E">
        <w:rPr>
          <w:rFonts w:eastAsia="Arial" w:cs="Times New Roman"/>
          <w:noProof/>
          <w:color w:val="000000"/>
          <w:spacing w:val="13"/>
          <w:szCs w:val="24"/>
        </w:rPr>
        <w:t>–</w:t>
      </w:r>
      <w:r w:rsidRPr="0008730E">
        <w:rPr>
          <w:rFonts w:eastAsia="Arial" w:cs="Times New Roman"/>
          <w:noProof/>
          <w:color w:val="000000"/>
          <w:spacing w:val="3"/>
          <w:szCs w:val="24"/>
        </w:rPr>
        <w:t>An</w:t>
      </w:r>
      <w:r w:rsidRPr="0008730E">
        <w:rPr>
          <w:rFonts w:eastAsia="Arial" w:cs="Times New Roman"/>
          <w:noProof/>
          <w:color w:val="000000"/>
          <w:spacing w:val="106"/>
          <w:szCs w:val="24"/>
        </w:rPr>
        <w:t xml:space="preserve"> </w:t>
      </w:r>
      <w:r w:rsidRPr="0008730E">
        <w:rPr>
          <w:rFonts w:eastAsia="Arial" w:cs="Times New Roman"/>
          <w:noProof/>
          <w:color w:val="000000"/>
          <w:spacing w:val="3"/>
          <w:szCs w:val="24"/>
        </w:rPr>
        <w:t>age related</w:t>
      </w:r>
      <w:r w:rsidRPr="0008730E">
        <w:rPr>
          <w:rFonts w:eastAsia="Arial" w:cs="Times New Roman"/>
          <w:noProof/>
          <w:color w:val="000000"/>
          <w:spacing w:val="121"/>
          <w:szCs w:val="24"/>
        </w:rPr>
        <w:t xml:space="preserve"> </w:t>
      </w:r>
      <w:r w:rsidRPr="0008730E">
        <w:rPr>
          <w:rFonts w:eastAsia="Arial" w:cs="Times New Roman"/>
          <w:noProof/>
          <w:color w:val="000000"/>
          <w:spacing w:val="4"/>
          <w:szCs w:val="24"/>
        </w:rPr>
        <w:t>comparative</w:t>
      </w:r>
      <w:r w:rsidRPr="0008730E">
        <w:rPr>
          <w:rFonts w:eastAsia="Arial" w:cs="Times New Roman"/>
          <w:noProof/>
          <w:color w:val="000000"/>
          <w:spacing w:val="121"/>
          <w:szCs w:val="24"/>
        </w:rPr>
        <w:t xml:space="preserve"> </w:t>
      </w:r>
      <w:r w:rsidRPr="0008730E">
        <w:rPr>
          <w:rFonts w:eastAsia="Arial" w:cs="Times New Roman"/>
          <w:noProof/>
          <w:color w:val="000000"/>
          <w:spacing w:val="4"/>
          <w:szCs w:val="24"/>
        </w:rPr>
        <w:t>analysis.</w:t>
      </w:r>
      <w:r w:rsidRPr="0008730E">
        <w:rPr>
          <w:rFonts w:eastAsia="Arial" w:cs="Times New Roman"/>
          <w:noProof/>
          <w:color w:val="000000"/>
          <w:spacing w:val="128"/>
          <w:szCs w:val="24"/>
        </w:rPr>
        <w:t xml:space="preserve"> </w:t>
      </w:r>
      <w:r w:rsidRPr="0008730E">
        <w:rPr>
          <w:rFonts w:eastAsia="Arial" w:cs="Times New Roman"/>
          <w:noProof/>
          <w:color w:val="000000"/>
          <w:spacing w:val="3"/>
          <w:szCs w:val="24"/>
        </w:rPr>
        <w:t>JOURNAL</w:t>
      </w:r>
      <w:r w:rsidRPr="0008730E">
        <w:rPr>
          <w:rFonts w:eastAsia="Arial" w:cs="Times New Roman"/>
          <w:noProof/>
          <w:color w:val="000000"/>
          <w:spacing w:val="121"/>
          <w:szCs w:val="24"/>
        </w:rPr>
        <w:t xml:space="preserve"> </w:t>
      </w:r>
      <w:r w:rsidRPr="0008730E">
        <w:rPr>
          <w:rFonts w:eastAsia="Arial" w:cs="Times New Roman"/>
          <w:noProof/>
          <w:color w:val="000000"/>
          <w:spacing w:val="2"/>
          <w:szCs w:val="24"/>
        </w:rPr>
        <w:t>OF</w:t>
      </w:r>
      <w:r w:rsidRPr="0008730E">
        <w:rPr>
          <w:rFonts w:eastAsia="Arial" w:cs="Times New Roman"/>
          <w:noProof/>
          <w:color w:val="000000"/>
          <w:spacing w:val="120"/>
          <w:szCs w:val="24"/>
        </w:rPr>
        <w:t xml:space="preserve"> </w:t>
      </w:r>
      <w:r w:rsidRPr="0008730E">
        <w:rPr>
          <w:rFonts w:eastAsia="Arial" w:cs="Times New Roman"/>
          <w:noProof/>
          <w:color w:val="000000"/>
          <w:spacing w:val="3"/>
          <w:szCs w:val="24"/>
        </w:rPr>
        <w:t>INFECTION</w:t>
      </w:r>
      <w:r w:rsidRPr="0008730E">
        <w:rPr>
          <w:rFonts w:eastAsia="Arial" w:cs="Times New Roman"/>
          <w:noProof/>
          <w:color w:val="000000"/>
          <w:spacing w:val="119"/>
          <w:szCs w:val="24"/>
        </w:rPr>
        <w:t xml:space="preserve"> </w:t>
      </w:r>
      <w:r w:rsidRPr="0008730E">
        <w:rPr>
          <w:rFonts w:eastAsia="Arial" w:cs="Times New Roman"/>
          <w:noProof/>
          <w:color w:val="000000"/>
          <w:spacing w:val="1"/>
          <w:szCs w:val="24"/>
        </w:rPr>
        <w:t>IN</w:t>
      </w:r>
      <w:r w:rsidRPr="0008730E">
        <w:rPr>
          <w:rFonts w:eastAsia="Arial" w:cs="Times New Roman"/>
          <w:noProof/>
          <w:color w:val="000000"/>
          <w:spacing w:val="122"/>
          <w:szCs w:val="24"/>
        </w:rPr>
        <w:t xml:space="preserve"> </w:t>
      </w:r>
      <w:r w:rsidRPr="0008730E">
        <w:rPr>
          <w:rFonts w:eastAsia="Arial" w:cs="Times New Roman"/>
          <w:noProof/>
          <w:color w:val="000000"/>
          <w:spacing w:val="3"/>
          <w:szCs w:val="24"/>
        </w:rPr>
        <w:t xml:space="preserve">DEVELOPING </w:t>
      </w:r>
      <w:r w:rsidRPr="0008730E">
        <w:rPr>
          <w:rFonts w:eastAsia="Arial" w:cs="Times New Roman"/>
          <w:noProof/>
          <w:color w:val="000000"/>
          <w:spacing w:val="5"/>
          <w:szCs w:val="24"/>
        </w:rPr>
        <w:t>COUNTRIES.</w:t>
      </w:r>
      <w:r w:rsidRPr="0008730E">
        <w:rPr>
          <w:rFonts w:eastAsia="Arial" w:cs="Times New Roman"/>
          <w:noProof/>
          <w:color w:val="000000"/>
          <w:spacing w:val="17"/>
          <w:szCs w:val="24"/>
        </w:rPr>
        <w:t xml:space="preserve"> </w:t>
      </w:r>
      <w:r w:rsidRPr="0008730E">
        <w:rPr>
          <w:rFonts w:eastAsia="Arial" w:cs="Times New Roman"/>
          <w:noProof/>
          <w:color w:val="000000"/>
          <w:spacing w:val="8"/>
          <w:szCs w:val="24"/>
        </w:rPr>
        <w:t>Dec</w:t>
      </w:r>
      <w:r w:rsidRPr="0008730E">
        <w:rPr>
          <w:rFonts w:eastAsia="Arial" w:cs="Times New Roman"/>
          <w:noProof/>
          <w:color w:val="000000"/>
          <w:spacing w:val="14"/>
          <w:szCs w:val="24"/>
        </w:rPr>
        <w:t xml:space="preserve"> </w:t>
      </w:r>
      <w:r w:rsidRPr="0008730E">
        <w:rPr>
          <w:rFonts w:eastAsia="Arial" w:cs="Times New Roman"/>
          <w:noProof/>
          <w:color w:val="000000"/>
          <w:spacing w:val="5"/>
          <w:szCs w:val="24"/>
        </w:rPr>
        <w:t>31;12(12):1088-95.</w:t>
      </w:r>
      <w:bookmarkStart w:id="2" w:name="4"/>
      <w:bookmarkEnd w:id="2"/>
      <w:r w:rsidRPr="0008730E">
        <w:rPr>
          <w:rFonts w:eastAsia="Arial" w:cs="Times New Roman"/>
          <w:noProof/>
          <w:color w:val="000000"/>
          <w:spacing w:val="5"/>
          <w:szCs w:val="24"/>
        </w:rPr>
        <w:t xml:space="preserve"> </w:t>
      </w:r>
      <w:r w:rsidRPr="0008730E">
        <w:rPr>
          <w:rFonts w:eastAsia="Arial" w:cs="Times New Roman"/>
          <w:noProof/>
          <w:color w:val="000000"/>
          <w:spacing w:val="2"/>
          <w:szCs w:val="24"/>
        </w:rPr>
        <w:t>(</w:t>
      </w:r>
      <w:r w:rsidRPr="0008730E">
        <w:rPr>
          <w:rFonts w:eastAsia="Arial" w:cs="Times New Roman"/>
          <w:noProof/>
          <w:color w:val="000000"/>
          <w:spacing w:val="12"/>
          <w:szCs w:val="24"/>
        </w:rPr>
        <w:t>Категорија</w:t>
      </w:r>
      <w:r w:rsidR="001D7A38" w:rsidRPr="0008730E">
        <w:rPr>
          <w:rFonts w:eastAsia="Arial" w:cs="Times New Roman"/>
          <w:noProof/>
          <w:color w:val="000000"/>
          <w:spacing w:val="12"/>
          <w:szCs w:val="24"/>
        </w:rPr>
        <w:t xml:space="preserve"> </w:t>
      </w:r>
      <w:r w:rsidRPr="0008730E">
        <w:rPr>
          <w:rFonts w:eastAsia="Arial" w:cs="Times New Roman"/>
          <w:noProof/>
          <w:color w:val="000000"/>
          <w:spacing w:val="3"/>
          <w:szCs w:val="24"/>
        </w:rPr>
        <w:t>M23;</w:t>
      </w:r>
      <w:r w:rsidRPr="0008730E">
        <w:rPr>
          <w:rFonts w:eastAsia="Arial" w:cs="Times New Roman"/>
          <w:noProof/>
          <w:color w:val="000000"/>
          <w:spacing w:val="7"/>
          <w:szCs w:val="24"/>
        </w:rPr>
        <w:t xml:space="preserve"> </w:t>
      </w:r>
      <w:r w:rsidRPr="0008730E">
        <w:rPr>
          <w:rFonts w:eastAsia="Arial" w:cs="Times New Roman"/>
          <w:noProof/>
          <w:color w:val="000000"/>
          <w:spacing w:val="2"/>
          <w:szCs w:val="24"/>
        </w:rPr>
        <w:t>IF2</w:t>
      </w:r>
      <w:r w:rsidRPr="0008730E">
        <w:rPr>
          <w:rFonts w:eastAsia="Arial" w:cs="Times New Roman"/>
          <w:noProof/>
          <w:color w:val="000000"/>
          <w:spacing w:val="5"/>
          <w:szCs w:val="24"/>
        </w:rPr>
        <w:t xml:space="preserve"> </w:t>
      </w:r>
      <w:r w:rsidRPr="0008730E">
        <w:rPr>
          <w:rFonts w:eastAsia="Arial" w:cs="Times New Roman"/>
          <w:noProof/>
          <w:color w:val="000000"/>
          <w:spacing w:val="3"/>
          <w:szCs w:val="24"/>
        </w:rPr>
        <w:t>2016</w:t>
      </w:r>
      <w:r w:rsidRPr="0008730E">
        <w:rPr>
          <w:rFonts w:eastAsia="Arial" w:cs="Times New Roman"/>
          <w:noProof/>
          <w:color w:val="000000"/>
          <w:spacing w:val="14"/>
          <w:szCs w:val="24"/>
        </w:rPr>
        <w:t xml:space="preserve"> </w:t>
      </w:r>
      <w:r w:rsidRPr="0008730E">
        <w:rPr>
          <w:rFonts w:eastAsia="Arial" w:cs="Times New Roman"/>
          <w:noProof/>
          <w:color w:val="000000"/>
          <w:szCs w:val="24"/>
        </w:rPr>
        <w:t xml:space="preserve">= </w:t>
      </w:r>
      <w:r w:rsidRPr="0008730E">
        <w:rPr>
          <w:rFonts w:eastAsia="Arial" w:cs="Times New Roman"/>
          <w:noProof/>
          <w:color w:val="000000"/>
          <w:spacing w:val="4"/>
          <w:szCs w:val="24"/>
        </w:rPr>
        <w:t>1.353,</w:t>
      </w:r>
      <w:r w:rsidRPr="0008730E">
        <w:rPr>
          <w:rFonts w:eastAsia="Arial" w:cs="Times New Roman"/>
          <w:noProof/>
          <w:color w:val="000000"/>
          <w:spacing w:val="7"/>
          <w:szCs w:val="24"/>
        </w:rPr>
        <w:t xml:space="preserve"> </w:t>
      </w:r>
      <w:r w:rsidRPr="0008730E">
        <w:rPr>
          <w:rFonts w:eastAsia="Arial" w:cs="Times New Roman"/>
          <w:noProof/>
          <w:color w:val="000000"/>
          <w:spacing w:val="2"/>
          <w:szCs w:val="24"/>
        </w:rPr>
        <w:t>IF5</w:t>
      </w:r>
      <w:r w:rsidRPr="0008730E">
        <w:rPr>
          <w:rFonts w:eastAsia="Arial" w:cs="Times New Roman"/>
          <w:noProof/>
          <w:color w:val="000000"/>
          <w:spacing w:val="8"/>
          <w:szCs w:val="24"/>
        </w:rPr>
        <w:t xml:space="preserve"> </w:t>
      </w:r>
      <w:r w:rsidRPr="0008730E">
        <w:rPr>
          <w:rFonts w:eastAsia="Arial" w:cs="Times New Roman"/>
          <w:noProof/>
          <w:color w:val="000000"/>
          <w:spacing w:val="3"/>
          <w:szCs w:val="24"/>
        </w:rPr>
        <w:t>2018</w:t>
      </w:r>
      <w:r w:rsidRPr="0008730E">
        <w:rPr>
          <w:rFonts w:eastAsia="Arial" w:cs="Times New Roman"/>
          <w:noProof/>
          <w:color w:val="000000"/>
          <w:spacing w:val="10"/>
          <w:szCs w:val="24"/>
        </w:rPr>
        <w:t xml:space="preserve"> </w:t>
      </w:r>
      <w:r w:rsidRPr="0008730E">
        <w:rPr>
          <w:rFonts w:eastAsia="Arial" w:cs="Times New Roman"/>
          <w:noProof/>
          <w:color w:val="000000"/>
          <w:szCs w:val="24"/>
        </w:rPr>
        <w:t xml:space="preserve">= </w:t>
      </w:r>
      <w:r w:rsidRPr="0008730E">
        <w:rPr>
          <w:rFonts w:eastAsia="Arial" w:cs="Times New Roman"/>
          <w:noProof/>
          <w:color w:val="000000"/>
          <w:spacing w:val="4"/>
          <w:szCs w:val="24"/>
        </w:rPr>
        <w:t>1.553)</w:t>
      </w:r>
    </w:p>
    <w:p w14:paraId="78EBA3AA" w14:textId="77777777" w:rsidR="001D7A38" w:rsidRPr="0008730E" w:rsidRDefault="001D7A38" w:rsidP="0008730E">
      <w:pPr>
        <w:widowControl w:val="0"/>
        <w:autoSpaceDE w:val="0"/>
        <w:autoSpaceDN w:val="0"/>
        <w:spacing w:after="0"/>
        <w:ind w:right="230"/>
        <w:jc w:val="both"/>
        <w:rPr>
          <w:rFonts w:eastAsia="Arial" w:cs="Times New Roman"/>
          <w:noProof/>
          <w:color w:val="000000"/>
          <w:spacing w:val="4"/>
          <w:szCs w:val="24"/>
        </w:rPr>
      </w:pPr>
    </w:p>
    <w:p w14:paraId="7A3305CA" w14:textId="23E90942" w:rsidR="001D7A38" w:rsidRPr="0008730E" w:rsidRDefault="001D7A38" w:rsidP="0008730E">
      <w:pPr>
        <w:widowControl w:val="0"/>
        <w:autoSpaceDE w:val="0"/>
        <w:autoSpaceDN w:val="0"/>
        <w:spacing w:after="0"/>
        <w:ind w:right="230"/>
        <w:jc w:val="both"/>
        <w:rPr>
          <w:rFonts w:eastAsia="Arial" w:cs="Times New Roman"/>
          <w:noProof/>
          <w:color w:val="000000"/>
          <w:spacing w:val="4"/>
          <w:szCs w:val="24"/>
          <w:u w:val="single"/>
        </w:rPr>
      </w:pPr>
      <w:r w:rsidRPr="0008730E">
        <w:rPr>
          <w:rFonts w:eastAsia="Arial" w:cs="Times New Roman"/>
          <w:i/>
          <w:iCs/>
          <w:noProof/>
          <w:color w:val="000000"/>
          <w:spacing w:val="4"/>
          <w:szCs w:val="24"/>
          <w:u w:val="single"/>
          <w:lang w:val="sr-Latn-RS"/>
        </w:rPr>
        <w:t>до избора у звање доцента</w:t>
      </w:r>
    </w:p>
    <w:p w14:paraId="232FE2D4" w14:textId="77777777" w:rsidR="001D7A38" w:rsidRPr="0008730E" w:rsidRDefault="001D7A38" w:rsidP="0008730E">
      <w:pPr>
        <w:widowControl w:val="0"/>
        <w:autoSpaceDE w:val="0"/>
        <w:autoSpaceDN w:val="0"/>
        <w:spacing w:after="0"/>
        <w:ind w:right="230"/>
        <w:jc w:val="both"/>
        <w:rPr>
          <w:rFonts w:eastAsia="Arial" w:cs="Times New Roman"/>
          <w:noProof/>
          <w:color w:val="000000"/>
          <w:spacing w:val="4"/>
          <w:szCs w:val="24"/>
        </w:rPr>
      </w:pPr>
    </w:p>
    <w:p w14:paraId="752A92F6" w14:textId="3BBE2587" w:rsidR="00C444EA" w:rsidRPr="0008730E" w:rsidRDefault="00C444EA" w:rsidP="0008730E">
      <w:pPr>
        <w:pStyle w:val="ListParagraph"/>
        <w:widowControl w:val="0"/>
        <w:numPr>
          <w:ilvl w:val="0"/>
          <w:numId w:val="16"/>
        </w:numPr>
        <w:autoSpaceDE w:val="0"/>
        <w:autoSpaceDN w:val="0"/>
        <w:spacing w:after="0"/>
        <w:ind w:left="426" w:right="225"/>
        <w:jc w:val="both"/>
        <w:rPr>
          <w:rFonts w:eastAsia="Arial" w:cs="Times New Roman"/>
          <w:noProof/>
          <w:color w:val="000000"/>
          <w:spacing w:val="25"/>
          <w:szCs w:val="24"/>
        </w:rPr>
      </w:pPr>
      <w:r w:rsidRPr="0008730E">
        <w:rPr>
          <w:rFonts w:eastAsia="Arial" w:cs="Times New Roman"/>
          <w:noProof/>
          <w:color w:val="000000"/>
          <w:spacing w:val="5"/>
          <w:szCs w:val="24"/>
        </w:rPr>
        <w:t>Perić</w:t>
      </w:r>
      <w:r w:rsidRPr="0008730E">
        <w:rPr>
          <w:rFonts w:eastAsia="Arial" w:cs="Times New Roman"/>
          <w:noProof/>
          <w:color w:val="000000"/>
          <w:spacing w:val="-20"/>
          <w:szCs w:val="24"/>
        </w:rPr>
        <w:t xml:space="preserve">  </w:t>
      </w:r>
      <w:r w:rsidRPr="0008730E">
        <w:rPr>
          <w:rFonts w:eastAsia="Arial" w:cs="Times New Roman"/>
          <w:noProof/>
          <w:color w:val="000000"/>
          <w:spacing w:val="2"/>
          <w:szCs w:val="24"/>
        </w:rPr>
        <w:t>M,</w:t>
      </w:r>
      <w:r w:rsidRPr="0008730E">
        <w:rPr>
          <w:rFonts w:eastAsia="Arial" w:cs="Times New Roman"/>
          <w:noProof/>
          <w:color w:val="000000"/>
          <w:spacing w:val="-20"/>
          <w:szCs w:val="24"/>
        </w:rPr>
        <w:t xml:space="preserve">  </w:t>
      </w:r>
      <w:r w:rsidRPr="0008730E">
        <w:rPr>
          <w:rFonts w:eastAsia="Arial" w:cs="Times New Roman"/>
          <w:noProof/>
          <w:color w:val="000000"/>
          <w:spacing w:val="3"/>
          <w:szCs w:val="24"/>
        </w:rPr>
        <w:t>Živković</w:t>
      </w:r>
      <w:r w:rsidRPr="0008730E">
        <w:rPr>
          <w:rFonts w:eastAsia="Arial" w:cs="Times New Roman"/>
          <w:noProof/>
          <w:color w:val="000000"/>
          <w:spacing w:val="-19"/>
          <w:szCs w:val="24"/>
        </w:rPr>
        <w:t xml:space="preserve">  </w:t>
      </w:r>
      <w:r w:rsidRPr="0008730E">
        <w:rPr>
          <w:rFonts w:eastAsia="Arial" w:cs="Times New Roman"/>
          <w:noProof/>
          <w:color w:val="000000"/>
          <w:spacing w:val="1"/>
          <w:szCs w:val="24"/>
        </w:rPr>
        <w:t>R,</w:t>
      </w:r>
      <w:r w:rsidRPr="0008730E">
        <w:rPr>
          <w:rFonts w:eastAsia="Arial" w:cs="Times New Roman"/>
          <w:noProof/>
          <w:color w:val="000000"/>
          <w:spacing w:val="-21"/>
          <w:szCs w:val="24"/>
        </w:rPr>
        <w:t xml:space="preserve">  </w:t>
      </w:r>
      <w:r w:rsidRPr="0008730E">
        <w:rPr>
          <w:rFonts w:eastAsia="Arial" w:cs="Times New Roman"/>
          <w:noProof/>
          <w:color w:val="000000"/>
          <w:spacing w:val="4"/>
          <w:szCs w:val="24"/>
        </w:rPr>
        <w:t>Lemić</w:t>
      </w:r>
      <w:r w:rsidRPr="0008730E">
        <w:rPr>
          <w:rFonts w:eastAsia="Arial" w:cs="Times New Roman"/>
          <w:noProof/>
          <w:color w:val="000000"/>
          <w:spacing w:val="-20"/>
          <w:szCs w:val="24"/>
        </w:rPr>
        <w:t xml:space="preserve">  </w:t>
      </w:r>
      <w:r w:rsidRPr="0008730E">
        <w:rPr>
          <w:rFonts w:eastAsia="Arial" w:cs="Times New Roman"/>
          <w:noProof/>
          <w:color w:val="000000"/>
          <w:spacing w:val="2"/>
          <w:szCs w:val="24"/>
        </w:rPr>
        <w:t>AM,</w:t>
      </w:r>
      <w:r w:rsidRPr="0008730E">
        <w:rPr>
          <w:rFonts w:eastAsia="Arial" w:cs="Times New Roman"/>
          <w:noProof/>
          <w:color w:val="000000"/>
          <w:spacing w:val="37"/>
          <w:szCs w:val="24"/>
        </w:rPr>
        <w:t xml:space="preserve"> </w:t>
      </w:r>
      <w:r w:rsidRPr="0008730E">
        <w:rPr>
          <w:rFonts w:eastAsia="Arial" w:cs="Times New Roman"/>
          <w:b/>
          <w:bCs/>
          <w:noProof/>
          <w:color w:val="000000"/>
          <w:spacing w:val="3"/>
          <w:szCs w:val="24"/>
        </w:rPr>
        <w:t>Radunović</w:t>
      </w:r>
      <w:r w:rsidRPr="0008730E">
        <w:rPr>
          <w:rFonts w:eastAsia="Arial" w:cs="Times New Roman"/>
          <w:b/>
          <w:bCs/>
          <w:noProof/>
          <w:color w:val="000000"/>
          <w:spacing w:val="-19"/>
          <w:szCs w:val="24"/>
        </w:rPr>
        <w:t xml:space="preserve">  </w:t>
      </w:r>
      <w:r w:rsidRPr="0008730E">
        <w:rPr>
          <w:rFonts w:eastAsia="Arial" w:cs="Times New Roman"/>
          <w:b/>
          <w:bCs/>
          <w:noProof/>
          <w:color w:val="000000"/>
          <w:spacing w:val="4"/>
          <w:szCs w:val="24"/>
        </w:rPr>
        <w:t>M</w:t>
      </w:r>
      <w:r w:rsidRPr="0008730E">
        <w:rPr>
          <w:rFonts w:eastAsia="Arial" w:cs="Times New Roman"/>
          <w:noProof/>
          <w:color w:val="000000"/>
          <w:spacing w:val="16"/>
          <w:szCs w:val="24"/>
        </w:rPr>
        <w:t xml:space="preserve">, </w:t>
      </w:r>
      <w:r w:rsidRPr="0008730E">
        <w:rPr>
          <w:rFonts w:eastAsia="Arial" w:cs="Times New Roman"/>
          <w:noProof/>
          <w:color w:val="000000"/>
          <w:spacing w:val="3"/>
          <w:szCs w:val="24"/>
        </w:rPr>
        <w:t>Miličić</w:t>
      </w:r>
      <w:r w:rsidRPr="0008730E">
        <w:rPr>
          <w:rFonts w:eastAsia="Arial" w:cs="Times New Roman"/>
          <w:noProof/>
          <w:color w:val="000000"/>
          <w:spacing w:val="-20"/>
          <w:szCs w:val="24"/>
        </w:rPr>
        <w:t xml:space="preserve">  </w:t>
      </w:r>
      <w:r w:rsidRPr="0008730E">
        <w:rPr>
          <w:rFonts w:eastAsia="Arial" w:cs="Times New Roman"/>
          <w:noProof/>
          <w:color w:val="000000"/>
          <w:spacing w:val="1"/>
          <w:szCs w:val="24"/>
        </w:rPr>
        <w:t>B,</w:t>
      </w:r>
      <w:r w:rsidRPr="0008730E">
        <w:rPr>
          <w:rFonts w:eastAsia="Arial" w:cs="Times New Roman"/>
          <w:noProof/>
          <w:color w:val="000000"/>
          <w:spacing w:val="-20"/>
          <w:szCs w:val="24"/>
        </w:rPr>
        <w:t xml:space="preserve">  </w:t>
      </w:r>
      <w:r w:rsidRPr="0008730E">
        <w:rPr>
          <w:rFonts w:eastAsia="Arial" w:cs="Times New Roman"/>
          <w:noProof/>
          <w:color w:val="000000"/>
          <w:spacing w:val="3"/>
          <w:szCs w:val="24"/>
        </w:rPr>
        <w:t>Arsenijević</w:t>
      </w:r>
      <w:r w:rsidRPr="0008730E">
        <w:rPr>
          <w:rFonts w:eastAsia="Arial" w:cs="Times New Roman"/>
          <w:noProof/>
          <w:color w:val="000000"/>
          <w:spacing w:val="-20"/>
          <w:szCs w:val="24"/>
        </w:rPr>
        <w:t xml:space="preserve">  </w:t>
      </w:r>
      <w:r w:rsidRPr="0008730E">
        <w:rPr>
          <w:rFonts w:eastAsia="Arial" w:cs="Times New Roman"/>
          <w:noProof/>
          <w:color w:val="000000"/>
          <w:spacing w:val="3"/>
          <w:szCs w:val="24"/>
        </w:rPr>
        <w:t>VA.</w:t>
      </w:r>
      <w:r w:rsidRPr="0008730E">
        <w:rPr>
          <w:rFonts w:eastAsia="Arial" w:cs="Times New Roman"/>
          <w:noProof/>
          <w:color w:val="000000"/>
          <w:spacing w:val="37"/>
          <w:szCs w:val="24"/>
        </w:rPr>
        <w:t xml:space="preserve"> </w:t>
      </w:r>
      <w:r w:rsidRPr="0008730E">
        <w:rPr>
          <w:rFonts w:eastAsia="Arial" w:cs="Times New Roman"/>
          <w:noProof/>
          <w:color w:val="000000"/>
          <w:spacing w:val="4"/>
          <w:szCs w:val="24"/>
        </w:rPr>
        <w:t xml:space="preserve">(2018). </w:t>
      </w:r>
      <w:r w:rsidRPr="0008730E">
        <w:rPr>
          <w:rFonts w:eastAsia="Arial" w:cs="Times New Roman"/>
          <w:noProof/>
          <w:color w:val="000000"/>
          <w:spacing w:val="3"/>
          <w:szCs w:val="24"/>
        </w:rPr>
        <w:t>The</w:t>
      </w:r>
      <w:r w:rsidRPr="0008730E">
        <w:rPr>
          <w:rFonts w:eastAsia="Arial" w:cs="Times New Roman"/>
          <w:noProof/>
          <w:color w:val="000000"/>
          <w:spacing w:val="-21"/>
          <w:szCs w:val="24"/>
        </w:rPr>
        <w:t xml:space="preserve">  </w:t>
      </w:r>
      <w:r w:rsidRPr="0008730E">
        <w:rPr>
          <w:rFonts w:eastAsia="Arial" w:cs="Times New Roman"/>
          <w:noProof/>
          <w:color w:val="000000"/>
          <w:spacing w:val="3"/>
          <w:szCs w:val="24"/>
        </w:rPr>
        <w:t>severity</w:t>
      </w:r>
      <w:r w:rsidRPr="0008730E">
        <w:rPr>
          <w:rFonts w:eastAsia="Arial" w:cs="Times New Roman"/>
          <w:noProof/>
          <w:color w:val="000000"/>
          <w:spacing w:val="-22"/>
          <w:szCs w:val="24"/>
        </w:rPr>
        <w:t xml:space="preserve">  </w:t>
      </w:r>
      <w:r w:rsidRPr="0008730E">
        <w:rPr>
          <w:rFonts w:eastAsia="Arial" w:cs="Times New Roman"/>
          <w:noProof/>
          <w:color w:val="000000"/>
          <w:spacing w:val="2"/>
          <w:szCs w:val="24"/>
        </w:rPr>
        <w:t>of</w:t>
      </w:r>
      <w:r w:rsidRPr="0008730E">
        <w:rPr>
          <w:rFonts w:eastAsia="Arial" w:cs="Times New Roman"/>
          <w:noProof/>
          <w:color w:val="000000"/>
          <w:spacing w:val="-23"/>
          <w:szCs w:val="24"/>
        </w:rPr>
        <w:t xml:space="preserve">  </w:t>
      </w:r>
      <w:r w:rsidRPr="0008730E">
        <w:rPr>
          <w:rFonts w:eastAsia="Arial" w:cs="Times New Roman"/>
          <w:noProof/>
          <w:color w:val="000000"/>
          <w:spacing w:val="4"/>
          <w:szCs w:val="24"/>
        </w:rPr>
        <w:t>denture</w:t>
      </w:r>
      <w:r w:rsidRPr="0008730E">
        <w:rPr>
          <w:rFonts w:eastAsia="Arial" w:cs="Times New Roman"/>
          <w:noProof/>
          <w:color w:val="000000"/>
          <w:spacing w:val="-21"/>
          <w:szCs w:val="24"/>
        </w:rPr>
        <w:t xml:space="preserve">  </w:t>
      </w:r>
      <w:r w:rsidRPr="0008730E">
        <w:rPr>
          <w:rFonts w:eastAsia="Arial" w:cs="Times New Roman"/>
          <w:noProof/>
          <w:color w:val="000000"/>
          <w:spacing w:val="3"/>
          <w:szCs w:val="24"/>
        </w:rPr>
        <w:t>stomatitis</w:t>
      </w:r>
      <w:r w:rsidRPr="0008730E">
        <w:rPr>
          <w:rFonts w:eastAsia="Arial" w:cs="Times New Roman"/>
          <w:noProof/>
          <w:color w:val="000000"/>
          <w:spacing w:val="-22"/>
          <w:szCs w:val="24"/>
        </w:rPr>
        <w:t xml:space="preserve">  </w:t>
      </w:r>
      <w:r w:rsidRPr="0008730E">
        <w:rPr>
          <w:rFonts w:eastAsia="Arial" w:cs="Times New Roman"/>
          <w:noProof/>
          <w:color w:val="000000"/>
          <w:spacing w:val="2"/>
          <w:szCs w:val="24"/>
        </w:rPr>
        <w:t>as</w:t>
      </w:r>
      <w:r w:rsidRPr="0008730E">
        <w:rPr>
          <w:rFonts w:eastAsia="Arial" w:cs="Times New Roman"/>
          <w:noProof/>
          <w:color w:val="000000"/>
          <w:spacing w:val="-22"/>
          <w:szCs w:val="24"/>
        </w:rPr>
        <w:t xml:space="preserve">  </w:t>
      </w:r>
      <w:r w:rsidRPr="0008730E">
        <w:rPr>
          <w:rFonts w:eastAsia="Arial" w:cs="Times New Roman"/>
          <w:noProof/>
          <w:color w:val="000000"/>
          <w:spacing w:val="3"/>
          <w:szCs w:val="24"/>
        </w:rPr>
        <w:t>related</w:t>
      </w:r>
      <w:r w:rsidRPr="0008730E">
        <w:rPr>
          <w:rFonts w:eastAsia="Arial" w:cs="Times New Roman"/>
          <w:noProof/>
          <w:color w:val="000000"/>
          <w:spacing w:val="-21"/>
          <w:szCs w:val="24"/>
        </w:rPr>
        <w:t xml:space="preserve">  </w:t>
      </w:r>
      <w:r w:rsidRPr="0008730E">
        <w:rPr>
          <w:rFonts w:eastAsia="Arial" w:cs="Times New Roman"/>
          <w:noProof/>
          <w:color w:val="000000"/>
          <w:spacing w:val="2"/>
          <w:szCs w:val="24"/>
        </w:rPr>
        <w:t>to</w:t>
      </w:r>
      <w:r w:rsidRPr="0008730E">
        <w:rPr>
          <w:rFonts w:eastAsia="Arial" w:cs="Times New Roman"/>
          <w:noProof/>
          <w:color w:val="000000"/>
          <w:spacing w:val="-21"/>
          <w:szCs w:val="24"/>
        </w:rPr>
        <w:t xml:space="preserve">  </w:t>
      </w:r>
      <w:r w:rsidRPr="0008730E">
        <w:rPr>
          <w:rFonts w:eastAsia="Arial" w:cs="Times New Roman"/>
          <w:noProof/>
          <w:color w:val="000000"/>
          <w:spacing w:val="3"/>
          <w:szCs w:val="24"/>
        </w:rPr>
        <w:t>risk</w:t>
      </w:r>
      <w:r w:rsidRPr="0008730E">
        <w:rPr>
          <w:rFonts w:eastAsia="Arial" w:cs="Times New Roman"/>
          <w:noProof/>
          <w:color w:val="000000"/>
          <w:spacing w:val="-22"/>
          <w:szCs w:val="24"/>
        </w:rPr>
        <w:t xml:space="preserve">  </w:t>
      </w:r>
      <w:r w:rsidRPr="0008730E">
        <w:rPr>
          <w:rFonts w:eastAsia="Arial" w:cs="Times New Roman"/>
          <w:noProof/>
          <w:color w:val="000000"/>
          <w:spacing w:val="3"/>
          <w:szCs w:val="24"/>
        </w:rPr>
        <w:t>factors</w:t>
      </w:r>
      <w:r w:rsidRPr="0008730E">
        <w:rPr>
          <w:rFonts w:eastAsia="Arial" w:cs="Times New Roman"/>
          <w:noProof/>
          <w:color w:val="000000"/>
          <w:spacing w:val="-23"/>
          <w:szCs w:val="24"/>
        </w:rPr>
        <w:t xml:space="preserve">  </w:t>
      </w:r>
      <w:r w:rsidRPr="0008730E">
        <w:rPr>
          <w:rFonts w:eastAsia="Arial" w:cs="Times New Roman"/>
          <w:noProof/>
          <w:color w:val="000000"/>
          <w:spacing w:val="3"/>
          <w:szCs w:val="24"/>
        </w:rPr>
        <w:t>and</w:t>
      </w:r>
      <w:r w:rsidRPr="0008730E">
        <w:rPr>
          <w:rFonts w:eastAsia="Arial" w:cs="Times New Roman"/>
          <w:noProof/>
          <w:color w:val="000000"/>
          <w:spacing w:val="-23"/>
          <w:szCs w:val="24"/>
        </w:rPr>
        <w:t xml:space="preserve">  </w:t>
      </w:r>
      <w:r w:rsidRPr="0008730E">
        <w:rPr>
          <w:rFonts w:eastAsia="Arial" w:cs="Times New Roman"/>
          <w:noProof/>
          <w:color w:val="000000"/>
          <w:spacing w:val="4"/>
          <w:szCs w:val="24"/>
        </w:rPr>
        <w:t>different</w:t>
      </w:r>
      <w:r w:rsidRPr="0008730E">
        <w:rPr>
          <w:rFonts w:eastAsia="Arial" w:cs="Times New Roman"/>
          <w:noProof/>
          <w:color w:val="000000"/>
          <w:spacing w:val="-22"/>
          <w:szCs w:val="24"/>
        </w:rPr>
        <w:t xml:space="preserve">  </w:t>
      </w:r>
      <w:r w:rsidRPr="0008730E">
        <w:rPr>
          <w:rFonts w:eastAsia="Arial" w:cs="Times New Roman"/>
          <w:noProof/>
          <w:color w:val="000000"/>
          <w:spacing w:val="4"/>
          <w:szCs w:val="24"/>
        </w:rPr>
        <w:t>Candida spp.</w:t>
      </w:r>
      <w:r w:rsidRPr="0008730E">
        <w:rPr>
          <w:rFonts w:eastAsia="Arial" w:cs="Times New Roman"/>
          <w:noProof/>
          <w:color w:val="000000"/>
          <w:spacing w:val="98"/>
          <w:szCs w:val="24"/>
        </w:rPr>
        <w:t xml:space="preserve"> </w:t>
      </w:r>
      <w:r w:rsidRPr="0008730E">
        <w:rPr>
          <w:rFonts w:eastAsia="Arial" w:cs="Times New Roman"/>
          <w:noProof/>
          <w:color w:val="000000"/>
          <w:spacing w:val="3"/>
          <w:szCs w:val="24"/>
        </w:rPr>
        <w:t>ORAL</w:t>
      </w:r>
      <w:r w:rsidRPr="0008730E">
        <w:rPr>
          <w:rFonts w:eastAsia="Arial" w:cs="Times New Roman"/>
          <w:noProof/>
          <w:color w:val="000000"/>
          <w:spacing w:val="97"/>
          <w:szCs w:val="24"/>
        </w:rPr>
        <w:t xml:space="preserve"> </w:t>
      </w:r>
      <w:r w:rsidRPr="0008730E">
        <w:rPr>
          <w:rFonts w:eastAsia="Arial" w:cs="Times New Roman"/>
          <w:noProof/>
          <w:color w:val="000000"/>
          <w:spacing w:val="3"/>
          <w:szCs w:val="24"/>
        </w:rPr>
        <w:t>SURGERY,</w:t>
      </w:r>
      <w:r w:rsidRPr="0008730E">
        <w:rPr>
          <w:rFonts w:eastAsia="Arial" w:cs="Times New Roman"/>
          <w:noProof/>
          <w:color w:val="000000"/>
          <w:spacing w:val="97"/>
          <w:szCs w:val="24"/>
        </w:rPr>
        <w:t xml:space="preserve"> </w:t>
      </w:r>
      <w:r w:rsidRPr="0008730E">
        <w:rPr>
          <w:rFonts w:eastAsia="Arial" w:cs="Times New Roman"/>
          <w:noProof/>
          <w:color w:val="000000"/>
          <w:spacing w:val="3"/>
          <w:szCs w:val="24"/>
        </w:rPr>
        <w:t>ORAL</w:t>
      </w:r>
      <w:r w:rsidRPr="0008730E">
        <w:rPr>
          <w:rFonts w:eastAsia="Arial" w:cs="Times New Roman"/>
          <w:noProof/>
          <w:color w:val="000000"/>
          <w:spacing w:val="97"/>
          <w:szCs w:val="24"/>
        </w:rPr>
        <w:t xml:space="preserve"> </w:t>
      </w:r>
      <w:r w:rsidRPr="0008730E">
        <w:rPr>
          <w:rFonts w:eastAsia="Arial" w:cs="Times New Roman"/>
          <w:noProof/>
          <w:color w:val="000000"/>
          <w:spacing w:val="3"/>
          <w:szCs w:val="24"/>
        </w:rPr>
        <w:t>MEDICINE,</w:t>
      </w:r>
      <w:r w:rsidRPr="0008730E">
        <w:rPr>
          <w:rFonts w:eastAsia="Arial" w:cs="Times New Roman"/>
          <w:noProof/>
          <w:color w:val="000000"/>
          <w:spacing w:val="97"/>
          <w:szCs w:val="24"/>
        </w:rPr>
        <w:t xml:space="preserve"> </w:t>
      </w:r>
      <w:r w:rsidRPr="0008730E">
        <w:rPr>
          <w:rFonts w:eastAsia="Arial" w:cs="Times New Roman"/>
          <w:noProof/>
          <w:color w:val="000000"/>
          <w:spacing w:val="3"/>
          <w:szCs w:val="24"/>
        </w:rPr>
        <w:t>ORAL</w:t>
      </w:r>
      <w:r w:rsidRPr="0008730E">
        <w:rPr>
          <w:rFonts w:eastAsia="Arial" w:cs="Times New Roman"/>
          <w:noProof/>
          <w:color w:val="000000"/>
          <w:spacing w:val="97"/>
          <w:szCs w:val="24"/>
        </w:rPr>
        <w:t xml:space="preserve"> </w:t>
      </w:r>
      <w:r w:rsidRPr="0008730E">
        <w:rPr>
          <w:rFonts w:eastAsia="Arial" w:cs="Times New Roman"/>
          <w:noProof/>
          <w:color w:val="000000"/>
          <w:spacing w:val="3"/>
          <w:szCs w:val="24"/>
        </w:rPr>
        <w:t>PATHOLOGY</w:t>
      </w:r>
      <w:r w:rsidRPr="0008730E">
        <w:rPr>
          <w:rFonts w:eastAsia="Arial" w:cs="Times New Roman"/>
          <w:noProof/>
          <w:color w:val="000000"/>
          <w:spacing w:val="97"/>
          <w:szCs w:val="24"/>
        </w:rPr>
        <w:t xml:space="preserve"> </w:t>
      </w:r>
      <w:r w:rsidRPr="0008730E">
        <w:rPr>
          <w:rFonts w:eastAsia="Arial" w:cs="Times New Roman"/>
          <w:noProof/>
          <w:color w:val="000000"/>
          <w:spacing w:val="3"/>
          <w:szCs w:val="24"/>
        </w:rPr>
        <w:t>AND</w:t>
      </w:r>
      <w:r w:rsidRPr="0008730E">
        <w:rPr>
          <w:rFonts w:eastAsia="Arial" w:cs="Times New Roman"/>
          <w:noProof/>
          <w:color w:val="000000"/>
          <w:spacing w:val="96"/>
          <w:szCs w:val="24"/>
        </w:rPr>
        <w:t xml:space="preserve"> </w:t>
      </w:r>
      <w:r w:rsidRPr="0008730E">
        <w:rPr>
          <w:rFonts w:eastAsia="Arial" w:cs="Times New Roman"/>
          <w:noProof/>
          <w:color w:val="000000"/>
          <w:spacing w:val="3"/>
          <w:szCs w:val="24"/>
        </w:rPr>
        <w:t xml:space="preserve">ORAL </w:t>
      </w:r>
      <w:r w:rsidRPr="0008730E">
        <w:rPr>
          <w:rFonts w:eastAsia="Arial" w:cs="Times New Roman"/>
          <w:noProof/>
          <w:color w:val="000000"/>
          <w:spacing w:val="4"/>
          <w:szCs w:val="24"/>
        </w:rPr>
        <w:t>RADIOLOGY.</w:t>
      </w:r>
      <w:r w:rsidRPr="0008730E">
        <w:rPr>
          <w:rFonts w:eastAsia="Arial" w:cs="Times New Roman"/>
          <w:noProof/>
          <w:color w:val="000000"/>
          <w:spacing w:val="9"/>
          <w:szCs w:val="24"/>
        </w:rPr>
        <w:t xml:space="preserve"> </w:t>
      </w:r>
      <w:r w:rsidRPr="0008730E">
        <w:rPr>
          <w:rFonts w:eastAsia="Arial" w:cs="Times New Roman"/>
          <w:noProof/>
          <w:color w:val="000000"/>
          <w:spacing w:val="5"/>
          <w:szCs w:val="24"/>
        </w:rPr>
        <w:t>vol.</w:t>
      </w:r>
      <w:r w:rsidRPr="0008730E">
        <w:rPr>
          <w:rFonts w:eastAsia="Arial" w:cs="Times New Roman"/>
          <w:noProof/>
          <w:color w:val="000000"/>
          <w:spacing w:val="8"/>
          <w:szCs w:val="24"/>
        </w:rPr>
        <w:t xml:space="preserve"> </w:t>
      </w:r>
      <w:r w:rsidRPr="0008730E">
        <w:rPr>
          <w:rFonts w:eastAsia="Arial" w:cs="Times New Roman"/>
          <w:noProof/>
          <w:color w:val="000000"/>
          <w:spacing w:val="5"/>
          <w:szCs w:val="24"/>
        </w:rPr>
        <w:t>126</w:t>
      </w:r>
      <w:r w:rsidRPr="0008730E">
        <w:rPr>
          <w:rFonts w:eastAsia="Arial" w:cs="Times New Roman"/>
          <w:noProof/>
          <w:color w:val="000000"/>
          <w:spacing w:val="9"/>
          <w:szCs w:val="24"/>
        </w:rPr>
        <w:t xml:space="preserve"> </w:t>
      </w:r>
      <w:r w:rsidRPr="0008730E">
        <w:rPr>
          <w:rFonts w:eastAsia="Arial" w:cs="Times New Roman"/>
          <w:noProof/>
          <w:color w:val="000000"/>
          <w:spacing w:val="5"/>
          <w:szCs w:val="24"/>
        </w:rPr>
        <w:t>br.</w:t>
      </w:r>
      <w:r w:rsidRPr="0008730E">
        <w:rPr>
          <w:rFonts w:eastAsia="Arial" w:cs="Times New Roman"/>
          <w:noProof/>
          <w:color w:val="000000"/>
          <w:spacing w:val="8"/>
          <w:szCs w:val="24"/>
        </w:rPr>
        <w:t xml:space="preserve"> </w:t>
      </w:r>
      <w:r w:rsidRPr="0008730E">
        <w:rPr>
          <w:rFonts w:eastAsia="Arial" w:cs="Times New Roman"/>
          <w:noProof/>
          <w:color w:val="000000"/>
          <w:spacing w:val="7"/>
          <w:szCs w:val="24"/>
        </w:rPr>
        <w:t>1,</w:t>
      </w:r>
      <w:r w:rsidRPr="0008730E">
        <w:rPr>
          <w:rFonts w:eastAsia="Arial" w:cs="Times New Roman"/>
          <w:noProof/>
          <w:color w:val="000000"/>
          <w:spacing w:val="8"/>
          <w:szCs w:val="24"/>
        </w:rPr>
        <w:t xml:space="preserve"> </w:t>
      </w:r>
      <w:r w:rsidRPr="0008730E">
        <w:rPr>
          <w:rFonts w:eastAsia="Arial" w:cs="Times New Roman"/>
          <w:noProof/>
          <w:color w:val="000000"/>
          <w:spacing w:val="5"/>
          <w:szCs w:val="24"/>
        </w:rPr>
        <w:t>str.</w:t>
      </w:r>
      <w:r w:rsidRPr="0008730E">
        <w:rPr>
          <w:rFonts w:eastAsia="Arial" w:cs="Times New Roman"/>
          <w:noProof/>
          <w:color w:val="000000"/>
          <w:spacing w:val="7"/>
          <w:szCs w:val="24"/>
        </w:rPr>
        <w:t xml:space="preserve"> </w:t>
      </w:r>
      <w:r w:rsidRPr="0008730E">
        <w:rPr>
          <w:rFonts w:eastAsia="Arial" w:cs="Times New Roman"/>
          <w:noProof/>
          <w:color w:val="000000"/>
          <w:spacing w:val="6"/>
          <w:szCs w:val="24"/>
        </w:rPr>
        <w:t xml:space="preserve">41-47. </w:t>
      </w:r>
      <w:r w:rsidRPr="0008730E">
        <w:rPr>
          <w:rFonts w:eastAsia="Arial" w:cs="Times New Roman"/>
          <w:noProof/>
          <w:color w:val="000000"/>
          <w:spacing w:val="2"/>
          <w:szCs w:val="24"/>
        </w:rPr>
        <w:t>(</w:t>
      </w:r>
      <w:r w:rsidRPr="0008730E">
        <w:rPr>
          <w:rFonts w:eastAsia="Arial" w:cs="Times New Roman"/>
          <w:noProof/>
          <w:color w:val="000000"/>
          <w:spacing w:val="12"/>
          <w:szCs w:val="24"/>
        </w:rPr>
        <w:t>Категорија</w:t>
      </w:r>
      <w:r w:rsidR="001D7A38" w:rsidRPr="0008730E">
        <w:rPr>
          <w:rFonts w:eastAsia="Arial" w:cs="Times New Roman"/>
          <w:noProof/>
          <w:color w:val="000000"/>
          <w:spacing w:val="12"/>
          <w:szCs w:val="24"/>
        </w:rPr>
        <w:t xml:space="preserve"> </w:t>
      </w:r>
      <w:r w:rsidRPr="0008730E">
        <w:rPr>
          <w:rFonts w:eastAsia="Arial" w:cs="Times New Roman"/>
          <w:noProof/>
          <w:color w:val="000000"/>
          <w:spacing w:val="3"/>
          <w:szCs w:val="24"/>
        </w:rPr>
        <w:t>M22;</w:t>
      </w:r>
      <w:r w:rsidRPr="0008730E">
        <w:rPr>
          <w:rFonts w:eastAsia="Arial" w:cs="Times New Roman"/>
          <w:noProof/>
          <w:color w:val="000000"/>
          <w:spacing w:val="7"/>
          <w:szCs w:val="24"/>
        </w:rPr>
        <w:t xml:space="preserve"> </w:t>
      </w:r>
      <w:r w:rsidRPr="0008730E">
        <w:rPr>
          <w:rFonts w:eastAsia="Arial" w:cs="Times New Roman"/>
          <w:noProof/>
          <w:color w:val="000000"/>
          <w:spacing w:val="2"/>
          <w:szCs w:val="24"/>
        </w:rPr>
        <w:t>IF2</w:t>
      </w:r>
      <w:r w:rsidRPr="0008730E">
        <w:rPr>
          <w:rFonts w:eastAsia="Arial" w:cs="Times New Roman"/>
          <w:noProof/>
          <w:color w:val="000000"/>
          <w:spacing w:val="5"/>
          <w:szCs w:val="24"/>
        </w:rPr>
        <w:t xml:space="preserve"> </w:t>
      </w:r>
      <w:r w:rsidRPr="0008730E">
        <w:rPr>
          <w:rFonts w:eastAsia="Arial" w:cs="Times New Roman"/>
          <w:noProof/>
          <w:color w:val="000000"/>
          <w:spacing w:val="3"/>
          <w:szCs w:val="24"/>
        </w:rPr>
        <w:t>2017</w:t>
      </w:r>
      <w:r w:rsidRPr="0008730E">
        <w:rPr>
          <w:rFonts w:eastAsia="Arial" w:cs="Times New Roman"/>
          <w:noProof/>
          <w:color w:val="000000"/>
          <w:spacing w:val="10"/>
          <w:szCs w:val="24"/>
        </w:rPr>
        <w:t xml:space="preserve"> </w:t>
      </w:r>
      <w:r w:rsidRPr="0008730E">
        <w:rPr>
          <w:rFonts w:eastAsia="Arial" w:cs="Times New Roman"/>
          <w:noProof/>
          <w:color w:val="000000"/>
          <w:szCs w:val="24"/>
        </w:rPr>
        <w:t xml:space="preserve">= </w:t>
      </w:r>
      <w:r w:rsidRPr="0008730E">
        <w:rPr>
          <w:rFonts w:eastAsia="Arial" w:cs="Times New Roman"/>
          <w:noProof/>
          <w:color w:val="000000"/>
          <w:spacing w:val="4"/>
          <w:szCs w:val="24"/>
        </w:rPr>
        <w:t>1.718,</w:t>
      </w:r>
      <w:r w:rsidRPr="0008730E">
        <w:rPr>
          <w:rFonts w:eastAsia="Arial" w:cs="Times New Roman"/>
          <w:noProof/>
          <w:color w:val="000000"/>
          <w:spacing w:val="7"/>
          <w:szCs w:val="24"/>
        </w:rPr>
        <w:t xml:space="preserve"> </w:t>
      </w:r>
      <w:r w:rsidRPr="0008730E">
        <w:rPr>
          <w:rFonts w:eastAsia="Arial" w:cs="Times New Roman"/>
          <w:noProof/>
          <w:color w:val="000000"/>
          <w:spacing w:val="2"/>
          <w:szCs w:val="24"/>
        </w:rPr>
        <w:t>IF5</w:t>
      </w:r>
      <w:r w:rsidRPr="0008730E">
        <w:rPr>
          <w:rFonts w:eastAsia="Arial" w:cs="Times New Roman"/>
          <w:noProof/>
          <w:color w:val="000000"/>
          <w:spacing w:val="8"/>
          <w:szCs w:val="24"/>
        </w:rPr>
        <w:t xml:space="preserve"> </w:t>
      </w:r>
      <w:r w:rsidRPr="0008730E">
        <w:rPr>
          <w:rFonts w:eastAsia="Arial" w:cs="Times New Roman"/>
          <w:noProof/>
          <w:color w:val="000000"/>
          <w:spacing w:val="3"/>
          <w:szCs w:val="24"/>
        </w:rPr>
        <w:t>2017</w:t>
      </w:r>
      <w:r w:rsidRPr="0008730E">
        <w:rPr>
          <w:rFonts w:eastAsia="Arial" w:cs="Times New Roman"/>
          <w:noProof/>
          <w:color w:val="000000"/>
          <w:spacing w:val="10"/>
          <w:szCs w:val="24"/>
        </w:rPr>
        <w:t xml:space="preserve"> </w:t>
      </w:r>
      <w:r w:rsidRPr="0008730E">
        <w:rPr>
          <w:rFonts w:eastAsia="Arial" w:cs="Times New Roman"/>
          <w:noProof/>
          <w:color w:val="000000"/>
          <w:szCs w:val="24"/>
        </w:rPr>
        <w:t xml:space="preserve">= </w:t>
      </w:r>
      <w:r w:rsidRPr="0008730E">
        <w:rPr>
          <w:rFonts w:eastAsia="Arial" w:cs="Times New Roman"/>
          <w:noProof/>
          <w:color w:val="000000"/>
          <w:spacing w:val="4"/>
          <w:szCs w:val="24"/>
        </w:rPr>
        <w:t>1.837)</w:t>
      </w:r>
    </w:p>
    <w:p w14:paraId="074D391A" w14:textId="77777777" w:rsidR="001D7A38" w:rsidRPr="0008730E" w:rsidRDefault="00C444EA" w:rsidP="0008730E">
      <w:pPr>
        <w:pStyle w:val="ListParagraph"/>
        <w:widowControl w:val="0"/>
        <w:numPr>
          <w:ilvl w:val="0"/>
          <w:numId w:val="16"/>
        </w:numPr>
        <w:autoSpaceDE w:val="0"/>
        <w:autoSpaceDN w:val="0"/>
        <w:spacing w:after="0"/>
        <w:ind w:left="426" w:right="228"/>
        <w:jc w:val="both"/>
        <w:rPr>
          <w:rFonts w:eastAsia="Arial" w:cs="Times New Roman"/>
          <w:noProof/>
          <w:color w:val="000000"/>
          <w:spacing w:val="26"/>
          <w:szCs w:val="24"/>
        </w:rPr>
      </w:pPr>
      <w:r w:rsidRPr="0008730E">
        <w:rPr>
          <w:rFonts w:eastAsia="Arial" w:cs="Times New Roman"/>
          <w:noProof/>
          <w:color w:val="000000"/>
          <w:spacing w:val="6"/>
          <w:szCs w:val="24"/>
        </w:rPr>
        <w:t>De</w:t>
      </w:r>
      <w:r w:rsidRPr="0008730E">
        <w:rPr>
          <w:rFonts w:eastAsia="Arial" w:cs="Times New Roman"/>
          <w:noProof/>
          <w:color w:val="000000"/>
          <w:szCs w:val="24"/>
        </w:rPr>
        <w:t xml:space="preserve"> </w:t>
      </w:r>
      <w:r w:rsidRPr="0008730E">
        <w:rPr>
          <w:rFonts w:eastAsia="Arial" w:cs="Times New Roman"/>
          <w:noProof/>
          <w:color w:val="000000"/>
          <w:spacing w:val="4"/>
          <w:szCs w:val="24"/>
        </w:rPr>
        <w:t>Colli</w:t>
      </w:r>
      <w:r w:rsidRPr="0008730E">
        <w:rPr>
          <w:rFonts w:eastAsia="Arial" w:cs="Times New Roman"/>
          <w:noProof/>
          <w:color w:val="000000"/>
          <w:szCs w:val="24"/>
        </w:rPr>
        <w:t xml:space="preserve"> </w:t>
      </w:r>
      <w:r w:rsidRPr="0008730E">
        <w:rPr>
          <w:rFonts w:eastAsia="Arial" w:cs="Times New Roman"/>
          <w:noProof/>
          <w:color w:val="000000"/>
          <w:spacing w:val="1"/>
          <w:szCs w:val="24"/>
        </w:rPr>
        <w:t>M,</w:t>
      </w:r>
      <w:r w:rsidRPr="0008730E">
        <w:rPr>
          <w:rFonts w:eastAsia="Arial" w:cs="Times New Roman"/>
          <w:noProof/>
          <w:color w:val="000000"/>
          <w:szCs w:val="24"/>
        </w:rPr>
        <w:t xml:space="preserve"> </w:t>
      </w:r>
      <w:r w:rsidRPr="0008730E">
        <w:rPr>
          <w:rFonts w:eastAsia="Arial" w:cs="Times New Roman"/>
          <w:b/>
          <w:bCs/>
          <w:noProof/>
          <w:color w:val="000000"/>
          <w:spacing w:val="3"/>
          <w:szCs w:val="24"/>
        </w:rPr>
        <w:t>Radunovic</w:t>
      </w:r>
      <w:r w:rsidRPr="0008730E">
        <w:rPr>
          <w:rFonts w:eastAsia="Arial" w:cs="Times New Roman"/>
          <w:b/>
          <w:bCs/>
          <w:noProof/>
          <w:color w:val="000000"/>
          <w:spacing w:val="2"/>
          <w:szCs w:val="24"/>
        </w:rPr>
        <w:t xml:space="preserve"> </w:t>
      </w:r>
      <w:r w:rsidRPr="0008730E">
        <w:rPr>
          <w:rFonts w:eastAsia="Arial" w:cs="Times New Roman"/>
          <w:b/>
          <w:bCs/>
          <w:noProof/>
          <w:color w:val="000000"/>
          <w:spacing w:val="5"/>
          <w:szCs w:val="24"/>
        </w:rPr>
        <w:t>M</w:t>
      </w:r>
      <w:r w:rsidRPr="0008730E">
        <w:rPr>
          <w:rFonts w:eastAsia="Arial" w:cs="Times New Roman"/>
          <w:noProof/>
          <w:color w:val="000000"/>
          <w:spacing w:val="-1"/>
          <w:szCs w:val="24"/>
        </w:rPr>
        <w:t xml:space="preserve">, </w:t>
      </w:r>
      <w:r w:rsidRPr="0008730E">
        <w:rPr>
          <w:rFonts w:eastAsia="Arial" w:cs="Times New Roman"/>
          <w:noProof/>
          <w:color w:val="000000"/>
          <w:spacing w:val="4"/>
          <w:szCs w:val="24"/>
        </w:rPr>
        <w:t>Zizzari</w:t>
      </w:r>
      <w:r w:rsidRPr="0008730E">
        <w:rPr>
          <w:rFonts w:eastAsia="Arial" w:cs="Times New Roman"/>
          <w:noProof/>
          <w:color w:val="000000"/>
          <w:spacing w:val="-1"/>
          <w:szCs w:val="24"/>
        </w:rPr>
        <w:t xml:space="preserve"> </w:t>
      </w:r>
      <w:r w:rsidRPr="0008730E">
        <w:rPr>
          <w:rFonts w:eastAsia="Arial" w:cs="Times New Roman"/>
          <w:noProof/>
          <w:color w:val="000000"/>
          <w:spacing w:val="3"/>
          <w:szCs w:val="24"/>
        </w:rPr>
        <w:t>VL,</w:t>
      </w:r>
      <w:r w:rsidRPr="0008730E">
        <w:rPr>
          <w:rFonts w:eastAsia="Arial" w:cs="Times New Roman"/>
          <w:noProof/>
          <w:color w:val="000000"/>
          <w:spacing w:val="-1"/>
          <w:szCs w:val="24"/>
        </w:rPr>
        <w:t xml:space="preserve"> </w:t>
      </w:r>
      <w:r w:rsidRPr="0008730E">
        <w:rPr>
          <w:rFonts w:eastAsia="Arial" w:cs="Times New Roman"/>
          <w:noProof/>
          <w:color w:val="000000"/>
          <w:spacing w:val="3"/>
          <w:szCs w:val="24"/>
        </w:rPr>
        <w:t>di</w:t>
      </w:r>
      <w:r w:rsidRPr="0008730E">
        <w:rPr>
          <w:rFonts w:eastAsia="Arial" w:cs="Times New Roman"/>
          <w:noProof/>
          <w:color w:val="000000"/>
          <w:spacing w:val="-2"/>
          <w:szCs w:val="24"/>
        </w:rPr>
        <w:t xml:space="preserve"> </w:t>
      </w:r>
      <w:r w:rsidRPr="0008730E">
        <w:rPr>
          <w:rFonts w:eastAsia="Arial" w:cs="Times New Roman"/>
          <w:noProof/>
          <w:color w:val="000000"/>
          <w:spacing w:val="3"/>
          <w:szCs w:val="24"/>
        </w:rPr>
        <w:t>Giacomo</w:t>
      </w:r>
      <w:r w:rsidRPr="0008730E">
        <w:rPr>
          <w:rFonts w:eastAsia="Arial" w:cs="Times New Roman"/>
          <w:noProof/>
          <w:color w:val="000000"/>
          <w:szCs w:val="24"/>
        </w:rPr>
        <w:t xml:space="preserve"> </w:t>
      </w:r>
      <w:r w:rsidRPr="0008730E">
        <w:rPr>
          <w:rFonts w:eastAsia="Arial" w:cs="Times New Roman"/>
          <w:noProof/>
          <w:color w:val="000000"/>
          <w:spacing w:val="3"/>
          <w:szCs w:val="24"/>
        </w:rPr>
        <w:t>V,</w:t>
      </w:r>
      <w:r w:rsidRPr="0008730E">
        <w:rPr>
          <w:rFonts w:eastAsia="Arial" w:cs="Times New Roman"/>
          <w:noProof/>
          <w:color w:val="000000"/>
          <w:szCs w:val="24"/>
        </w:rPr>
        <w:t xml:space="preserve"> </w:t>
      </w:r>
      <w:r w:rsidRPr="0008730E">
        <w:rPr>
          <w:rFonts w:eastAsia="Arial" w:cs="Times New Roman"/>
          <w:noProof/>
          <w:color w:val="000000"/>
          <w:spacing w:val="2"/>
          <w:szCs w:val="24"/>
        </w:rPr>
        <w:t>Di</w:t>
      </w:r>
      <w:r w:rsidRPr="0008730E">
        <w:rPr>
          <w:rFonts w:eastAsia="Arial" w:cs="Times New Roman"/>
          <w:noProof/>
          <w:color w:val="000000"/>
          <w:spacing w:val="-2"/>
          <w:szCs w:val="24"/>
        </w:rPr>
        <w:t xml:space="preserve"> </w:t>
      </w:r>
      <w:r w:rsidRPr="0008730E">
        <w:rPr>
          <w:rFonts w:eastAsia="Arial" w:cs="Times New Roman"/>
          <w:noProof/>
          <w:color w:val="000000"/>
          <w:spacing w:val="3"/>
          <w:szCs w:val="24"/>
        </w:rPr>
        <w:t>Nisio</w:t>
      </w:r>
      <w:r w:rsidRPr="0008730E">
        <w:rPr>
          <w:rFonts w:eastAsia="Arial" w:cs="Times New Roman"/>
          <w:noProof/>
          <w:color w:val="000000"/>
          <w:spacing w:val="1"/>
          <w:szCs w:val="24"/>
        </w:rPr>
        <w:t xml:space="preserve"> C,</w:t>
      </w:r>
      <w:r w:rsidRPr="0008730E">
        <w:rPr>
          <w:rFonts w:eastAsia="Arial" w:cs="Times New Roman"/>
          <w:noProof/>
          <w:color w:val="000000"/>
          <w:szCs w:val="24"/>
        </w:rPr>
        <w:t xml:space="preserve"> </w:t>
      </w:r>
      <w:r w:rsidRPr="0008730E">
        <w:rPr>
          <w:rFonts w:eastAsia="Arial" w:cs="Times New Roman"/>
          <w:noProof/>
          <w:color w:val="000000"/>
          <w:spacing w:val="4"/>
          <w:szCs w:val="24"/>
        </w:rPr>
        <w:t>Piattelli</w:t>
      </w:r>
      <w:r w:rsidRPr="0008730E">
        <w:rPr>
          <w:rFonts w:eastAsia="Arial" w:cs="Times New Roman"/>
          <w:noProof/>
          <w:color w:val="000000"/>
          <w:spacing w:val="-1"/>
          <w:szCs w:val="24"/>
        </w:rPr>
        <w:t xml:space="preserve"> </w:t>
      </w:r>
      <w:r w:rsidRPr="0008730E">
        <w:rPr>
          <w:rFonts w:eastAsia="Arial" w:cs="Times New Roman"/>
          <w:noProof/>
          <w:color w:val="000000"/>
          <w:spacing w:val="2"/>
          <w:szCs w:val="24"/>
        </w:rPr>
        <w:t>A,</w:t>
      </w:r>
      <w:r w:rsidRPr="0008730E">
        <w:rPr>
          <w:rFonts w:eastAsia="Arial" w:cs="Times New Roman"/>
          <w:noProof/>
          <w:color w:val="000000"/>
          <w:spacing w:val="-1"/>
          <w:szCs w:val="24"/>
        </w:rPr>
        <w:t xml:space="preserve"> </w:t>
      </w:r>
      <w:r w:rsidRPr="0008730E">
        <w:rPr>
          <w:rFonts w:eastAsia="Arial" w:cs="Times New Roman"/>
          <w:noProof/>
          <w:color w:val="000000"/>
          <w:spacing w:val="4"/>
          <w:szCs w:val="24"/>
        </w:rPr>
        <w:t xml:space="preserve">Guirado </w:t>
      </w:r>
      <w:r w:rsidRPr="0008730E">
        <w:rPr>
          <w:rFonts w:eastAsia="Arial" w:cs="Times New Roman"/>
          <w:noProof/>
          <w:color w:val="000000"/>
          <w:spacing w:val="3"/>
          <w:szCs w:val="24"/>
        </w:rPr>
        <w:t>JL,</w:t>
      </w:r>
      <w:r w:rsidRPr="0008730E">
        <w:rPr>
          <w:rFonts w:eastAsia="Arial" w:cs="Times New Roman"/>
          <w:noProof/>
          <w:color w:val="000000"/>
          <w:spacing w:val="48"/>
          <w:szCs w:val="24"/>
        </w:rPr>
        <w:t xml:space="preserve"> </w:t>
      </w:r>
      <w:r w:rsidRPr="0008730E">
        <w:rPr>
          <w:rFonts w:eastAsia="Arial" w:cs="Times New Roman"/>
          <w:noProof/>
          <w:color w:val="000000"/>
          <w:spacing w:val="3"/>
          <w:szCs w:val="24"/>
        </w:rPr>
        <w:t>Zavan</w:t>
      </w:r>
      <w:r w:rsidRPr="0008730E">
        <w:rPr>
          <w:rFonts w:eastAsia="Arial" w:cs="Times New Roman"/>
          <w:noProof/>
          <w:color w:val="000000"/>
          <w:spacing w:val="47"/>
          <w:szCs w:val="24"/>
        </w:rPr>
        <w:t xml:space="preserve"> </w:t>
      </w:r>
      <w:r w:rsidRPr="0008730E">
        <w:rPr>
          <w:rFonts w:eastAsia="Arial" w:cs="Times New Roman"/>
          <w:noProof/>
          <w:color w:val="000000"/>
          <w:spacing w:val="3"/>
          <w:szCs w:val="24"/>
        </w:rPr>
        <w:t>B,</w:t>
      </w:r>
      <w:r w:rsidRPr="0008730E">
        <w:rPr>
          <w:rFonts w:eastAsia="Arial" w:cs="Times New Roman"/>
          <w:noProof/>
          <w:color w:val="000000"/>
          <w:spacing w:val="46"/>
          <w:szCs w:val="24"/>
        </w:rPr>
        <w:t xml:space="preserve"> </w:t>
      </w:r>
      <w:r w:rsidRPr="0008730E">
        <w:rPr>
          <w:rFonts w:eastAsia="Arial" w:cs="Times New Roman"/>
          <w:noProof/>
          <w:color w:val="000000"/>
          <w:spacing w:val="4"/>
          <w:szCs w:val="24"/>
        </w:rPr>
        <w:t>Cataldi</w:t>
      </w:r>
      <w:r w:rsidRPr="0008730E">
        <w:rPr>
          <w:rFonts w:eastAsia="Arial" w:cs="Times New Roman"/>
          <w:noProof/>
          <w:color w:val="000000"/>
          <w:spacing w:val="45"/>
          <w:szCs w:val="24"/>
        </w:rPr>
        <w:t xml:space="preserve"> </w:t>
      </w:r>
      <w:r w:rsidRPr="0008730E">
        <w:rPr>
          <w:rFonts w:eastAsia="Arial" w:cs="Times New Roman"/>
          <w:noProof/>
          <w:color w:val="000000"/>
          <w:spacing w:val="3"/>
          <w:szCs w:val="24"/>
        </w:rPr>
        <w:t>A,</w:t>
      </w:r>
      <w:r w:rsidRPr="0008730E">
        <w:rPr>
          <w:rFonts w:eastAsia="Arial" w:cs="Times New Roman"/>
          <w:noProof/>
          <w:color w:val="000000"/>
          <w:spacing w:val="48"/>
          <w:szCs w:val="24"/>
        </w:rPr>
        <w:t xml:space="preserve"> </w:t>
      </w:r>
      <w:r w:rsidRPr="0008730E">
        <w:rPr>
          <w:rFonts w:eastAsia="Arial" w:cs="Times New Roman"/>
          <w:noProof/>
          <w:color w:val="000000"/>
          <w:spacing w:val="2"/>
          <w:szCs w:val="24"/>
        </w:rPr>
        <w:t>Zara</w:t>
      </w:r>
      <w:r w:rsidRPr="0008730E">
        <w:rPr>
          <w:rFonts w:eastAsia="Arial" w:cs="Times New Roman"/>
          <w:noProof/>
          <w:color w:val="000000"/>
          <w:spacing w:val="49"/>
          <w:szCs w:val="24"/>
        </w:rPr>
        <w:t xml:space="preserve"> </w:t>
      </w:r>
      <w:r w:rsidRPr="0008730E">
        <w:rPr>
          <w:rFonts w:eastAsia="Arial" w:cs="Times New Roman"/>
          <w:noProof/>
          <w:color w:val="000000"/>
          <w:spacing w:val="1"/>
          <w:szCs w:val="24"/>
        </w:rPr>
        <w:t>S.</w:t>
      </w:r>
      <w:r w:rsidRPr="0008730E">
        <w:rPr>
          <w:rFonts w:eastAsia="Arial" w:cs="Times New Roman"/>
          <w:noProof/>
          <w:color w:val="000000"/>
          <w:spacing w:val="57"/>
          <w:szCs w:val="24"/>
        </w:rPr>
        <w:t xml:space="preserve"> </w:t>
      </w:r>
      <w:r w:rsidRPr="0008730E">
        <w:rPr>
          <w:rFonts w:eastAsia="Arial" w:cs="Times New Roman"/>
          <w:noProof/>
          <w:color w:val="000000"/>
          <w:spacing w:val="4"/>
          <w:szCs w:val="24"/>
        </w:rPr>
        <w:t>(2018).</w:t>
      </w:r>
      <w:r w:rsidRPr="0008730E">
        <w:rPr>
          <w:rFonts w:eastAsia="Arial" w:cs="Times New Roman"/>
          <w:noProof/>
          <w:color w:val="000000"/>
          <w:spacing w:val="47"/>
          <w:szCs w:val="24"/>
        </w:rPr>
        <w:t xml:space="preserve"> </w:t>
      </w:r>
      <w:r w:rsidRPr="0008730E">
        <w:rPr>
          <w:rFonts w:eastAsia="Arial" w:cs="Times New Roman"/>
          <w:noProof/>
          <w:color w:val="000000"/>
          <w:spacing w:val="4"/>
          <w:szCs w:val="24"/>
        </w:rPr>
        <w:t>Osteoblastic</w:t>
      </w:r>
      <w:r w:rsidRPr="0008730E">
        <w:rPr>
          <w:rFonts w:eastAsia="Arial" w:cs="Times New Roman"/>
          <w:noProof/>
          <w:color w:val="000000"/>
          <w:spacing w:val="48"/>
          <w:szCs w:val="24"/>
        </w:rPr>
        <w:t xml:space="preserve"> </w:t>
      </w:r>
      <w:r w:rsidRPr="0008730E">
        <w:rPr>
          <w:rFonts w:eastAsia="Arial" w:cs="Times New Roman"/>
          <w:noProof/>
          <w:color w:val="000000"/>
          <w:spacing w:val="4"/>
          <w:szCs w:val="24"/>
        </w:rPr>
        <w:t>differentiating</w:t>
      </w:r>
      <w:r w:rsidRPr="0008730E">
        <w:rPr>
          <w:rFonts w:eastAsia="Arial" w:cs="Times New Roman"/>
          <w:noProof/>
          <w:color w:val="000000"/>
          <w:spacing w:val="47"/>
          <w:szCs w:val="24"/>
        </w:rPr>
        <w:t xml:space="preserve"> </w:t>
      </w:r>
      <w:r w:rsidRPr="0008730E">
        <w:rPr>
          <w:rFonts w:eastAsia="Arial" w:cs="Times New Roman"/>
          <w:noProof/>
          <w:color w:val="000000"/>
          <w:spacing w:val="4"/>
          <w:szCs w:val="24"/>
        </w:rPr>
        <w:t>potential</w:t>
      </w:r>
      <w:r w:rsidRPr="0008730E">
        <w:rPr>
          <w:rFonts w:eastAsia="Arial" w:cs="Times New Roman"/>
          <w:noProof/>
          <w:color w:val="000000"/>
          <w:spacing w:val="45"/>
          <w:szCs w:val="24"/>
        </w:rPr>
        <w:t xml:space="preserve"> </w:t>
      </w:r>
      <w:r w:rsidRPr="0008730E">
        <w:rPr>
          <w:rFonts w:eastAsia="Arial" w:cs="Times New Roman"/>
          <w:noProof/>
          <w:color w:val="000000"/>
          <w:spacing w:val="1"/>
          <w:szCs w:val="24"/>
        </w:rPr>
        <w:t xml:space="preserve">of </w:t>
      </w:r>
      <w:r w:rsidRPr="0008730E">
        <w:rPr>
          <w:rFonts w:eastAsia="Arial" w:cs="Times New Roman"/>
          <w:noProof/>
          <w:color w:val="000000"/>
          <w:spacing w:val="4"/>
          <w:szCs w:val="24"/>
        </w:rPr>
        <w:t>dental</w:t>
      </w:r>
      <w:r w:rsidRPr="0008730E">
        <w:rPr>
          <w:rFonts w:eastAsia="Arial" w:cs="Times New Roman"/>
          <w:noProof/>
          <w:color w:val="000000"/>
          <w:spacing w:val="-4"/>
          <w:szCs w:val="24"/>
        </w:rPr>
        <w:t xml:space="preserve"> </w:t>
      </w:r>
      <w:r w:rsidRPr="0008730E">
        <w:rPr>
          <w:rFonts w:eastAsia="Arial" w:cs="Times New Roman"/>
          <w:noProof/>
          <w:color w:val="000000"/>
          <w:spacing w:val="2"/>
          <w:szCs w:val="24"/>
        </w:rPr>
        <w:t>pulp</w:t>
      </w:r>
      <w:r w:rsidRPr="0008730E">
        <w:rPr>
          <w:rFonts w:eastAsia="Arial" w:cs="Times New Roman"/>
          <w:noProof/>
          <w:color w:val="000000"/>
          <w:spacing w:val="-3"/>
          <w:szCs w:val="24"/>
        </w:rPr>
        <w:t xml:space="preserve"> </w:t>
      </w:r>
      <w:r w:rsidRPr="0008730E">
        <w:rPr>
          <w:rFonts w:eastAsia="Arial" w:cs="Times New Roman"/>
          <w:noProof/>
          <w:color w:val="000000"/>
          <w:spacing w:val="2"/>
          <w:szCs w:val="24"/>
        </w:rPr>
        <w:t>stem</w:t>
      </w:r>
      <w:r w:rsidRPr="0008730E">
        <w:rPr>
          <w:rFonts w:eastAsia="Arial" w:cs="Times New Roman"/>
          <w:noProof/>
          <w:color w:val="000000"/>
          <w:spacing w:val="-3"/>
          <w:szCs w:val="24"/>
        </w:rPr>
        <w:t xml:space="preserve"> </w:t>
      </w:r>
      <w:r w:rsidRPr="0008730E">
        <w:rPr>
          <w:rFonts w:eastAsia="Arial" w:cs="Times New Roman"/>
          <w:noProof/>
          <w:color w:val="000000"/>
          <w:spacing w:val="3"/>
          <w:szCs w:val="24"/>
        </w:rPr>
        <w:t>cells</w:t>
      </w:r>
      <w:r w:rsidRPr="0008730E">
        <w:rPr>
          <w:rFonts w:eastAsia="Arial" w:cs="Times New Roman"/>
          <w:noProof/>
          <w:color w:val="000000"/>
          <w:spacing w:val="-5"/>
          <w:szCs w:val="24"/>
        </w:rPr>
        <w:t xml:space="preserve"> </w:t>
      </w:r>
      <w:r w:rsidRPr="0008730E">
        <w:rPr>
          <w:rFonts w:eastAsia="Arial" w:cs="Times New Roman"/>
          <w:noProof/>
          <w:color w:val="000000"/>
          <w:szCs w:val="24"/>
        </w:rPr>
        <w:t>in</w:t>
      </w:r>
      <w:r w:rsidRPr="0008730E">
        <w:rPr>
          <w:rFonts w:eastAsia="Arial" w:cs="Times New Roman"/>
          <w:noProof/>
          <w:color w:val="000000"/>
          <w:spacing w:val="-3"/>
          <w:szCs w:val="24"/>
        </w:rPr>
        <w:t xml:space="preserve"> </w:t>
      </w:r>
      <w:r w:rsidRPr="0008730E">
        <w:rPr>
          <w:rFonts w:eastAsia="Arial" w:cs="Times New Roman"/>
          <w:noProof/>
          <w:color w:val="000000"/>
          <w:spacing w:val="2"/>
          <w:szCs w:val="24"/>
        </w:rPr>
        <w:t>vitro</w:t>
      </w:r>
      <w:r w:rsidRPr="0008730E">
        <w:rPr>
          <w:rFonts w:eastAsia="Arial" w:cs="Times New Roman"/>
          <w:noProof/>
          <w:color w:val="000000"/>
          <w:szCs w:val="24"/>
        </w:rPr>
        <w:t xml:space="preserve"> </w:t>
      </w:r>
      <w:r w:rsidRPr="0008730E">
        <w:rPr>
          <w:rFonts w:eastAsia="Arial" w:cs="Times New Roman"/>
          <w:noProof/>
          <w:color w:val="000000"/>
          <w:spacing w:val="3"/>
          <w:szCs w:val="24"/>
        </w:rPr>
        <w:t>cultured</w:t>
      </w:r>
      <w:r w:rsidRPr="0008730E">
        <w:rPr>
          <w:rFonts w:eastAsia="Arial" w:cs="Times New Roman"/>
          <w:noProof/>
          <w:color w:val="000000"/>
          <w:spacing w:val="-3"/>
          <w:szCs w:val="24"/>
        </w:rPr>
        <w:t xml:space="preserve"> </w:t>
      </w:r>
      <w:r w:rsidRPr="0008730E">
        <w:rPr>
          <w:rFonts w:eastAsia="Arial" w:cs="Times New Roman"/>
          <w:noProof/>
          <w:color w:val="000000"/>
          <w:spacing w:val="1"/>
          <w:szCs w:val="24"/>
        </w:rPr>
        <w:t>on</w:t>
      </w:r>
      <w:r w:rsidRPr="0008730E">
        <w:rPr>
          <w:rFonts w:eastAsia="Arial" w:cs="Times New Roman"/>
          <w:noProof/>
          <w:color w:val="000000"/>
          <w:spacing w:val="-5"/>
          <w:szCs w:val="24"/>
        </w:rPr>
        <w:t xml:space="preserve"> </w:t>
      </w:r>
      <w:r w:rsidRPr="0008730E">
        <w:rPr>
          <w:rFonts w:eastAsia="Arial" w:cs="Times New Roman"/>
          <w:noProof/>
          <w:color w:val="000000"/>
          <w:spacing w:val="-4"/>
          <w:szCs w:val="24"/>
        </w:rPr>
        <w:t xml:space="preserve">a </w:t>
      </w:r>
      <w:r w:rsidRPr="0008730E">
        <w:rPr>
          <w:rFonts w:eastAsia="Arial" w:cs="Times New Roman"/>
          <w:noProof/>
          <w:color w:val="000000"/>
          <w:spacing w:val="3"/>
          <w:szCs w:val="24"/>
        </w:rPr>
        <w:t>chemically</w:t>
      </w:r>
      <w:r w:rsidRPr="0008730E">
        <w:rPr>
          <w:rFonts w:eastAsia="Arial" w:cs="Times New Roman"/>
          <w:noProof/>
          <w:color w:val="000000"/>
          <w:spacing w:val="-5"/>
          <w:szCs w:val="24"/>
        </w:rPr>
        <w:t xml:space="preserve"> </w:t>
      </w:r>
      <w:r w:rsidRPr="0008730E">
        <w:rPr>
          <w:rFonts w:eastAsia="Arial" w:cs="Times New Roman"/>
          <w:noProof/>
          <w:color w:val="000000"/>
          <w:spacing w:val="3"/>
          <w:szCs w:val="24"/>
        </w:rPr>
        <w:t>modified</w:t>
      </w:r>
      <w:r w:rsidRPr="0008730E">
        <w:rPr>
          <w:rFonts w:eastAsia="Arial" w:cs="Times New Roman"/>
          <w:noProof/>
          <w:color w:val="000000"/>
          <w:spacing w:val="-3"/>
          <w:szCs w:val="24"/>
        </w:rPr>
        <w:t xml:space="preserve"> </w:t>
      </w:r>
      <w:r w:rsidRPr="0008730E">
        <w:rPr>
          <w:rFonts w:eastAsia="Arial" w:cs="Times New Roman"/>
          <w:noProof/>
          <w:color w:val="000000"/>
          <w:spacing w:val="3"/>
          <w:szCs w:val="24"/>
        </w:rPr>
        <w:t>microrough</w:t>
      </w:r>
      <w:r w:rsidRPr="0008730E">
        <w:rPr>
          <w:rFonts w:eastAsia="Arial" w:cs="Times New Roman"/>
          <w:noProof/>
          <w:color w:val="000000"/>
          <w:spacing w:val="-3"/>
          <w:szCs w:val="24"/>
        </w:rPr>
        <w:t xml:space="preserve"> </w:t>
      </w:r>
      <w:r w:rsidRPr="0008730E">
        <w:rPr>
          <w:rFonts w:eastAsia="Arial" w:cs="Times New Roman"/>
          <w:noProof/>
          <w:color w:val="000000"/>
          <w:spacing w:val="3"/>
          <w:szCs w:val="24"/>
        </w:rPr>
        <w:t xml:space="preserve">titanium </w:t>
      </w:r>
      <w:r w:rsidRPr="0008730E">
        <w:rPr>
          <w:rFonts w:eastAsia="Arial" w:cs="Times New Roman"/>
          <w:noProof/>
          <w:color w:val="000000"/>
          <w:spacing w:val="4"/>
          <w:szCs w:val="24"/>
        </w:rPr>
        <w:t>surface.</w:t>
      </w:r>
      <w:r w:rsidRPr="0008730E">
        <w:rPr>
          <w:rFonts w:eastAsia="Arial" w:cs="Times New Roman"/>
          <w:noProof/>
          <w:color w:val="000000"/>
          <w:spacing w:val="8"/>
          <w:szCs w:val="24"/>
        </w:rPr>
        <w:t xml:space="preserve"> </w:t>
      </w:r>
      <w:r w:rsidRPr="0008730E">
        <w:rPr>
          <w:rFonts w:eastAsia="Arial" w:cs="Times New Roman"/>
          <w:noProof/>
          <w:color w:val="000000"/>
          <w:spacing w:val="4"/>
          <w:szCs w:val="24"/>
        </w:rPr>
        <w:t>DENTAL</w:t>
      </w:r>
      <w:r w:rsidRPr="0008730E">
        <w:rPr>
          <w:rFonts w:eastAsia="Arial" w:cs="Times New Roman"/>
          <w:noProof/>
          <w:color w:val="000000"/>
          <w:spacing w:val="8"/>
          <w:szCs w:val="24"/>
        </w:rPr>
        <w:t xml:space="preserve"> </w:t>
      </w:r>
      <w:r w:rsidRPr="0008730E">
        <w:rPr>
          <w:rFonts w:eastAsia="Arial" w:cs="Times New Roman"/>
          <w:noProof/>
          <w:color w:val="000000"/>
          <w:spacing w:val="4"/>
          <w:szCs w:val="24"/>
        </w:rPr>
        <w:t>MATERIALS</w:t>
      </w:r>
      <w:r w:rsidRPr="0008730E">
        <w:rPr>
          <w:rFonts w:eastAsia="Arial" w:cs="Times New Roman"/>
          <w:noProof/>
          <w:color w:val="000000"/>
          <w:spacing w:val="8"/>
          <w:szCs w:val="24"/>
        </w:rPr>
        <w:t xml:space="preserve"> </w:t>
      </w:r>
      <w:r w:rsidRPr="0008730E">
        <w:rPr>
          <w:rFonts w:eastAsia="Arial" w:cs="Times New Roman"/>
          <w:noProof/>
          <w:color w:val="000000"/>
          <w:spacing w:val="5"/>
          <w:szCs w:val="24"/>
        </w:rPr>
        <w:t>JOURNAL.</w:t>
      </w:r>
      <w:r w:rsidRPr="0008730E">
        <w:rPr>
          <w:rFonts w:eastAsia="Arial" w:cs="Times New Roman"/>
          <w:noProof/>
          <w:color w:val="000000"/>
          <w:spacing w:val="6"/>
          <w:szCs w:val="24"/>
        </w:rPr>
        <w:t xml:space="preserve"> </w:t>
      </w:r>
      <w:r w:rsidRPr="0008730E">
        <w:rPr>
          <w:rFonts w:eastAsia="Arial" w:cs="Times New Roman"/>
          <w:noProof/>
          <w:color w:val="000000"/>
          <w:spacing w:val="4"/>
          <w:szCs w:val="24"/>
        </w:rPr>
        <w:t>vol.</w:t>
      </w:r>
      <w:r w:rsidRPr="0008730E">
        <w:rPr>
          <w:rFonts w:eastAsia="Arial" w:cs="Times New Roman"/>
          <w:noProof/>
          <w:color w:val="000000"/>
          <w:spacing w:val="7"/>
          <w:szCs w:val="24"/>
        </w:rPr>
        <w:t xml:space="preserve"> </w:t>
      </w:r>
      <w:r w:rsidRPr="0008730E">
        <w:rPr>
          <w:rFonts w:eastAsia="Arial" w:cs="Times New Roman"/>
          <w:noProof/>
          <w:color w:val="000000"/>
          <w:spacing w:val="5"/>
          <w:szCs w:val="24"/>
        </w:rPr>
        <w:t>37</w:t>
      </w:r>
      <w:r w:rsidRPr="0008730E">
        <w:rPr>
          <w:rFonts w:eastAsia="Arial" w:cs="Times New Roman"/>
          <w:noProof/>
          <w:color w:val="000000"/>
          <w:spacing w:val="7"/>
          <w:szCs w:val="24"/>
        </w:rPr>
        <w:t xml:space="preserve"> </w:t>
      </w:r>
      <w:r w:rsidRPr="0008730E">
        <w:rPr>
          <w:rFonts w:eastAsia="Arial" w:cs="Times New Roman"/>
          <w:noProof/>
          <w:color w:val="000000"/>
          <w:spacing w:val="5"/>
          <w:szCs w:val="24"/>
        </w:rPr>
        <w:t>br.</w:t>
      </w:r>
      <w:r w:rsidRPr="0008730E">
        <w:rPr>
          <w:rFonts w:eastAsia="Arial" w:cs="Times New Roman"/>
          <w:noProof/>
          <w:color w:val="000000"/>
          <w:spacing w:val="7"/>
          <w:szCs w:val="24"/>
        </w:rPr>
        <w:t xml:space="preserve"> </w:t>
      </w:r>
      <w:r w:rsidRPr="0008730E">
        <w:rPr>
          <w:rFonts w:eastAsia="Arial" w:cs="Times New Roman"/>
          <w:noProof/>
          <w:color w:val="000000"/>
          <w:spacing w:val="6"/>
          <w:szCs w:val="24"/>
        </w:rPr>
        <w:t>2,</w:t>
      </w:r>
      <w:r w:rsidRPr="0008730E">
        <w:rPr>
          <w:rFonts w:eastAsia="Arial" w:cs="Times New Roman"/>
          <w:noProof/>
          <w:color w:val="000000"/>
          <w:spacing w:val="7"/>
          <w:szCs w:val="24"/>
        </w:rPr>
        <w:t xml:space="preserve"> </w:t>
      </w:r>
      <w:r w:rsidRPr="0008730E">
        <w:rPr>
          <w:rFonts w:eastAsia="Arial" w:cs="Times New Roman"/>
          <w:noProof/>
          <w:color w:val="000000"/>
          <w:spacing w:val="4"/>
          <w:szCs w:val="24"/>
        </w:rPr>
        <w:t>str.</w:t>
      </w:r>
      <w:r w:rsidRPr="0008730E">
        <w:rPr>
          <w:rFonts w:eastAsia="Arial" w:cs="Times New Roman"/>
          <w:noProof/>
          <w:color w:val="000000"/>
          <w:spacing w:val="6"/>
          <w:szCs w:val="24"/>
        </w:rPr>
        <w:t xml:space="preserve"> </w:t>
      </w:r>
      <w:r w:rsidRPr="0008730E">
        <w:rPr>
          <w:rFonts w:eastAsia="Arial" w:cs="Times New Roman"/>
          <w:noProof/>
          <w:color w:val="000000"/>
          <w:spacing w:val="5"/>
          <w:szCs w:val="24"/>
        </w:rPr>
        <w:t xml:space="preserve">197-205. </w:t>
      </w:r>
      <w:r w:rsidRPr="0008730E">
        <w:rPr>
          <w:rFonts w:eastAsia="Arial" w:cs="Times New Roman"/>
          <w:noProof/>
          <w:color w:val="000000"/>
          <w:spacing w:val="2"/>
          <w:szCs w:val="24"/>
        </w:rPr>
        <w:t>(</w:t>
      </w:r>
      <w:r w:rsidRPr="0008730E">
        <w:rPr>
          <w:rFonts w:eastAsia="Arial" w:cs="Times New Roman"/>
          <w:noProof/>
          <w:color w:val="000000"/>
          <w:spacing w:val="12"/>
          <w:szCs w:val="24"/>
        </w:rPr>
        <w:t xml:space="preserve">Категорија </w:t>
      </w:r>
      <w:r w:rsidRPr="0008730E">
        <w:rPr>
          <w:rFonts w:eastAsia="Arial" w:cs="Times New Roman"/>
          <w:noProof/>
          <w:color w:val="000000"/>
          <w:spacing w:val="3"/>
          <w:szCs w:val="24"/>
        </w:rPr>
        <w:t>M22;</w:t>
      </w:r>
      <w:r w:rsidRPr="0008730E">
        <w:rPr>
          <w:rFonts w:eastAsia="Arial" w:cs="Times New Roman"/>
          <w:noProof/>
          <w:color w:val="000000"/>
          <w:spacing w:val="7"/>
          <w:szCs w:val="24"/>
        </w:rPr>
        <w:t xml:space="preserve"> </w:t>
      </w:r>
      <w:r w:rsidRPr="0008730E">
        <w:rPr>
          <w:rFonts w:eastAsia="Arial" w:cs="Times New Roman"/>
          <w:noProof/>
          <w:color w:val="000000"/>
          <w:spacing w:val="2"/>
          <w:szCs w:val="24"/>
        </w:rPr>
        <w:t>IF2</w:t>
      </w:r>
      <w:r w:rsidRPr="0008730E">
        <w:rPr>
          <w:rFonts w:eastAsia="Arial" w:cs="Times New Roman"/>
          <w:noProof/>
          <w:color w:val="000000"/>
          <w:spacing w:val="5"/>
          <w:szCs w:val="24"/>
        </w:rPr>
        <w:t xml:space="preserve"> </w:t>
      </w:r>
      <w:r w:rsidRPr="0008730E">
        <w:rPr>
          <w:rFonts w:eastAsia="Arial" w:cs="Times New Roman"/>
          <w:noProof/>
          <w:color w:val="000000"/>
          <w:spacing w:val="3"/>
          <w:szCs w:val="24"/>
        </w:rPr>
        <w:t>2018</w:t>
      </w:r>
      <w:r w:rsidRPr="0008730E">
        <w:rPr>
          <w:rFonts w:eastAsia="Arial" w:cs="Times New Roman"/>
          <w:noProof/>
          <w:color w:val="000000"/>
          <w:spacing w:val="10"/>
          <w:szCs w:val="24"/>
        </w:rPr>
        <w:t xml:space="preserve"> </w:t>
      </w:r>
      <w:r w:rsidRPr="0008730E">
        <w:rPr>
          <w:rFonts w:eastAsia="Arial" w:cs="Times New Roman"/>
          <w:noProof/>
          <w:color w:val="000000"/>
          <w:szCs w:val="24"/>
        </w:rPr>
        <w:t xml:space="preserve">= </w:t>
      </w:r>
      <w:r w:rsidRPr="0008730E">
        <w:rPr>
          <w:rFonts w:eastAsia="Arial" w:cs="Times New Roman"/>
          <w:noProof/>
          <w:color w:val="000000"/>
          <w:spacing w:val="4"/>
          <w:szCs w:val="24"/>
        </w:rPr>
        <w:t>1.424,</w:t>
      </w:r>
      <w:r w:rsidRPr="0008730E">
        <w:rPr>
          <w:rFonts w:eastAsia="Arial" w:cs="Times New Roman"/>
          <w:noProof/>
          <w:color w:val="000000"/>
          <w:spacing w:val="7"/>
          <w:szCs w:val="24"/>
        </w:rPr>
        <w:t xml:space="preserve"> </w:t>
      </w:r>
      <w:r w:rsidRPr="0008730E">
        <w:rPr>
          <w:rFonts w:eastAsia="Arial" w:cs="Times New Roman"/>
          <w:noProof/>
          <w:color w:val="000000"/>
          <w:spacing w:val="2"/>
          <w:szCs w:val="24"/>
        </w:rPr>
        <w:t>IF5</w:t>
      </w:r>
      <w:r w:rsidRPr="0008730E">
        <w:rPr>
          <w:rFonts w:eastAsia="Arial" w:cs="Times New Roman"/>
          <w:noProof/>
          <w:color w:val="000000"/>
          <w:spacing w:val="8"/>
          <w:szCs w:val="24"/>
        </w:rPr>
        <w:t xml:space="preserve"> </w:t>
      </w:r>
      <w:r w:rsidRPr="0008730E">
        <w:rPr>
          <w:rFonts w:eastAsia="Arial" w:cs="Times New Roman"/>
          <w:noProof/>
          <w:color w:val="000000"/>
          <w:spacing w:val="3"/>
          <w:szCs w:val="24"/>
        </w:rPr>
        <w:t>2018</w:t>
      </w:r>
      <w:r w:rsidRPr="0008730E">
        <w:rPr>
          <w:rFonts w:eastAsia="Arial" w:cs="Times New Roman"/>
          <w:noProof/>
          <w:color w:val="000000"/>
          <w:spacing w:val="10"/>
          <w:szCs w:val="24"/>
        </w:rPr>
        <w:t xml:space="preserve"> </w:t>
      </w:r>
      <w:r w:rsidRPr="0008730E">
        <w:rPr>
          <w:rFonts w:eastAsia="Arial" w:cs="Times New Roman"/>
          <w:noProof/>
          <w:color w:val="000000"/>
          <w:szCs w:val="24"/>
        </w:rPr>
        <w:t xml:space="preserve">= </w:t>
      </w:r>
      <w:r w:rsidRPr="0008730E">
        <w:rPr>
          <w:rFonts w:eastAsia="Arial" w:cs="Times New Roman"/>
          <w:noProof/>
          <w:color w:val="000000"/>
          <w:spacing w:val="4"/>
          <w:szCs w:val="24"/>
        </w:rPr>
        <w:t>1.557)</w:t>
      </w:r>
    </w:p>
    <w:p w14:paraId="38943DBD" w14:textId="77777777" w:rsidR="001D7A38" w:rsidRPr="0008730E" w:rsidRDefault="001D7A38" w:rsidP="0008730E">
      <w:pPr>
        <w:pStyle w:val="ListParagraph"/>
        <w:ind w:left="426"/>
        <w:jc w:val="both"/>
        <w:rPr>
          <w:rFonts w:eastAsia="Arial" w:cs="Times New Roman"/>
          <w:noProof/>
          <w:color w:val="000000"/>
          <w:spacing w:val="6"/>
          <w:szCs w:val="24"/>
        </w:rPr>
      </w:pPr>
    </w:p>
    <w:p w14:paraId="3E55C881" w14:textId="712FF41A" w:rsidR="00C444EA" w:rsidRPr="0008730E" w:rsidRDefault="00C444EA" w:rsidP="0008730E">
      <w:pPr>
        <w:pStyle w:val="ListParagraph"/>
        <w:widowControl w:val="0"/>
        <w:numPr>
          <w:ilvl w:val="0"/>
          <w:numId w:val="16"/>
        </w:numPr>
        <w:autoSpaceDE w:val="0"/>
        <w:autoSpaceDN w:val="0"/>
        <w:spacing w:after="0"/>
        <w:ind w:left="426" w:right="228"/>
        <w:jc w:val="both"/>
        <w:rPr>
          <w:rFonts w:eastAsia="Arial" w:cs="Times New Roman"/>
          <w:noProof/>
          <w:color w:val="000000"/>
          <w:spacing w:val="26"/>
          <w:szCs w:val="24"/>
        </w:rPr>
      </w:pPr>
      <w:r w:rsidRPr="0008730E">
        <w:rPr>
          <w:rFonts w:eastAsia="Arial" w:cs="Times New Roman"/>
          <w:noProof/>
          <w:color w:val="000000"/>
          <w:spacing w:val="6"/>
          <w:szCs w:val="24"/>
        </w:rPr>
        <w:t>Latic</w:t>
      </w:r>
      <w:r w:rsidRPr="0008730E">
        <w:rPr>
          <w:rFonts w:eastAsia="Arial" w:cs="Times New Roman"/>
          <w:noProof/>
          <w:color w:val="000000"/>
          <w:spacing w:val="98"/>
          <w:szCs w:val="24"/>
        </w:rPr>
        <w:t xml:space="preserve"> </w:t>
      </w:r>
      <w:r w:rsidRPr="0008730E">
        <w:rPr>
          <w:rFonts w:eastAsia="Arial" w:cs="Times New Roman"/>
          <w:noProof/>
          <w:color w:val="000000"/>
          <w:spacing w:val="2"/>
          <w:szCs w:val="24"/>
        </w:rPr>
        <w:t>D,</w:t>
      </w:r>
      <w:r w:rsidRPr="0008730E">
        <w:rPr>
          <w:rFonts w:eastAsia="Arial" w:cs="Times New Roman"/>
          <w:noProof/>
          <w:color w:val="000000"/>
          <w:spacing w:val="99"/>
          <w:szCs w:val="24"/>
        </w:rPr>
        <w:t xml:space="preserve"> </w:t>
      </w:r>
      <w:r w:rsidRPr="0008730E">
        <w:rPr>
          <w:rFonts w:eastAsia="Arial" w:cs="Times New Roman"/>
          <w:noProof/>
          <w:color w:val="000000"/>
          <w:spacing w:val="4"/>
          <w:szCs w:val="24"/>
        </w:rPr>
        <w:t>Radojevic-Skodric</w:t>
      </w:r>
      <w:r w:rsidRPr="0008730E">
        <w:rPr>
          <w:rFonts w:eastAsia="Arial" w:cs="Times New Roman"/>
          <w:noProof/>
          <w:color w:val="000000"/>
          <w:spacing w:val="98"/>
          <w:szCs w:val="24"/>
        </w:rPr>
        <w:t xml:space="preserve"> </w:t>
      </w:r>
      <w:r w:rsidRPr="0008730E">
        <w:rPr>
          <w:rFonts w:eastAsia="Arial" w:cs="Times New Roman"/>
          <w:noProof/>
          <w:color w:val="000000"/>
          <w:spacing w:val="1"/>
          <w:szCs w:val="24"/>
        </w:rPr>
        <w:t>S,</w:t>
      </w:r>
      <w:r w:rsidRPr="0008730E">
        <w:rPr>
          <w:rFonts w:eastAsia="Arial" w:cs="Times New Roman"/>
          <w:noProof/>
          <w:color w:val="000000"/>
          <w:spacing w:val="101"/>
          <w:szCs w:val="24"/>
        </w:rPr>
        <w:t xml:space="preserve"> </w:t>
      </w:r>
      <w:r w:rsidRPr="0008730E">
        <w:rPr>
          <w:rFonts w:eastAsia="Arial" w:cs="Times New Roman"/>
          <w:noProof/>
          <w:color w:val="000000"/>
          <w:spacing w:val="3"/>
          <w:szCs w:val="24"/>
        </w:rPr>
        <w:t>Nikolic</w:t>
      </w:r>
      <w:r w:rsidRPr="0008730E">
        <w:rPr>
          <w:rFonts w:eastAsia="Arial" w:cs="Times New Roman"/>
          <w:noProof/>
          <w:color w:val="000000"/>
          <w:spacing w:val="98"/>
          <w:szCs w:val="24"/>
        </w:rPr>
        <w:t xml:space="preserve"> </w:t>
      </w:r>
      <w:r w:rsidRPr="0008730E">
        <w:rPr>
          <w:rFonts w:eastAsia="Arial" w:cs="Times New Roman"/>
          <w:noProof/>
          <w:color w:val="000000"/>
          <w:spacing w:val="3"/>
          <w:szCs w:val="24"/>
        </w:rPr>
        <w:t>S,</w:t>
      </w:r>
      <w:r w:rsidRPr="0008730E">
        <w:rPr>
          <w:rFonts w:eastAsia="Arial" w:cs="Times New Roman"/>
          <w:noProof/>
          <w:color w:val="000000"/>
          <w:spacing w:val="99"/>
          <w:szCs w:val="24"/>
        </w:rPr>
        <w:t xml:space="preserve"> </w:t>
      </w:r>
      <w:r w:rsidRPr="0008730E">
        <w:rPr>
          <w:rFonts w:eastAsia="Arial" w:cs="Times New Roman"/>
          <w:noProof/>
          <w:color w:val="000000"/>
          <w:spacing w:val="4"/>
          <w:szCs w:val="24"/>
        </w:rPr>
        <w:t>Prvanovic</w:t>
      </w:r>
      <w:r w:rsidRPr="0008730E">
        <w:rPr>
          <w:rFonts w:eastAsia="Arial" w:cs="Times New Roman"/>
          <w:noProof/>
          <w:color w:val="000000"/>
          <w:spacing w:val="98"/>
          <w:szCs w:val="24"/>
        </w:rPr>
        <w:t xml:space="preserve"> </w:t>
      </w:r>
      <w:r w:rsidRPr="0008730E">
        <w:rPr>
          <w:rFonts w:eastAsia="Arial" w:cs="Times New Roman"/>
          <w:noProof/>
          <w:color w:val="000000"/>
          <w:spacing w:val="2"/>
          <w:szCs w:val="24"/>
        </w:rPr>
        <w:t>M,</w:t>
      </w:r>
      <w:r w:rsidRPr="0008730E">
        <w:rPr>
          <w:rFonts w:eastAsia="Arial" w:cs="Times New Roman"/>
          <w:noProof/>
          <w:color w:val="000000"/>
          <w:spacing w:val="99"/>
          <w:szCs w:val="24"/>
        </w:rPr>
        <w:t xml:space="preserve"> </w:t>
      </w:r>
      <w:r w:rsidRPr="0008730E">
        <w:rPr>
          <w:rFonts w:eastAsia="Arial" w:cs="Times New Roman"/>
          <w:noProof/>
          <w:color w:val="000000"/>
          <w:spacing w:val="3"/>
          <w:szCs w:val="24"/>
        </w:rPr>
        <w:t>Lazic</w:t>
      </w:r>
      <w:r w:rsidRPr="0008730E">
        <w:rPr>
          <w:rFonts w:eastAsia="Arial" w:cs="Times New Roman"/>
          <w:noProof/>
          <w:color w:val="000000"/>
          <w:spacing w:val="98"/>
          <w:szCs w:val="24"/>
        </w:rPr>
        <w:t xml:space="preserve"> </w:t>
      </w:r>
      <w:r w:rsidRPr="0008730E">
        <w:rPr>
          <w:rFonts w:eastAsia="Arial" w:cs="Times New Roman"/>
          <w:noProof/>
          <w:color w:val="000000"/>
          <w:spacing w:val="2"/>
          <w:szCs w:val="24"/>
        </w:rPr>
        <w:t>M,</w:t>
      </w:r>
      <w:r w:rsidRPr="0008730E">
        <w:rPr>
          <w:rFonts w:eastAsia="Arial" w:cs="Times New Roman"/>
          <w:noProof/>
          <w:color w:val="000000"/>
          <w:spacing w:val="101"/>
          <w:szCs w:val="24"/>
        </w:rPr>
        <w:t xml:space="preserve"> </w:t>
      </w:r>
      <w:r w:rsidRPr="0008730E">
        <w:rPr>
          <w:rFonts w:eastAsia="Arial" w:cs="Times New Roman"/>
          <w:noProof/>
          <w:color w:val="000000"/>
          <w:spacing w:val="3"/>
          <w:szCs w:val="24"/>
        </w:rPr>
        <w:t>Dzamic</w:t>
      </w:r>
      <w:r w:rsidRPr="0008730E">
        <w:rPr>
          <w:rFonts w:eastAsia="Arial" w:cs="Times New Roman"/>
          <w:noProof/>
          <w:color w:val="000000"/>
          <w:spacing w:val="101"/>
          <w:szCs w:val="24"/>
        </w:rPr>
        <w:t xml:space="preserve"> </w:t>
      </w:r>
      <w:r w:rsidRPr="0008730E">
        <w:rPr>
          <w:rFonts w:eastAsia="Arial" w:cs="Times New Roman"/>
          <w:noProof/>
          <w:color w:val="000000"/>
          <w:spacing w:val="1"/>
          <w:szCs w:val="24"/>
        </w:rPr>
        <w:t xml:space="preserve">Z, </w:t>
      </w:r>
      <w:r w:rsidRPr="0008730E">
        <w:rPr>
          <w:rFonts w:eastAsia="Arial" w:cs="Times New Roman"/>
          <w:noProof/>
          <w:color w:val="000000"/>
          <w:spacing w:val="4"/>
          <w:szCs w:val="24"/>
        </w:rPr>
        <w:t>Bogdanovic</w:t>
      </w:r>
      <w:r w:rsidRPr="0008730E">
        <w:rPr>
          <w:rFonts w:eastAsia="Arial" w:cs="Times New Roman"/>
          <w:noProof/>
          <w:color w:val="000000"/>
          <w:spacing w:val="-17"/>
          <w:szCs w:val="24"/>
        </w:rPr>
        <w:t xml:space="preserve">  </w:t>
      </w:r>
      <w:r w:rsidRPr="0008730E">
        <w:rPr>
          <w:rFonts w:eastAsia="Arial" w:cs="Times New Roman"/>
          <w:noProof/>
          <w:color w:val="000000"/>
          <w:spacing w:val="2"/>
          <w:szCs w:val="24"/>
        </w:rPr>
        <w:t>L,</w:t>
      </w:r>
      <w:r w:rsidRPr="0008730E">
        <w:rPr>
          <w:rFonts w:eastAsia="Arial" w:cs="Times New Roman"/>
          <w:noProof/>
          <w:color w:val="000000"/>
          <w:spacing w:val="37"/>
          <w:szCs w:val="24"/>
        </w:rPr>
        <w:t xml:space="preserve"> </w:t>
      </w:r>
      <w:r w:rsidRPr="0008730E">
        <w:rPr>
          <w:rFonts w:eastAsia="Arial" w:cs="Times New Roman"/>
          <w:b/>
          <w:bCs/>
          <w:noProof/>
          <w:color w:val="000000"/>
          <w:spacing w:val="3"/>
          <w:szCs w:val="24"/>
        </w:rPr>
        <w:t>Radunovic</w:t>
      </w:r>
      <w:r w:rsidRPr="0008730E">
        <w:rPr>
          <w:rFonts w:eastAsia="Arial" w:cs="Times New Roman"/>
          <w:b/>
          <w:bCs/>
          <w:noProof/>
          <w:color w:val="000000"/>
          <w:spacing w:val="-18"/>
          <w:szCs w:val="24"/>
        </w:rPr>
        <w:t xml:space="preserve">  </w:t>
      </w:r>
      <w:r w:rsidRPr="0008730E">
        <w:rPr>
          <w:rFonts w:eastAsia="Arial" w:cs="Times New Roman"/>
          <w:b/>
          <w:bCs/>
          <w:noProof/>
          <w:color w:val="000000"/>
          <w:spacing w:val="4"/>
          <w:szCs w:val="24"/>
        </w:rPr>
        <w:t>M</w:t>
      </w:r>
      <w:r w:rsidRPr="0008730E">
        <w:rPr>
          <w:rFonts w:eastAsia="Arial" w:cs="Times New Roman"/>
          <w:noProof/>
          <w:color w:val="000000"/>
          <w:spacing w:val="17"/>
          <w:szCs w:val="24"/>
        </w:rPr>
        <w:t xml:space="preserve">, </w:t>
      </w:r>
      <w:r w:rsidRPr="0008730E">
        <w:rPr>
          <w:rFonts w:eastAsia="Arial" w:cs="Times New Roman"/>
          <w:noProof/>
          <w:color w:val="000000"/>
          <w:spacing w:val="4"/>
          <w:szCs w:val="24"/>
        </w:rPr>
        <w:t>Vukovic</w:t>
      </w:r>
      <w:r w:rsidRPr="0008730E">
        <w:rPr>
          <w:rFonts w:eastAsia="Arial" w:cs="Times New Roman"/>
          <w:noProof/>
          <w:color w:val="000000"/>
          <w:spacing w:val="-17"/>
          <w:szCs w:val="24"/>
        </w:rPr>
        <w:t xml:space="preserve">  </w:t>
      </w:r>
      <w:r w:rsidRPr="0008730E">
        <w:rPr>
          <w:rFonts w:eastAsia="Arial" w:cs="Times New Roman"/>
          <w:noProof/>
          <w:color w:val="000000"/>
          <w:spacing w:val="1"/>
          <w:szCs w:val="24"/>
        </w:rPr>
        <w:t>M.</w:t>
      </w:r>
      <w:r w:rsidRPr="0008730E">
        <w:rPr>
          <w:rFonts w:eastAsia="Arial" w:cs="Times New Roman"/>
          <w:noProof/>
          <w:color w:val="000000"/>
          <w:spacing w:val="35"/>
          <w:szCs w:val="24"/>
        </w:rPr>
        <w:t xml:space="preserve"> </w:t>
      </w:r>
      <w:r w:rsidRPr="0008730E">
        <w:rPr>
          <w:rFonts w:eastAsia="Arial" w:cs="Times New Roman"/>
          <w:noProof/>
          <w:color w:val="000000"/>
          <w:spacing w:val="4"/>
          <w:szCs w:val="24"/>
        </w:rPr>
        <w:t>(2017).</w:t>
      </w:r>
      <w:r w:rsidRPr="0008730E">
        <w:rPr>
          <w:rFonts w:eastAsia="Arial" w:cs="Times New Roman"/>
          <w:noProof/>
          <w:color w:val="000000"/>
          <w:spacing w:val="-18"/>
          <w:szCs w:val="24"/>
        </w:rPr>
        <w:t xml:space="preserve">  </w:t>
      </w:r>
      <w:r w:rsidRPr="0008730E">
        <w:rPr>
          <w:rFonts w:eastAsia="Arial" w:cs="Times New Roman"/>
          <w:noProof/>
          <w:color w:val="000000"/>
          <w:spacing w:val="4"/>
          <w:szCs w:val="24"/>
        </w:rPr>
        <w:t>Immunohistochemical</w:t>
      </w:r>
      <w:r w:rsidRPr="0008730E">
        <w:rPr>
          <w:rFonts w:eastAsia="Arial" w:cs="Times New Roman"/>
          <w:noProof/>
          <w:color w:val="000000"/>
          <w:spacing w:val="-18"/>
          <w:szCs w:val="24"/>
        </w:rPr>
        <w:t xml:space="preserve">  </w:t>
      </w:r>
      <w:r w:rsidRPr="0008730E">
        <w:rPr>
          <w:rFonts w:eastAsia="Arial" w:cs="Times New Roman"/>
          <w:noProof/>
          <w:color w:val="000000"/>
          <w:spacing w:val="5"/>
          <w:szCs w:val="24"/>
        </w:rPr>
        <w:t>study</w:t>
      </w:r>
      <w:r w:rsidRPr="0008730E">
        <w:rPr>
          <w:rFonts w:eastAsia="Arial" w:cs="Times New Roman"/>
          <w:noProof/>
          <w:color w:val="000000"/>
          <w:spacing w:val="-19"/>
          <w:szCs w:val="24"/>
        </w:rPr>
        <w:t xml:space="preserve">  </w:t>
      </w:r>
      <w:r w:rsidRPr="0008730E">
        <w:rPr>
          <w:rFonts w:eastAsia="Arial" w:cs="Times New Roman"/>
          <w:noProof/>
          <w:color w:val="000000"/>
          <w:szCs w:val="24"/>
        </w:rPr>
        <w:t xml:space="preserve">of </w:t>
      </w:r>
      <w:r w:rsidRPr="0008730E">
        <w:rPr>
          <w:rFonts w:eastAsia="Arial" w:cs="Times New Roman"/>
          <w:noProof/>
          <w:color w:val="000000"/>
          <w:spacing w:val="4"/>
          <w:szCs w:val="24"/>
        </w:rPr>
        <w:t>cyclin</w:t>
      </w:r>
      <w:r w:rsidRPr="0008730E">
        <w:rPr>
          <w:rFonts w:eastAsia="Arial" w:cs="Times New Roman"/>
          <w:noProof/>
          <w:color w:val="000000"/>
          <w:spacing w:val="-20"/>
          <w:szCs w:val="24"/>
        </w:rPr>
        <w:t xml:space="preserve">  </w:t>
      </w:r>
      <w:r w:rsidRPr="0008730E">
        <w:rPr>
          <w:rFonts w:eastAsia="Arial" w:cs="Times New Roman"/>
          <w:noProof/>
          <w:color w:val="000000"/>
          <w:spacing w:val="12"/>
          <w:szCs w:val="24"/>
        </w:rPr>
        <w:t xml:space="preserve">A </w:t>
      </w:r>
      <w:r w:rsidRPr="0008730E">
        <w:rPr>
          <w:rFonts w:eastAsia="Arial" w:cs="Times New Roman"/>
          <w:noProof/>
          <w:color w:val="000000"/>
          <w:spacing w:val="3"/>
          <w:szCs w:val="24"/>
        </w:rPr>
        <w:t>and</w:t>
      </w:r>
      <w:r w:rsidRPr="0008730E">
        <w:rPr>
          <w:rFonts w:eastAsia="Arial" w:cs="Times New Roman"/>
          <w:noProof/>
          <w:color w:val="000000"/>
          <w:spacing w:val="-20"/>
          <w:szCs w:val="24"/>
        </w:rPr>
        <w:t xml:space="preserve">  </w:t>
      </w:r>
      <w:r w:rsidRPr="0008730E">
        <w:rPr>
          <w:rFonts w:eastAsia="Arial" w:cs="Times New Roman"/>
          <w:noProof/>
          <w:color w:val="000000"/>
          <w:spacing w:val="3"/>
          <w:szCs w:val="24"/>
        </w:rPr>
        <w:t>p16</w:t>
      </w:r>
      <w:r w:rsidRPr="0008730E">
        <w:rPr>
          <w:rFonts w:eastAsia="Arial" w:cs="Times New Roman"/>
          <w:noProof/>
          <w:color w:val="000000"/>
          <w:spacing w:val="-20"/>
          <w:szCs w:val="24"/>
        </w:rPr>
        <w:t xml:space="preserve">  </w:t>
      </w:r>
      <w:r w:rsidRPr="0008730E">
        <w:rPr>
          <w:rFonts w:eastAsia="Arial" w:cs="Times New Roman"/>
          <w:noProof/>
          <w:color w:val="000000"/>
          <w:spacing w:val="4"/>
          <w:szCs w:val="24"/>
        </w:rPr>
        <w:t>expression</w:t>
      </w:r>
      <w:r w:rsidRPr="0008730E">
        <w:rPr>
          <w:rFonts w:eastAsia="Arial" w:cs="Times New Roman"/>
          <w:noProof/>
          <w:color w:val="000000"/>
          <w:spacing w:val="-20"/>
          <w:szCs w:val="24"/>
        </w:rPr>
        <w:t xml:space="preserve">  </w:t>
      </w:r>
      <w:r w:rsidRPr="0008730E">
        <w:rPr>
          <w:rFonts w:eastAsia="Arial" w:cs="Times New Roman"/>
          <w:noProof/>
          <w:color w:val="000000"/>
          <w:spacing w:val="2"/>
          <w:szCs w:val="24"/>
        </w:rPr>
        <w:t>in</w:t>
      </w:r>
      <w:r w:rsidRPr="0008730E">
        <w:rPr>
          <w:rFonts w:eastAsia="Arial" w:cs="Times New Roman"/>
          <w:noProof/>
          <w:color w:val="000000"/>
          <w:spacing w:val="-22"/>
          <w:szCs w:val="24"/>
        </w:rPr>
        <w:t xml:space="preserve">  </w:t>
      </w:r>
      <w:r w:rsidRPr="0008730E">
        <w:rPr>
          <w:rFonts w:eastAsia="Arial" w:cs="Times New Roman"/>
          <w:noProof/>
          <w:color w:val="000000"/>
          <w:spacing w:val="4"/>
          <w:szCs w:val="24"/>
        </w:rPr>
        <w:t>patients</w:t>
      </w:r>
      <w:r w:rsidRPr="0008730E">
        <w:rPr>
          <w:rFonts w:eastAsia="Arial" w:cs="Times New Roman"/>
          <w:noProof/>
          <w:color w:val="000000"/>
          <w:spacing w:val="-21"/>
          <w:szCs w:val="24"/>
        </w:rPr>
        <w:t xml:space="preserve">  </w:t>
      </w:r>
      <w:r w:rsidRPr="0008730E">
        <w:rPr>
          <w:rFonts w:eastAsia="Arial" w:cs="Times New Roman"/>
          <w:noProof/>
          <w:color w:val="000000"/>
          <w:spacing w:val="2"/>
          <w:szCs w:val="24"/>
        </w:rPr>
        <w:t>with</w:t>
      </w:r>
      <w:r w:rsidRPr="0008730E">
        <w:rPr>
          <w:rFonts w:eastAsia="Arial" w:cs="Times New Roman"/>
          <w:noProof/>
          <w:color w:val="000000"/>
          <w:spacing w:val="-19"/>
          <w:szCs w:val="24"/>
        </w:rPr>
        <w:t xml:space="preserve">  </w:t>
      </w:r>
      <w:r w:rsidRPr="0008730E">
        <w:rPr>
          <w:rFonts w:eastAsia="Arial" w:cs="Times New Roman"/>
          <w:noProof/>
          <w:color w:val="000000"/>
          <w:spacing w:val="3"/>
          <w:szCs w:val="24"/>
        </w:rPr>
        <w:t>renal</w:t>
      </w:r>
      <w:r w:rsidRPr="0008730E">
        <w:rPr>
          <w:rFonts w:eastAsia="Arial" w:cs="Times New Roman"/>
          <w:noProof/>
          <w:color w:val="000000"/>
          <w:spacing w:val="-21"/>
          <w:szCs w:val="24"/>
        </w:rPr>
        <w:t xml:space="preserve">  </w:t>
      </w:r>
      <w:r w:rsidRPr="0008730E">
        <w:rPr>
          <w:rFonts w:eastAsia="Arial" w:cs="Times New Roman"/>
          <w:noProof/>
          <w:color w:val="000000"/>
          <w:spacing w:val="3"/>
          <w:szCs w:val="24"/>
        </w:rPr>
        <w:t>cell</w:t>
      </w:r>
      <w:r w:rsidRPr="0008730E">
        <w:rPr>
          <w:rFonts w:eastAsia="Arial" w:cs="Times New Roman"/>
          <w:noProof/>
          <w:color w:val="000000"/>
          <w:spacing w:val="-21"/>
          <w:szCs w:val="24"/>
        </w:rPr>
        <w:t xml:space="preserve">  </w:t>
      </w:r>
      <w:r w:rsidRPr="0008730E">
        <w:rPr>
          <w:rFonts w:eastAsia="Arial" w:cs="Times New Roman"/>
          <w:noProof/>
          <w:color w:val="000000"/>
          <w:spacing w:val="4"/>
          <w:szCs w:val="24"/>
        </w:rPr>
        <w:t>carcinoma.</w:t>
      </w:r>
      <w:r w:rsidRPr="0008730E">
        <w:rPr>
          <w:rFonts w:eastAsia="Arial" w:cs="Times New Roman"/>
          <w:noProof/>
          <w:color w:val="000000"/>
          <w:spacing w:val="44"/>
          <w:szCs w:val="24"/>
        </w:rPr>
        <w:t xml:space="preserve"> </w:t>
      </w:r>
      <w:r w:rsidRPr="0008730E">
        <w:rPr>
          <w:rFonts w:eastAsia="Arial" w:cs="Times New Roman"/>
          <w:noProof/>
          <w:color w:val="000000"/>
          <w:spacing w:val="3"/>
          <w:szCs w:val="24"/>
        </w:rPr>
        <w:t>JOURNAL</w:t>
      </w:r>
      <w:r w:rsidRPr="0008730E">
        <w:rPr>
          <w:rFonts w:eastAsia="Arial" w:cs="Times New Roman"/>
          <w:noProof/>
          <w:color w:val="000000"/>
          <w:spacing w:val="-22"/>
          <w:szCs w:val="24"/>
        </w:rPr>
        <w:t xml:space="preserve">  </w:t>
      </w:r>
      <w:r w:rsidRPr="0008730E">
        <w:rPr>
          <w:rFonts w:eastAsia="Arial" w:cs="Times New Roman"/>
          <w:noProof/>
          <w:color w:val="000000"/>
          <w:spacing w:val="1"/>
          <w:szCs w:val="24"/>
        </w:rPr>
        <w:t xml:space="preserve">OF </w:t>
      </w:r>
      <w:r w:rsidRPr="0008730E">
        <w:rPr>
          <w:rFonts w:eastAsia="Arial" w:cs="Times New Roman"/>
          <w:noProof/>
          <w:color w:val="000000"/>
          <w:spacing w:val="4"/>
          <w:szCs w:val="24"/>
        </w:rPr>
        <w:t>BUON.:</w:t>
      </w:r>
      <w:r w:rsidRPr="0008730E">
        <w:rPr>
          <w:rFonts w:eastAsia="Arial" w:cs="Times New Roman"/>
          <w:noProof/>
          <w:color w:val="000000"/>
          <w:spacing w:val="8"/>
          <w:szCs w:val="24"/>
        </w:rPr>
        <w:t xml:space="preserve"> </w:t>
      </w:r>
      <w:r w:rsidRPr="0008730E">
        <w:rPr>
          <w:rFonts w:eastAsia="Arial" w:cs="Times New Roman"/>
          <w:noProof/>
          <w:color w:val="000000"/>
          <w:spacing w:val="4"/>
          <w:szCs w:val="24"/>
        </w:rPr>
        <w:t>OFFICIAL</w:t>
      </w:r>
      <w:r w:rsidRPr="0008730E">
        <w:rPr>
          <w:rFonts w:eastAsia="Arial" w:cs="Times New Roman"/>
          <w:noProof/>
          <w:color w:val="000000"/>
          <w:spacing w:val="-23"/>
          <w:szCs w:val="24"/>
        </w:rPr>
        <w:t xml:space="preserve">  </w:t>
      </w:r>
      <w:r w:rsidRPr="0008730E">
        <w:rPr>
          <w:rFonts w:eastAsia="Arial" w:cs="Times New Roman"/>
          <w:noProof/>
          <w:color w:val="000000"/>
          <w:spacing w:val="3"/>
          <w:szCs w:val="24"/>
        </w:rPr>
        <w:t>JOURNAL</w:t>
      </w:r>
      <w:r w:rsidRPr="0008730E">
        <w:rPr>
          <w:rFonts w:eastAsia="Arial" w:cs="Times New Roman"/>
          <w:noProof/>
          <w:color w:val="000000"/>
          <w:spacing w:val="10"/>
          <w:szCs w:val="24"/>
        </w:rPr>
        <w:t xml:space="preserve"> </w:t>
      </w:r>
      <w:r w:rsidRPr="0008730E">
        <w:rPr>
          <w:rFonts w:eastAsia="Arial" w:cs="Times New Roman"/>
          <w:noProof/>
          <w:color w:val="000000"/>
          <w:spacing w:val="7"/>
          <w:szCs w:val="24"/>
        </w:rPr>
        <w:t>OF</w:t>
      </w:r>
      <w:r w:rsidRPr="0008730E">
        <w:rPr>
          <w:rFonts w:eastAsia="Arial" w:cs="Times New Roman"/>
          <w:noProof/>
          <w:color w:val="000000"/>
          <w:spacing w:val="9"/>
          <w:szCs w:val="24"/>
        </w:rPr>
        <w:t xml:space="preserve"> </w:t>
      </w:r>
      <w:r w:rsidRPr="0008730E">
        <w:rPr>
          <w:rFonts w:eastAsia="Arial" w:cs="Times New Roman"/>
          <w:noProof/>
          <w:color w:val="000000"/>
          <w:spacing w:val="6"/>
          <w:szCs w:val="24"/>
        </w:rPr>
        <w:t>THE</w:t>
      </w:r>
      <w:r w:rsidRPr="0008730E">
        <w:rPr>
          <w:rFonts w:eastAsia="Arial" w:cs="Times New Roman"/>
          <w:noProof/>
          <w:color w:val="000000"/>
          <w:spacing w:val="9"/>
          <w:szCs w:val="24"/>
        </w:rPr>
        <w:t xml:space="preserve"> </w:t>
      </w:r>
      <w:r w:rsidRPr="0008730E">
        <w:rPr>
          <w:rFonts w:eastAsia="Arial" w:cs="Times New Roman"/>
          <w:noProof/>
          <w:color w:val="000000"/>
          <w:spacing w:val="5"/>
          <w:szCs w:val="24"/>
        </w:rPr>
        <w:t>BALKAN</w:t>
      </w:r>
      <w:r w:rsidRPr="0008730E">
        <w:rPr>
          <w:rFonts w:eastAsia="Arial" w:cs="Times New Roman"/>
          <w:noProof/>
          <w:color w:val="000000"/>
          <w:spacing w:val="9"/>
          <w:szCs w:val="24"/>
        </w:rPr>
        <w:t xml:space="preserve"> </w:t>
      </w:r>
      <w:r w:rsidRPr="0008730E">
        <w:rPr>
          <w:rFonts w:eastAsia="Arial" w:cs="Times New Roman"/>
          <w:noProof/>
          <w:color w:val="000000"/>
          <w:spacing w:val="5"/>
          <w:szCs w:val="24"/>
        </w:rPr>
        <w:t>UNION</w:t>
      </w:r>
      <w:r w:rsidRPr="0008730E">
        <w:rPr>
          <w:rFonts w:eastAsia="Arial" w:cs="Times New Roman"/>
          <w:noProof/>
          <w:color w:val="000000"/>
          <w:spacing w:val="9"/>
          <w:szCs w:val="24"/>
        </w:rPr>
        <w:t xml:space="preserve"> </w:t>
      </w:r>
      <w:r w:rsidRPr="0008730E">
        <w:rPr>
          <w:rFonts w:eastAsia="Arial" w:cs="Times New Roman"/>
          <w:noProof/>
          <w:color w:val="000000"/>
          <w:spacing w:val="6"/>
          <w:szCs w:val="24"/>
        </w:rPr>
        <w:t>OF</w:t>
      </w:r>
      <w:r w:rsidRPr="0008730E">
        <w:rPr>
          <w:rFonts w:eastAsia="Arial" w:cs="Times New Roman"/>
          <w:noProof/>
          <w:color w:val="000000"/>
          <w:spacing w:val="9"/>
          <w:szCs w:val="24"/>
        </w:rPr>
        <w:t xml:space="preserve"> </w:t>
      </w:r>
      <w:r w:rsidRPr="0008730E">
        <w:rPr>
          <w:rFonts w:eastAsia="Arial" w:cs="Times New Roman"/>
          <w:noProof/>
          <w:color w:val="000000"/>
          <w:spacing w:val="6"/>
          <w:szCs w:val="24"/>
        </w:rPr>
        <w:t>ONCOLOGY.</w:t>
      </w:r>
      <w:r w:rsidRPr="0008730E">
        <w:rPr>
          <w:rFonts w:eastAsia="Arial" w:cs="Times New Roman"/>
          <w:noProof/>
          <w:color w:val="000000"/>
          <w:spacing w:val="-23"/>
          <w:szCs w:val="24"/>
        </w:rPr>
        <w:t xml:space="preserve">  </w:t>
      </w:r>
      <w:r w:rsidRPr="0008730E">
        <w:rPr>
          <w:rFonts w:eastAsia="Arial" w:cs="Times New Roman"/>
          <w:noProof/>
          <w:color w:val="000000"/>
          <w:spacing w:val="2"/>
          <w:szCs w:val="24"/>
        </w:rPr>
        <w:t>vol.</w:t>
      </w:r>
      <w:r w:rsidRPr="0008730E">
        <w:rPr>
          <w:rFonts w:eastAsia="Arial" w:cs="Times New Roman"/>
          <w:noProof/>
          <w:color w:val="000000"/>
          <w:spacing w:val="10"/>
          <w:szCs w:val="24"/>
        </w:rPr>
        <w:t xml:space="preserve"> </w:t>
      </w:r>
      <w:r w:rsidRPr="0008730E">
        <w:rPr>
          <w:rFonts w:eastAsia="Arial" w:cs="Times New Roman"/>
          <w:noProof/>
          <w:color w:val="000000"/>
          <w:spacing w:val="5"/>
          <w:szCs w:val="24"/>
        </w:rPr>
        <w:t xml:space="preserve">22 </w:t>
      </w:r>
      <w:r w:rsidRPr="0008730E">
        <w:rPr>
          <w:rFonts w:eastAsia="Arial" w:cs="Times New Roman"/>
          <w:noProof/>
          <w:color w:val="000000"/>
          <w:spacing w:val="6"/>
          <w:szCs w:val="24"/>
        </w:rPr>
        <w:t>br.</w:t>
      </w:r>
      <w:r w:rsidRPr="0008730E">
        <w:rPr>
          <w:rFonts w:eastAsia="Arial" w:cs="Times New Roman"/>
          <w:noProof/>
          <w:color w:val="000000"/>
          <w:spacing w:val="10"/>
          <w:szCs w:val="24"/>
        </w:rPr>
        <w:t xml:space="preserve"> </w:t>
      </w:r>
      <w:r w:rsidRPr="0008730E">
        <w:rPr>
          <w:rFonts w:eastAsia="Arial" w:cs="Times New Roman"/>
          <w:noProof/>
          <w:color w:val="000000"/>
          <w:spacing w:val="8"/>
          <w:szCs w:val="24"/>
        </w:rPr>
        <w:t>5,</w:t>
      </w:r>
      <w:r w:rsidRPr="0008730E">
        <w:rPr>
          <w:rFonts w:eastAsia="Arial" w:cs="Times New Roman"/>
          <w:noProof/>
          <w:color w:val="000000"/>
          <w:spacing w:val="11"/>
          <w:szCs w:val="24"/>
        </w:rPr>
        <w:t xml:space="preserve"> </w:t>
      </w:r>
      <w:r w:rsidRPr="0008730E">
        <w:rPr>
          <w:rFonts w:eastAsia="Arial" w:cs="Times New Roman"/>
          <w:noProof/>
          <w:color w:val="000000"/>
          <w:spacing w:val="5"/>
          <w:szCs w:val="24"/>
        </w:rPr>
        <w:t>str.</w:t>
      </w:r>
      <w:r w:rsidRPr="0008730E">
        <w:rPr>
          <w:rFonts w:eastAsia="Arial" w:cs="Times New Roman"/>
          <w:noProof/>
          <w:color w:val="000000"/>
          <w:spacing w:val="11"/>
          <w:szCs w:val="24"/>
        </w:rPr>
        <w:t xml:space="preserve"> </w:t>
      </w:r>
      <w:r w:rsidRPr="0008730E">
        <w:rPr>
          <w:rFonts w:eastAsia="Arial" w:cs="Times New Roman"/>
          <w:noProof/>
          <w:color w:val="000000"/>
          <w:spacing w:val="5"/>
          <w:szCs w:val="24"/>
        </w:rPr>
        <w:t xml:space="preserve">1322-1327. </w:t>
      </w:r>
      <w:r w:rsidRPr="0008730E">
        <w:rPr>
          <w:rFonts w:eastAsia="Arial" w:cs="Times New Roman"/>
          <w:noProof/>
          <w:color w:val="000000"/>
          <w:spacing w:val="2"/>
          <w:szCs w:val="24"/>
        </w:rPr>
        <w:t>(</w:t>
      </w:r>
      <w:r w:rsidRPr="0008730E">
        <w:rPr>
          <w:rFonts w:eastAsia="Arial" w:cs="Times New Roman"/>
          <w:noProof/>
          <w:color w:val="000000"/>
          <w:spacing w:val="12"/>
          <w:szCs w:val="24"/>
        </w:rPr>
        <w:t>Категорија</w:t>
      </w:r>
      <w:r w:rsidR="001D7A38" w:rsidRPr="0008730E">
        <w:rPr>
          <w:rFonts w:eastAsia="Arial" w:cs="Times New Roman"/>
          <w:noProof/>
          <w:color w:val="000000"/>
          <w:spacing w:val="12"/>
          <w:szCs w:val="24"/>
        </w:rPr>
        <w:t xml:space="preserve"> </w:t>
      </w:r>
      <w:r w:rsidRPr="0008730E">
        <w:rPr>
          <w:rFonts w:eastAsia="Arial" w:cs="Times New Roman"/>
          <w:noProof/>
          <w:color w:val="000000"/>
          <w:spacing w:val="3"/>
          <w:szCs w:val="24"/>
        </w:rPr>
        <w:t>M23;</w:t>
      </w:r>
      <w:r w:rsidRPr="0008730E">
        <w:rPr>
          <w:rFonts w:eastAsia="Arial" w:cs="Times New Roman"/>
          <w:noProof/>
          <w:color w:val="000000"/>
          <w:spacing w:val="7"/>
          <w:szCs w:val="24"/>
        </w:rPr>
        <w:t xml:space="preserve"> </w:t>
      </w:r>
      <w:r w:rsidRPr="0008730E">
        <w:rPr>
          <w:rFonts w:eastAsia="Arial" w:cs="Times New Roman"/>
          <w:noProof/>
          <w:color w:val="000000"/>
          <w:spacing w:val="2"/>
          <w:szCs w:val="24"/>
        </w:rPr>
        <w:t>IF2</w:t>
      </w:r>
      <w:r w:rsidRPr="0008730E">
        <w:rPr>
          <w:rFonts w:eastAsia="Arial" w:cs="Times New Roman"/>
          <w:noProof/>
          <w:color w:val="000000"/>
          <w:spacing w:val="5"/>
          <w:szCs w:val="24"/>
        </w:rPr>
        <w:t xml:space="preserve"> </w:t>
      </w:r>
      <w:r w:rsidRPr="0008730E">
        <w:rPr>
          <w:rFonts w:eastAsia="Arial" w:cs="Times New Roman"/>
          <w:noProof/>
          <w:color w:val="000000"/>
          <w:spacing w:val="3"/>
          <w:szCs w:val="24"/>
        </w:rPr>
        <w:t>2017</w:t>
      </w:r>
      <w:r w:rsidRPr="0008730E">
        <w:rPr>
          <w:rFonts w:eastAsia="Arial" w:cs="Times New Roman"/>
          <w:noProof/>
          <w:color w:val="000000"/>
          <w:spacing w:val="10"/>
          <w:szCs w:val="24"/>
        </w:rPr>
        <w:t xml:space="preserve"> </w:t>
      </w:r>
      <w:r w:rsidRPr="0008730E">
        <w:rPr>
          <w:rFonts w:eastAsia="Arial" w:cs="Times New Roman"/>
          <w:noProof/>
          <w:color w:val="000000"/>
          <w:szCs w:val="24"/>
        </w:rPr>
        <w:t xml:space="preserve">= </w:t>
      </w:r>
      <w:r w:rsidRPr="0008730E">
        <w:rPr>
          <w:rFonts w:eastAsia="Arial" w:cs="Times New Roman"/>
          <w:noProof/>
          <w:color w:val="000000"/>
          <w:spacing w:val="4"/>
          <w:szCs w:val="24"/>
        </w:rPr>
        <w:t>1.766,</w:t>
      </w:r>
      <w:r w:rsidRPr="0008730E">
        <w:rPr>
          <w:rFonts w:eastAsia="Arial" w:cs="Times New Roman"/>
          <w:noProof/>
          <w:color w:val="000000"/>
          <w:spacing w:val="7"/>
          <w:szCs w:val="24"/>
        </w:rPr>
        <w:t xml:space="preserve"> </w:t>
      </w:r>
      <w:r w:rsidRPr="0008730E">
        <w:rPr>
          <w:rFonts w:eastAsia="Arial" w:cs="Times New Roman"/>
          <w:noProof/>
          <w:color w:val="000000"/>
          <w:spacing w:val="2"/>
          <w:szCs w:val="24"/>
        </w:rPr>
        <w:t>IF5</w:t>
      </w:r>
      <w:r w:rsidRPr="0008730E">
        <w:rPr>
          <w:rFonts w:eastAsia="Arial" w:cs="Times New Roman"/>
          <w:noProof/>
          <w:color w:val="000000"/>
          <w:spacing w:val="8"/>
          <w:szCs w:val="24"/>
        </w:rPr>
        <w:t xml:space="preserve"> </w:t>
      </w:r>
      <w:r w:rsidRPr="0008730E">
        <w:rPr>
          <w:rFonts w:eastAsia="Arial" w:cs="Times New Roman"/>
          <w:noProof/>
          <w:color w:val="000000"/>
          <w:spacing w:val="3"/>
          <w:szCs w:val="24"/>
        </w:rPr>
        <w:t>2017</w:t>
      </w:r>
      <w:r w:rsidRPr="0008730E">
        <w:rPr>
          <w:rFonts w:eastAsia="Arial" w:cs="Times New Roman"/>
          <w:noProof/>
          <w:color w:val="000000"/>
          <w:spacing w:val="10"/>
          <w:szCs w:val="24"/>
        </w:rPr>
        <w:t xml:space="preserve"> </w:t>
      </w:r>
      <w:r w:rsidRPr="0008730E">
        <w:rPr>
          <w:rFonts w:eastAsia="Arial" w:cs="Times New Roman"/>
          <w:noProof/>
          <w:color w:val="000000"/>
          <w:szCs w:val="24"/>
        </w:rPr>
        <w:t xml:space="preserve">= </w:t>
      </w:r>
      <w:r w:rsidRPr="0008730E">
        <w:rPr>
          <w:rFonts w:eastAsia="Arial" w:cs="Times New Roman"/>
          <w:noProof/>
          <w:color w:val="000000"/>
          <w:spacing w:val="4"/>
          <w:szCs w:val="24"/>
        </w:rPr>
        <w:t>1.321)</w:t>
      </w:r>
    </w:p>
    <w:p w14:paraId="7318317A" w14:textId="77777777" w:rsidR="00C90C17" w:rsidRPr="0008730E" w:rsidRDefault="00C444EA" w:rsidP="0008730E">
      <w:pPr>
        <w:pStyle w:val="ListParagraph"/>
        <w:widowControl w:val="0"/>
        <w:numPr>
          <w:ilvl w:val="0"/>
          <w:numId w:val="16"/>
        </w:numPr>
        <w:autoSpaceDE w:val="0"/>
        <w:autoSpaceDN w:val="0"/>
        <w:spacing w:after="0"/>
        <w:ind w:left="426" w:right="231"/>
        <w:jc w:val="both"/>
        <w:rPr>
          <w:rFonts w:eastAsia="Arial" w:cs="Times New Roman"/>
          <w:noProof/>
          <w:color w:val="000000"/>
          <w:spacing w:val="1"/>
          <w:szCs w:val="24"/>
        </w:rPr>
      </w:pPr>
      <w:r w:rsidRPr="0008730E">
        <w:rPr>
          <w:rFonts w:eastAsia="Arial" w:cs="Times New Roman"/>
          <w:noProof/>
          <w:color w:val="000000"/>
          <w:spacing w:val="5"/>
          <w:szCs w:val="24"/>
        </w:rPr>
        <w:t>Nikolic</w:t>
      </w:r>
      <w:r w:rsidRPr="0008730E">
        <w:rPr>
          <w:rFonts w:eastAsia="Arial" w:cs="Times New Roman"/>
          <w:noProof/>
          <w:color w:val="000000"/>
          <w:spacing w:val="6"/>
          <w:szCs w:val="24"/>
        </w:rPr>
        <w:t xml:space="preserve"> </w:t>
      </w:r>
      <w:r w:rsidRPr="0008730E">
        <w:rPr>
          <w:rFonts w:eastAsia="Arial" w:cs="Times New Roman"/>
          <w:noProof/>
          <w:color w:val="000000"/>
          <w:spacing w:val="4"/>
          <w:szCs w:val="24"/>
        </w:rPr>
        <w:t>N,</w:t>
      </w:r>
      <w:r w:rsidRPr="0008730E">
        <w:rPr>
          <w:rFonts w:eastAsia="Arial" w:cs="Times New Roman"/>
          <w:noProof/>
          <w:color w:val="000000"/>
          <w:spacing w:val="6"/>
          <w:szCs w:val="24"/>
        </w:rPr>
        <w:t xml:space="preserve"> </w:t>
      </w:r>
      <w:r w:rsidRPr="0008730E">
        <w:rPr>
          <w:rFonts w:eastAsia="Arial" w:cs="Times New Roman"/>
          <w:noProof/>
          <w:color w:val="000000"/>
          <w:spacing w:val="4"/>
          <w:szCs w:val="24"/>
        </w:rPr>
        <w:t>Carkic</w:t>
      </w:r>
      <w:r w:rsidRPr="0008730E">
        <w:rPr>
          <w:rFonts w:eastAsia="Arial" w:cs="Times New Roman"/>
          <w:noProof/>
          <w:color w:val="000000"/>
          <w:spacing w:val="6"/>
          <w:szCs w:val="24"/>
        </w:rPr>
        <w:t xml:space="preserve"> </w:t>
      </w:r>
      <w:r w:rsidRPr="0008730E">
        <w:rPr>
          <w:rFonts w:eastAsia="Arial" w:cs="Times New Roman"/>
          <w:noProof/>
          <w:color w:val="000000"/>
          <w:spacing w:val="4"/>
          <w:szCs w:val="24"/>
        </w:rPr>
        <w:t>J,</w:t>
      </w:r>
      <w:r w:rsidRPr="0008730E">
        <w:rPr>
          <w:rFonts w:eastAsia="Arial" w:cs="Times New Roman"/>
          <w:noProof/>
          <w:color w:val="000000"/>
          <w:spacing w:val="6"/>
          <w:szCs w:val="24"/>
        </w:rPr>
        <w:t xml:space="preserve"> </w:t>
      </w:r>
      <w:r w:rsidRPr="0008730E">
        <w:rPr>
          <w:rFonts w:eastAsia="Arial" w:cs="Times New Roman"/>
          <w:noProof/>
          <w:color w:val="000000"/>
          <w:spacing w:val="4"/>
          <w:szCs w:val="24"/>
        </w:rPr>
        <w:t>Dimitrijevic</w:t>
      </w:r>
      <w:r w:rsidRPr="0008730E">
        <w:rPr>
          <w:rFonts w:eastAsia="Arial" w:cs="Times New Roman"/>
          <w:noProof/>
          <w:color w:val="000000"/>
          <w:spacing w:val="5"/>
          <w:szCs w:val="24"/>
        </w:rPr>
        <w:t xml:space="preserve"> </w:t>
      </w:r>
      <w:r w:rsidRPr="0008730E">
        <w:rPr>
          <w:rFonts w:eastAsia="Arial" w:cs="Times New Roman"/>
          <w:noProof/>
          <w:color w:val="000000"/>
          <w:spacing w:val="4"/>
          <w:szCs w:val="24"/>
        </w:rPr>
        <w:t>II,</w:t>
      </w:r>
      <w:r w:rsidRPr="0008730E">
        <w:rPr>
          <w:rFonts w:eastAsia="Arial" w:cs="Times New Roman"/>
          <w:noProof/>
          <w:color w:val="000000"/>
          <w:spacing w:val="5"/>
          <w:szCs w:val="24"/>
        </w:rPr>
        <w:t xml:space="preserve"> </w:t>
      </w:r>
      <w:r w:rsidRPr="0008730E">
        <w:rPr>
          <w:rFonts w:eastAsia="Arial" w:cs="Times New Roman"/>
          <w:noProof/>
          <w:color w:val="000000"/>
          <w:spacing w:val="4"/>
          <w:szCs w:val="24"/>
        </w:rPr>
        <w:t>Eljabo</w:t>
      </w:r>
      <w:r w:rsidRPr="0008730E">
        <w:rPr>
          <w:rFonts w:eastAsia="Arial" w:cs="Times New Roman"/>
          <w:noProof/>
          <w:color w:val="000000"/>
          <w:spacing w:val="7"/>
          <w:szCs w:val="24"/>
        </w:rPr>
        <w:t xml:space="preserve"> </w:t>
      </w:r>
      <w:r w:rsidRPr="0008730E">
        <w:rPr>
          <w:rFonts w:eastAsia="Arial" w:cs="Times New Roman"/>
          <w:noProof/>
          <w:color w:val="000000"/>
          <w:spacing w:val="4"/>
          <w:szCs w:val="24"/>
        </w:rPr>
        <w:t>N,</w:t>
      </w:r>
      <w:r w:rsidRPr="0008730E">
        <w:rPr>
          <w:rFonts w:eastAsia="Arial" w:cs="Times New Roman"/>
          <w:noProof/>
          <w:color w:val="000000"/>
          <w:spacing w:val="-23"/>
          <w:szCs w:val="24"/>
        </w:rPr>
        <w:t xml:space="preserve">  </w:t>
      </w:r>
      <w:r w:rsidRPr="0008730E">
        <w:rPr>
          <w:rFonts w:eastAsia="Arial" w:cs="Times New Roman"/>
          <w:b/>
          <w:bCs/>
          <w:noProof/>
          <w:color w:val="000000"/>
          <w:spacing w:val="3"/>
          <w:szCs w:val="24"/>
        </w:rPr>
        <w:t>Radunovic</w:t>
      </w:r>
      <w:r w:rsidRPr="0008730E">
        <w:rPr>
          <w:rFonts w:eastAsia="Arial" w:cs="Times New Roman"/>
          <w:b/>
          <w:bCs/>
          <w:noProof/>
          <w:color w:val="000000"/>
          <w:spacing w:val="7"/>
          <w:szCs w:val="24"/>
        </w:rPr>
        <w:t xml:space="preserve"> </w:t>
      </w:r>
      <w:r w:rsidRPr="0008730E">
        <w:rPr>
          <w:rFonts w:eastAsia="Arial" w:cs="Times New Roman"/>
          <w:b/>
          <w:bCs/>
          <w:noProof/>
          <w:color w:val="000000"/>
          <w:spacing w:val="9"/>
          <w:szCs w:val="24"/>
        </w:rPr>
        <w:t>M</w:t>
      </w:r>
      <w:r w:rsidRPr="0008730E">
        <w:rPr>
          <w:rFonts w:eastAsia="Arial" w:cs="Times New Roman"/>
          <w:noProof/>
          <w:color w:val="000000"/>
          <w:spacing w:val="6"/>
          <w:szCs w:val="24"/>
        </w:rPr>
        <w:t xml:space="preserve">, </w:t>
      </w:r>
      <w:r w:rsidRPr="0008730E">
        <w:rPr>
          <w:rFonts w:eastAsia="Arial" w:cs="Times New Roman"/>
          <w:noProof/>
          <w:color w:val="000000"/>
          <w:spacing w:val="4"/>
          <w:szCs w:val="24"/>
        </w:rPr>
        <w:t>Anicic B,</w:t>
      </w:r>
      <w:r w:rsidRPr="0008730E">
        <w:rPr>
          <w:rFonts w:eastAsia="Arial" w:cs="Times New Roman"/>
          <w:noProof/>
          <w:color w:val="000000"/>
          <w:spacing w:val="5"/>
          <w:szCs w:val="24"/>
        </w:rPr>
        <w:t xml:space="preserve"> </w:t>
      </w:r>
      <w:r w:rsidRPr="0008730E">
        <w:rPr>
          <w:rFonts w:eastAsia="Arial" w:cs="Times New Roman"/>
          <w:noProof/>
          <w:color w:val="000000"/>
          <w:spacing w:val="4"/>
          <w:szCs w:val="24"/>
        </w:rPr>
        <w:t>Tanic</w:t>
      </w:r>
      <w:r w:rsidRPr="0008730E">
        <w:rPr>
          <w:rFonts w:eastAsia="Arial" w:cs="Times New Roman"/>
          <w:noProof/>
          <w:color w:val="000000"/>
          <w:spacing w:val="6"/>
          <w:szCs w:val="24"/>
        </w:rPr>
        <w:t xml:space="preserve"> </w:t>
      </w:r>
      <w:r w:rsidRPr="0008730E">
        <w:rPr>
          <w:rFonts w:eastAsia="Arial" w:cs="Times New Roman"/>
          <w:noProof/>
          <w:color w:val="000000"/>
          <w:spacing w:val="4"/>
          <w:szCs w:val="24"/>
        </w:rPr>
        <w:t>N,</w:t>
      </w:r>
      <w:r w:rsidRPr="0008730E">
        <w:rPr>
          <w:rFonts w:eastAsia="Arial" w:cs="Times New Roman"/>
          <w:noProof/>
          <w:color w:val="000000"/>
          <w:spacing w:val="6"/>
          <w:szCs w:val="24"/>
        </w:rPr>
        <w:t xml:space="preserve"> </w:t>
      </w:r>
      <w:r w:rsidRPr="0008730E">
        <w:rPr>
          <w:rFonts w:eastAsia="Arial" w:cs="Times New Roman"/>
          <w:noProof/>
          <w:color w:val="000000"/>
          <w:spacing w:val="4"/>
          <w:szCs w:val="24"/>
        </w:rPr>
        <w:t xml:space="preserve">Falk </w:t>
      </w:r>
      <w:r w:rsidRPr="0008730E">
        <w:rPr>
          <w:rFonts w:eastAsia="Arial" w:cs="Times New Roman"/>
          <w:noProof/>
          <w:color w:val="000000"/>
          <w:spacing w:val="2"/>
          <w:szCs w:val="24"/>
        </w:rPr>
        <w:t>M,</w:t>
      </w:r>
      <w:r w:rsidRPr="0008730E">
        <w:rPr>
          <w:rFonts w:eastAsia="Arial" w:cs="Times New Roman"/>
          <w:noProof/>
          <w:color w:val="000000"/>
          <w:spacing w:val="42"/>
          <w:szCs w:val="24"/>
        </w:rPr>
        <w:t xml:space="preserve"> </w:t>
      </w:r>
      <w:r w:rsidRPr="0008730E">
        <w:rPr>
          <w:rFonts w:eastAsia="Arial" w:cs="Times New Roman"/>
          <w:noProof/>
          <w:color w:val="000000"/>
          <w:spacing w:val="3"/>
          <w:szCs w:val="24"/>
        </w:rPr>
        <w:t>Milasin</w:t>
      </w:r>
      <w:r w:rsidRPr="0008730E">
        <w:rPr>
          <w:rFonts w:eastAsia="Arial" w:cs="Times New Roman"/>
          <w:noProof/>
          <w:color w:val="000000"/>
          <w:spacing w:val="40"/>
          <w:szCs w:val="24"/>
        </w:rPr>
        <w:t xml:space="preserve"> </w:t>
      </w:r>
      <w:r w:rsidRPr="0008730E">
        <w:rPr>
          <w:rFonts w:eastAsia="Arial" w:cs="Times New Roman"/>
          <w:noProof/>
          <w:color w:val="000000"/>
          <w:spacing w:val="2"/>
          <w:szCs w:val="24"/>
        </w:rPr>
        <w:t>J.</w:t>
      </w:r>
      <w:r w:rsidRPr="0008730E">
        <w:rPr>
          <w:rFonts w:eastAsia="Arial" w:cs="Times New Roman"/>
          <w:noProof/>
          <w:color w:val="000000"/>
          <w:spacing w:val="42"/>
          <w:szCs w:val="24"/>
        </w:rPr>
        <w:t xml:space="preserve"> </w:t>
      </w:r>
      <w:r w:rsidRPr="0008730E">
        <w:rPr>
          <w:rFonts w:eastAsia="Arial" w:cs="Times New Roman"/>
          <w:noProof/>
          <w:color w:val="000000"/>
          <w:spacing w:val="4"/>
          <w:szCs w:val="24"/>
        </w:rPr>
        <w:t>(2018).</w:t>
      </w:r>
      <w:r w:rsidRPr="0008730E">
        <w:rPr>
          <w:rFonts w:eastAsia="Arial" w:cs="Times New Roman"/>
          <w:noProof/>
          <w:color w:val="000000"/>
          <w:spacing w:val="37"/>
          <w:szCs w:val="24"/>
        </w:rPr>
        <w:t xml:space="preserve"> </w:t>
      </w:r>
      <w:r w:rsidRPr="0008730E">
        <w:rPr>
          <w:rFonts w:eastAsia="Arial" w:cs="Times New Roman"/>
          <w:noProof/>
          <w:color w:val="000000"/>
          <w:spacing w:val="3"/>
          <w:szCs w:val="24"/>
        </w:rPr>
        <w:t>P14</w:t>
      </w:r>
      <w:r w:rsidRPr="0008730E">
        <w:rPr>
          <w:rFonts w:eastAsia="Arial" w:cs="Times New Roman"/>
          <w:noProof/>
          <w:color w:val="000000"/>
          <w:spacing w:val="40"/>
          <w:szCs w:val="24"/>
        </w:rPr>
        <w:t xml:space="preserve"> </w:t>
      </w:r>
      <w:r w:rsidRPr="0008730E">
        <w:rPr>
          <w:rFonts w:eastAsia="Arial" w:cs="Times New Roman"/>
          <w:noProof/>
          <w:color w:val="000000"/>
          <w:spacing w:val="4"/>
          <w:szCs w:val="24"/>
        </w:rPr>
        <w:t>methylation:</w:t>
      </w:r>
      <w:r w:rsidRPr="0008730E">
        <w:rPr>
          <w:rFonts w:eastAsia="Arial" w:cs="Times New Roman"/>
          <w:noProof/>
          <w:color w:val="000000"/>
          <w:spacing w:val="39"/>
          <w:szCs w:val="24"/>
        </w:rPr>
        <w:t xml:space="preserve"> </w:t>
      </w:r>
      <w:r w:rsidRPr="0008730E">
        <w:rPr>
          <w:rFonts w:eastAsia="Arial" w:cs="Times New Roman"/>
          <w:noProof/>
          <w:color w:val="000000"/>
          <w:spacing w:val="2"/>
          <w:szCs w:val="24"/>
        </w:rPr>
        <w:t>an</w:t>
      </w:r>
      <w:r w:rsidRPr="0008730E">
        <w:rPr>
          <w:rFonts w:eastAsia="Arial" w:cs="Times New Roman"/>
          <w:noProof/>
          <w:color w:val="000000"/>
          <w:spacing w:val="40"/>
          <w:szCs w:val="24"/>
        </w:rPr>
        <w:t xml:space="preserve"> </w:t>
      </w:r>
      <w:r w:rsidRPr="0008730E">
        <w:rPr>
          <w:rFonts w:eastAsia="Arial" w:cs="Times New Roman"/>
          <w:noProof/>
          <w:color w:val="000000"/>
          <w:spacing w:val="4"/>
          <w:szCs w:val="24"/>
        </w:rPr>
        <w:t>epigenetic</w:t>
      </w:r>
      <w:r w:rsidRPr="0008730E">
        <w:rPr>
          <w:rFonts w:eastAsia="Arial" w:cs="Times New Roman"/>
          <w:noProof/>
          <w:color w:val="000000"/>
          <w:spacing w:val="39"/>
          <w:szCs w:val="24"/>
        </w:rPr>
        <w:t xml:space="preserve"> </w:t>
      </w:r>
      <w:r w:rsidRPr="0008730E">
        <w:rPr>
          <w:rFonts w:eastAsia="Arial" w:cs="Times New Roman"/>
          <w:noProof/>
          <w:color w:val="000000"/>
          <w:spacing w:val="4"/>
          <w:szCs w:val="24"/>
        </w:rPr>
        <w:t>signature</w:t>
      </w:r>
      <w:r w:rsidRPr="0008730E">
        <w:rPr>
          <w:rFonts w:eastAsia="Arial" w:cs="Times New Roman"/>
          <w:noProof/>
          <w:color w:val="000000"/>
          <w:spacing w:val="37"/>
          <w:szCs w:val="24"/>
        </w:rPr>
        <w:t xml:space="preserve"> </w:t>
      </w:r>
      <w:r w:rsidRPr="0008730E">
        <w:rPr>
          <w:rFonts w:eastAsia="Arial" w:cs="Times New Roman"/>
          <w:noProof/>
          <w:color w:val="000000"/>
          <w:spacing w:val="3"/>
          <w:szCs w:val="24"/>
        </w:rPr>
        <w:t>of</w:t>
      </w:r>
      <w:r w:rsidRPr="0008730E">
        <w:rPr>
          <w:rFonts w:eastAsia="Arial" w:cs="Times New Roman"/>
          <w:noProof/>
          <w:color w:val="000000"/>
          <w:spacing w:val="39"/>
          <w:szCs w:val="24"/>
        </w:rPr>
        <w:t xml:space="preserve"> </w:t>
      </w:r>
      <w:r w:rsidRPr="0008730E">
        <w:rPr>
          <w:rFonts w:eastAsia="Arial" w:cs="Times New Roman"/>
          <w:noProof/>
          <w:color w:val="000000"/>
          <w:spacing w:val="4"/>
          <w:szCs w:val="24"/>
        </w:rPr>
        <w:t>salivary</w:t>
      </w:r>
      <w:r w:rsidRPr="0008730E">
        <w:rPr>
          <w:rFonts w:eastAsia="Arial" w:cs="Times New Roman"/>
          <w:noProof/>
          <w:color w:val="000000"/>
          <w:spacing w:val="39"/>
          <w:szCs w:val="24"/>
        </w:rPr>
        <w:t xml:space="preserve"> </w:t>
      </w:r>
      <w:r w:rsidRPr="0008730E">
        <w:rPr>
          <w:rFonts w:eastAsia="Arial" w:cs="Times New Roman"/>
          <w:noProof/>
          <w:color w:val="000000"/>
          <w:spacing w:val="3"/>
          <w:szCs w:val="24"/>
        </w:rPr>
        <w:t xml:space="preserve">gland </w:t>
      </w:r>
      <w:r w:rsidRPr="0008730E">
        <w:rPr>
          <w:rFonts w:eastAsia="Arial" w:cs="Times New Roman"/>
          <w:noProof/>
          <w:color w:val="000000"/>
          <w:spacing w:val="4"/>
          <w:szCs w:val="24"/>
        </w:rPr>
        <w:t>mucoepidermoid</w:t>
      </w:r>
      <w:r w:rsidRPr="0008730E">
        <w:rPr>
          <w:rFonts w:eastAsia="Arial" w:cs="Times New Roman"/>
          <w:noProof/>
          <w:color w:val="000000"/>
          <w:spacing w:val="39"/>
          <w:szCs w:val="24"/>
        </w:rPr>
        <w:t xml:space="preserve"> </w:t>
      </w:r>
      <w:r w:rsidRPr="0008730E">
        <w:rPr>
          <w:rFonts w:eastAsia="Arial" w:cs="Times New Roman"/>
          <w:noProof/>
          <w:color w:val="000000"/>
          <w:spacing w:val="4"/>
          <w:szCs w:val="24"/>
        </w:rPr>
        <w:t>carcinoma</w:t>
      </w:r>
      <w:r w:rsidRPr="0008730E">
        <w:rPr>
          <w:rFonts w:eastAsia="Arial" w:cs="Times New Roman"/>
          <w:noProof/>
          <w:color w:val="000000"/>
          <w:spacing w:val="39"/>
          <w:szCs w:val="24"/>
        </w:rPr>
        <w:t xml:space="preserve"> </w:t>
      </w:r>
      <w:r w:rsidRPr="0008730E">
        <w:rPr>
          <w:rFonts w:eastAsia="Arial" w:cs="Times New Roman"/>
          <w:noProof/>
          <w:color w:val="000000"/>
          <w:spacing w:val="3"/>
          <w:szCs w:val="24"/>
        </w:rPr>
        <w:t>in</w:t>
      </w:r>
      <w:r w:rsidRPr="0008730E">
        <w:rPr>
          <w:rFonts w:eastAsia="Arial" w:cs="Times New Roman"/>
          <w:noProof/>
          <w:color w:val="000000"/>
          <w:spacing w:val="39"/>
          <w:szCs w:val="24"/>
        </w:rPr>
        <w:t xml:space="preserve"> </w:t>
      </w:r>
      <w:r w:rsidRPr="0008730E">
        <w:rPr>
          <w:rFonts w:eastAsia="Arial" w:cs="Times New Roman"/>
          <w:noProof/>
          <w:color w:val="000000"/>
          <w:spacing w:val="2"/>
          <w:szCs w:val="24"/>
        </w:rPr>
        <w:t>the</w:t>
      </w:r>
      <w:r w:rsidRPr="0008730E">
        <w:rPr>
          <w:rFonts w:eastAsia="Arial" w:cs="Times New Roman"/>
          <w:noProof/>
          <w:color w:val="000000"/>
          <w:spacing w:val="39"/>
          <w:szCs w:val="24"/>
        </w:rPr>
        <w:t xml:space="preserve"> </w:t>
      </w:r>
      <w:r w:rsidRPr="0008730E">
        <w:rPr>
          <w:rFonts w:eastAsia="Arial" w:cs="Times New Roman"/>
          <w:noProof/>
          <w:color w:val="000000"/>
          <w:spacing w:val="4"/>
          <w:szCs w:val="24"/>
        </w:rPr>
        <w:t>Serbian</w:t>
      </w:r>
      <w:r w:rsidRPr="0008730E">
        <w:rPr>
          <w:rFonts w:eastAsia="Arial" w:cs="Times New Roman"/>
          <w:noProof/>
          <w:color w:val="000000"/>
          <w:spacing w:val="39"/>
          <w:szCs w:val="24"/>
        </w:rPr>
        <w:t xml:space="preserve"> </w:t>
      </w:r>
      <w:r w:rsidRPr="0008730E">
        <w:rPr>
          <w:rFonts w:eastAsia="Arial" w:cs="Times New Roman"/>
          <w:noProof/>
          <w:color w:val="000000"/>
          <w:spacing w:val="4"/>
          <w:szCs w:val="24"/>
        </w:rPr>
        <w:t>population.</w:t>
      </w:r>
      <w:r w:rsidRPr="0008730E">
        <w:rPr>
          <w:rFonts w:eastAsia="Arial" w:cs="Times New Roman"/>
          <w:noProof/>
          <w:color w:val="000000"/>
          <w:spacing w:val="55"/>
          <w:szCs w:val="24"/>
        </w:rPr>
        <w:t xml:space="preserve"> </w:t>
      </w:r>
      <w:r w:rsidRPr="0008730E">
        <w:rPr>
          <w:rFonts w:eastAsia="Arial" w:cs="Times New Roman"/>
          <w:noProof/>
          <w:color w:val="000000"/>
          <w:spacing w:val="3"/>
          <w:szCs w:val="24"/>
        </w:rPr>
        <w:t>ORAL</w:t>
      </w:r>
      <w:r w:rsidRPr="0008730E">
        <w:rPr>
          <w:rFonts w:eastAsia="Arial" w:cs="Times New Roman"/>
          <w:noProof/>
          <w:color w:val="000000"/>
          <w:spacing w:val="39"/>
          <w:szCs w:val="24"/>
        </w:rPr>
        <w:t xml:space="preserve"> </w:t>
      </w:r>
      <w:r w:rsidRPr="0008730E">
        <w:rPr>
          <w:rFonts w:eastAsia="Arial" w:cs="Times New Roman"/>
          <w:noProof/>
          <w:color w:val="000000"/>
          <w:spacing w:val="3"/>
          <w:szCs w:val="24"/>
        </w:rPr>
        <w:t>SURGERY,</w:t>
      </w:r>
      <w:r w:rsidRPr="0008730E">
        <w:rPr>
          <w:rFonts w:eastAsia="Arial" w:cs="Times New Roman"/>
          <w:noProof/>
          <w:color w:val="000000"/>
          <w:spacing w:val="39"/>
          <w:szCs w:val="24"/>
        </w:rPr>
        <w:t xml:space="preserve"> </w:t>
      </w:r>
      <w:r w:rsidRPr="0008730E">
        <w:rPr>
          <w:rFonts w:eastAsia="Arial" w:cs="Times New Roman"/>
          <w:noProof/>
          <w:color w:val="000000"/>
          <w:spacing w:val="3"/>
          <w:szCs w:val="24"/>
        </w:rPr>
        <w:t xml:space="preserve">ORAL </w:t>
      </w:r>
      <w:r w:rsidRPr="0008730E">
        <w:rPr>
          <w:rFonts w:eastAsia="Arial" w:cs="Times New Roman"/>
          <w:noProof/>
          <w:color w:val="000000"/>
          <w:spacing w:val="4"/>
          <w:szCs w:val="24"/>
        </w:rPr>
        <w:t>MEDICINE,</w:t>
      </w:r>
      <w:r w:rsidRPr="0008730E">
        <w:rPr>
          <w:rFonts w:eastAsia="Arial" w:cs="Times New Roman"/>
          <w:noProof/>
          <w:color w:val="000000"/>
          <w:spacing w:val="5"/>
          <w:szCs w:val="24"/>
        </w:rPr>
        <w:t xml:space="preserve"> </w:t>
      </w:r>
      <w:r w:rsidRPr="0008730E">
        <w:rPr>
          <w:rFonts w:eastAsia="Arial" w:cs="Times New Roman"/>
          <w:noProof/>
          <w:color w:val="000000"/>
          <w:spacing w:val="4"/>
          <w:szCs w:val="24"/>
        </w:rPr>
        <w:t>ORAL</w:t>
      </w:r>
      <w:r w:rsidRPr="0008730E">
        <w:rPr>
          <w:rFonts w:eastAsia="Arial" w:cs="Times New Roman"/>
          <w:noProof/>
          <w:color w:val="000000"/>
          <w:spacing w:val="6"/>
          <w:szCs w:val="24"/>
        </w:rPr>
        <w:t xml:space="preserve"> </w:t>
      </w:r>
      <w:r w:rsidRPr="0008730E">
        <w:rPr>
          <w:rFonts w:eastAsia="Arial" w:cs="Times New Roman"/>
          <w:noProof/>
          <w:color w:val="000000"/>
          <w:spacing w:val="4"/>
          <w:szCs w:val="24"/>
        </w:rPr>
        <w:t>PATHOLOGY</w:t>
      </w:r>
      <w:r w:rsidRPr="0008730E">
        <w:rPr>
          <w:rFonts w:eastAsia="Arial" w:cs="Times New Roman"/>
          <w:noProof/>
          <w:color w:val="000000"/>
          <w:spacing w:val="5"/>
          <w:szCs w:val="24"/>
        </w:rPr>
        <w:t xml:space="preserve"> AND</w:t>
      </w:r>
      <w:r w:rsidRPr="0008730E">
        <w:rPr>
          <w:rFonts w:eastAsia="Arial" w:cs="Times New Roman"/>
          <w:noProof/>
          <w:color w:val="000000"/>
          <w:spacing w:val="6"/>
          <w:szCs w:val="24"/>
        </w:rPr>
        <w:t xml:space="preserve"> </w:t>
      </w:r>
      <w:r w:rsidRPr="0008730E">
        <w:rPr>
          <w:rFonts w:eastAsia="Arial" w:cs="Times New Roman"/>
          <w:noProof/>
          <w:color w:val="000000"/>
          <w:spacing w:val="4"/>
          <w:szCs w:val="24"/>
        </w:rPr>
        <w:t>ORAL</w:t>
      </w:r>
      <w:r w:rsidRPr="0008730E">
        <w:rPr>
          <w:rFonts w:eastAsia="Arial" w:cs="Times New Roman"/>
          <w:noProof/>
          <w:color w:val="000000"/>
          <w:spacing w:val="6"/>
          <w:szCs w:val="24"/>
        </w:rPr>
        <w:t xml:space="preserve"> </w:t>
      </w:r>
      <w:r w:rsidRPr="0008730E">
        <w:rPr>
          <w:rFonts w:eastAsia="Arial" w:cs="Times New Roman"/>
          <w:noProof/>
          <w:color w:val="000000"/>
          <w:spacing w:val="5"/>
          <w:szCs w:val="24"/>
        </w:rPr>
        <w:t>RADIOLOGY.</w:t>
      </w:r>
      <w:r w:rsidRPr="0008730E">
        <w:rPr>
          <w:rFonts w:eastAsia="Arial" w:cs="Times New Roman"/>
          <w:noProof/>
          <w:color w:val="000000"/>
          <w:spacing w:val="6"/>
          <w:szCs w:val="24"/>
        </w:rPr>
        <w:t xml:space="preserve"> </w:t>
      </w:r>
      <w:r w:rsidRPr="0008730E">
        <w:rPr>
          <w:rFonts w:eastAsia="Arial" w:cs="Times New Roman"/>
          <w:noProof/>
          <w:color w:val="000000"/>
          <w:spacing w:val="4"/>
          <w:szCs w:val="24"/>
        </w:rPr>
        <w:t>vol.</w:t>
      </w:r>
      <w:r w:rsidRPr="0008730E">
        <w:rPr>
          <w:rFonts w:eastAsia="Arial" w:cs="Times New Roman"/>
          <w:noProof/>
          <w:color w:val="000000"/>
          <w:spacing w:val="6"/>
          <w:szCs w:val="24"/>
        </w:rPr>
        <w:t xml:space="preserve"> </w:t>
      </w:r>
      <w:r w:rsidRPr="0008730E">
        <w:rPr>
          <w:rFonts w:eastAsia="Arial" w:cs="Times New Roman"/>
          <w:noProof/>
          <w:color w:val="000000"/>
          <w:spacing w:val="5"/>
          <w:szCs w:val="24"/>
        </w:rPr>
        <w:t xml:space="preserve">125 br. </w:t>
      </w:r>
      <w:r w:rsidRPr="0008730E">
        <w:rPr>
          <w:rFonts w:eastAsia="Arial" w:cs="Times New Roman"/>
          <w:noProof/>
          <w:color w:val="000000"/>
          <w:spacing w:val="4"/>
          <w:szCs w:val="24"/>
        </w:rPr>
        <w:t>1,</w:t>
      </w:r>
      <w:r w:rsidRPr="0008730E">
        <w:rPr>
          <w:rFonts w:eastAsia="Arial" w:cs="Times New Roman"/>
          <w:noProof/>
          <w:color w:val="000000"/>
          <w:spacing w:val="6"/>
          <w:szCs w:val="24"/>
        </w:rPr>
        <w:t xml:space="preserve"> </w:t>
      </w:r>
      <w:r w:rsidRPr="0008730E">
        <w:rPr>
          <w:rFonts w:eastAsia="Arial" w:cs="Times New Roman"/>
          <w:noProof/>
          <w:color w:val="000000"/>
          <w:spacing w:val="4"/>
          <w:szCs w:val="24"/>
        </w:rPr>
        <w:t>str.</w:t>
      </w:r>
      <w:r w:rsidRPr="0008730E">
        <w:rPr>
          <w:rFonts w:eastAsia="Arial" w:cs="Times New Roman"/>
          <w:noProof/>
          <w:color w:val="000000"/>
          <w:spacing w:val="6"/>
          <w:szCs w:val="24"/>
        </w:rPr>
        <w:t xml:space="preserve"> </w:t>
      </w:r>
      <w:r w:rsidRPr="0008730E">
        <w:rPr>
          <w:rFonts w:eastAsia="Arial" w:cs="Times New Roman"/>
          <w:noProof/>
          <w:color w:val="000000"/>
          <w:spacing w:val="7"/>
          <w:szCs w:val="24"/>
        </w:rPr>
        <w:t xml:space="preserve">52- 58. </w:t>
      </w:r>
      <w:r w:rsidRPr="0008730E">
        <w:rPr>
          <w:rFonts w:eastAsia="Arial" w:cs="Times New Roman"/>
          <w:noProof/>
          <w:color w:val="000000"/>
          <w:spacing w:val="2"/>
          <w:szCs w:val="24"/>
        </w:rPr>
        <w:t>(</w:t>
      </w:r>
      <w:r w:rsidRPr="0008730E">
        <w:rPr>
          <w:rFonts w:eastAsia="Arial" w:cs="Times New Roman"/>
          <w:noProof/>
          <w:color w:val="000000"/>
          <w:spacing w:val="12"/>
          <w:szCs w:val="24"/>
        </w:rPr>
        <w:t xml:space="preserve">Категорија </w:t>
      </w:r>
      <w:r w:rsidRPr="0008730E">
        <w:rPr>
          <w:rFonts w:eastAsia="Arial" w:cs="Times New Roman"/>
          <w:noProof/>
          <w:color w:val="000000"/>
          <w:spacing w:val="3"/>
          <w:szCs w:val="24"/>
        </w:rPr>
        <w:t>M22;</w:t>
      </w:r>
      <w:r w:rsidRPr="0008730E">
        <w:rPr>
          <w:rFonts w:eastAsia="Arial" w:cs="Times New Roman"/>
          <w:noProof/>
          <w:color w:val="000000"/>
          <w:spacing w:val="7"/>
          <w:szCs w:val="24"/>
        </w:rPr>
        <w:t xml:space="preserve"> </w:t>
      </w:r>
      <w:r w:rsidRPr="0008730E">
        <w:rPr>
          <w:rFonts w:eastAsia="Arial" w:cs="Times New Roman"/>
          <w:noProof/>
          <w:color w:val="000000"/>
          <w:spacing w:val="2"/>
          <w:szCs w:val="24"/>
        </w:rPr>
        <w:t>IF2</w:t>
      </w:r>
      <w:r w:rsidRPr="0008730E">
        <w:rPr>
          <w:rFonts w:eastAsia="Arial" w:cs="Times New Roman"/>
          <w:noProof/>
          <w:color w:val="000000"/>
          <w:spacing w:val="5"/>
          <w:szCs w:val="24"/>
        </w:rPr>
        <w:t xml:space="preserve"> </w:t>
      </w:r>
      <w:r w:rsidRPr="0008730E">
        <w:rPr>
          <w:rFonts w:eastAsia="Arial" w:cs="Times New Roman"/>
          <w:noProof/>
          <w:color w:val="000000"/>
          <w:spacing w:val="3"/>
          <w:szCs w:val="24"/>
        </w:rPr>
        <w:t>2017</w:t>
      </w:r>
      <w:r w:rsidRPr="0008730E">
        <w:rPr>
          <w:rFonts w:eastAsia="Arial" w:cs="Times New Roman"/>
          <w:noProof/>
          <w:color w:val="000000"/>
          <w:spacing w:val="10"/>
          <w:szCs w:val="24"/>
        </w:rPr>
        <w:t xml:space="preserve"> </w:t>
      </w:r>
      <w:r w:rsidRPr="0008730E">
        <w:rPr>
          <w:rFonts w:eastAsia="Arial" w:cs="Times New Roman"/>
          <w:noProof/>
          <w:color w:val="000000"/>
          <w:szCs w:val="24"/>
        </w:rPr>
        <w:t xml:space="preserve">= </w:t>
      </w:r>
      <w:r w:rsidRPr="0008730E">
        <w:rPr>
          <w:rFonts w:eastAsia="Arial" w:cs="Times New Roman"/>
          <w:noProof/>
          <w:color w:val="000000"/>
          <w:spacing w:val="4"/>
          <w:szCs w:val="24"/>
        </w:rPr>
        <w:t>1.718,</w:t>
      </w:r>
      <w:r w:rsidRPr="0008730E">
        <w:rPr>
          <w:rFonts w:eastAsia="Arial" w:cs="Times New Roman"/>
          <w:noProof/>
          <w:color w:val="000000"/>
          <w:spacing w:val="7"/>
          <w:szCs w:val="24"/>
        </w:rPr>
        <w:t xml:space="preserve"> </w:t>
      </w:r>
      <w:r w:rsidRPr="0008730E">
        <w:rPr>
          <w:rFonts w:eastAsia="Arial" w:cs="Times New Roman"/>
          <w:noProof/>
          <w:color w:val="000000"/>
          <w:spacing w:val="2"/>
          <w:szCs w:val="24"/>
        </w:rPr>
        <w:t>IF5</w:t>
      </w:r>
      <w:r w:rsidRPr="0008730E">
        <w:rPr>
          <w:rFonts w:eastAsia="Arial" w:cs="Times New Roman"/>
          <w:noProof/>
          <w:color w:val="000000"/>
          <w:spacing w:val="8"/>
          <w:szCs w:val="24"/>
        </w:rPr>
        <w:t xml:space="preserve"> </w:t>
      </w:r>
      <w:r w:rsidRPr="0008730E">
        <w:rPr>
          <w:rFonts w:eastAsia="Arial" w:cs="Times New Roman"/>
          <w:noProof/>
          <w:color w:val="000000"/>
          <w:spacing w:val="3"/>
          <w:szCs w:val="24"/>
        </w:rPr>
        <w:t>2017</w:t>
      </w:r>
      <w:r w:rsidRPr="0008730E">
        <w:rPr>
          <w:rFonts w:eastAsia="Arial" w:cs="Times New Roman"/>
          <w:noProof/>
          <w:color w:val="000000"/>
          <w:spacing w:val="10"/>
          <w:szCs w:val="24"/>
        </w:rPr>
        <w:t xml:space="preserve"> </w:t>
      </w:r>
      <w:r w:rsidRPr="0008730E">
        <w:rPr>
          <w:rFonts w:eastAsia="Arial" w:cs="Times New Roman"/>
          <w:noProof/>
          <w:color w:val="000000"/>
          <w:szCs w:val="24"/>
        </w:rPr>
        <w:t xml:space="preserve">= </w:t>
      </w:r>
      <w:r w:rsidRPr="0008730E">
        <w:rPr>
          <w:rFonts w:eastAsia="Arial" w:cs="Times New Roman"/>
          <w:noProof/>
          <w:color w:val="000000"/>
          <w:spacing w:val="4"/>
          <w:szCs w:val="24"/>
        </w:rPr>
        <w:t>1.837)</w:t>
      </w:r>
    </w:p>
    <w:p w14:paraId="272BDA52" w14:textId="77777777" w:rsidR="00C90C17" w:rsidRPr="0008730E" w:rsidRDefault="00C444EA" w:rsidP="0008730E">
      <w:pPr>
        <w:pStyle w:val="ListParagraph"/>
        <w:widowControl w:val="0"/>
        <w:numPr>
          <w:ilvl w:val="0"/>
          <w:numId w:val="16"/>
        </w:numPr>
        <w:autoSpaceDE w:val="0"/>
        <w:autoSpaceDN w:val="0"/>
        <w:spacing w:after="0"/>
        <w:ind w:left="426" w:right="231"/>
        <w:jc w:val="both"/>
        <w:rPr>
          <w:rFonts w:eastAsia="Arial" w:cs="Times New Roman"/>
          <w:noProof/>
          <w:color w:val="000000"/>
          <w:spacing w:val="1"/>
          <w:szCs w:val="24"/>
        </w:rPr>
      </w:pPr>
      <w:r w:rsidRPr="0008730E">
        <w:rPr>
          <w:rFonts w:eastAsia="Arial" w:cs="Times New Roman"/>
          <w:noProof/>
          <w:color w:val="000000"/>
          <w:spacing w:val="6"/>
          <w:szCs w:val="24"/>
        </w:rPr>
        <w:t>De</w:t>
      </w:r>
      <w:r w:rsidRPr="0008730E">
        <w:rPr>
          <w:rFonts w:eastAsia="Arial" w:cs="Times New Roman"/>
          <w:noProof/>
          <w:color w:val="000000"/>
          <w:spacing w:val="2"/>
          <w:szCs w:val="24"/>
        </w:rPr>
        <w:t xml:space="preserve"> </w:t>
      </w:r>
      <w:r w:rsidRPr="0008730E">
        <w:rPr>
          <w:rFonts w:eastAsia="Arial" w:cs="Times New Roman"/>
          <w:noProof/>
          <w:color w:val="000000"/>
          <w:spacing w:val="3"/>
          <w:szCs w:val="24"/>
        </w:rPr>
        <w:t>Marco</w:t>
      </w:r>
      <w:r w:rsidRPr="0008730E">
        <w:rPr>
          <w:rFonts w:eastAsia="Arial" w:cs="Times New Roman"/>
          <w:noProof/>
          <w:color w:val="000000"/>
          <w:spacing w:val="1"/>
          <w:szCs w:val="24"/>
        </w:rPr>
        <w:t xml:space="preserve"> </w:t>
      </w:r>
      <w:r w:rsidRPr="0008730E">
        <w:rPr>
          <w:rFonts w:eastAsia="Arial" w:cs="Times New Roman"/>
          <w:noProof/>
          <w:color w:val="000000"/>
          <w:spacing w:val="3"/>
          <w:szCs w:val="24"/>
        </w:rPr>
        <w:t>P,</w:t>
      </w:r>
      <w:r w:rsidRPr="0008730E">
        <w:rPr>
          <w:rFonts w:eastAsia="Arial" w:cs="Times New Roman"/>
          <w:noProof/>
          <w:color w:val="000000"/>
          <w:szCs w:val="24"/>
        </w:rPr>
        <w:t xml:space="preserve"> </w:t>
      </w:r>
      <w:r w:rsidRPr="0008730E">
        <w:rPr>
          <w:rFonts w:eastAsia="Arial" w:cs="Times New Roman"/>
          <w:noProof/>
          <w:color w:val="000000"/>
          <w:spacing w:val="3"/>
          <w:szCs w:val="24"/>
        </w:rPr>
        <w:t>Zara</w:t>
      </w:r>
      <w:r w:rsidRPr="0008730E">
        <w:rPr>
          <w:rFonts w:eastAsia="Arial" w:cs="Times New Roman"/>
          <w:noProof/>
          <w:color w:val="000000"/>
          <w:spacing w:val="1"/>
          <w:szCs w:val="24"/>
        </w:rPr>
        <w:t xml:space="preserve"> </w:t>
      </w:r>
      <w:r w:rsidRPr="0008730E">
        <w:rPr>
          <w:rFonts w:eastAsia="Arial" w:cs="Times New Roman"/>
          <w:noProof/>
          <w:color w:val="000000"/>
          <w:spacing w:val="2"/>
          <w:szCs w:val="24"/>
        </w:rPr>
        <w:t>S,</w:t>
      </w:r>
      <w:r w:rsidRPr="0008730E">
        <w:rPr>
          <w:rFonts w:eastAsia="Arial" w:cs="Times New Roman"/>
          <w:noProof/>
          <w:color w:val="000000"/>
          <w:szCs w:val="24"/>
        </w:rPr>
        <w:t xml:space="preserve"> </w:t>
      </w:r>
      <w:r w:rsidRPr="0008730E">
        <w:rPr>
          <w:rFonts w:eastAsia="Arial" w:cs="Times New Roman"/>
          <w:noProof/>
          <w:color w:val="000000"/>
          <w:spacing w:val="3"/>
          <w:szCs w:val="24"/>
        </w:rPr>
        <w:t>De</w:t>
      </w:r>
      <w:r w:rsidRPr="0008730E">
        <w:rPr>
          <w:rFonts w:eastAsia="Arial" w:cs="Times New Roman"/>
          <w:noProof/>
          <w:color w:val="000000"/>
          <w:spacing w:val="2"/>
          <w:szCs w:val="24"/>
        </w:rPr>
        <w:t xml:space="preserve"> </w:t>
      </w:r>
      <w:r w:rsidRPr="0008730E">
        <w:rPr>
          <w:rFonts w:eastAsia="Arial" w:cs="Times New Roman"/>
          <w:noProof/>
          <w:color w:val="000000"/>
          <w:spacing w:val="4"/>
          <w:szCs w:val="24"/>
        </w:rPr>
        <w:t>Colli</w:t>
      </w:r>
      <w:r w:rsidRPr="0008730E">
        <w:rPr>
          <w:rFonts w:eastAsia="Arial" w:cs="Times New Roman"/>
          <w:noProof/>
          <w:color w:val="000000"/>
          <w:spacing w:val="-1"/>
          <w:szCs w:val="24"/>
        </w:rPr>
        <w:t xml:space="preserve"> </w:t>
      </w:r>
      <w:r w:rsidRPr="0008730E">
        <w:rPr>
          <w:rFonts w:eastAsia="Arial" w:cs="Times New Roman"/>
          <w:noProof/>
          <w:color w:val="000000"/>
          <w:spacing w:val="2"/>
          <w:szCs w:val="24"/>
        </w:rPr>
        <w:t>M,</w:t>
      </w:r>
      <w:r w:rsidRPr="0008730E">
        <w:rPr>
          <w:rFonts w:eastAsia="Arial" w:cs="Times New Roman"/>
          <w:noProof/>
          <w:color w:val="000000"/>
          <w:spacing w:val="3"/>
          <w:szCs w:val="24"/>
        </w:rPr>
        <w:t xml:space="preserve"> </w:t>
      </w:r>
      <w:r w:rsidRPr="0008730E">
        <w:rPr>
          <w:rFonts w:eastAsia="Arial" w:cs="Times New Roman"/>
          <w:b/>
          <w:bCs/>
          <w:noProof/>
          <w:color w:val="000000"/>
          <w:spacing w:val="3"/>
          <w:szCs w:val="24"/>
        </w:rPr>
        <w:t>Radunovic</w:t>
      </w:r>
      <w:r w:rsidRPr="0008730E">
        <w:rPr>
          <w:rFonts w:eastAsia="Arial" w:cs="Times New Roman"/>
          <w:b/>
          <w:bCs/>
          <w:noProof/>
          <w:color w:val="000000"/>
          <w:spacing w:val="2"/>
          <w:szCs w:val="24"/>
        </w:rPr>
        <w:t xml:space="preserve"> </w:t>
      </w:r>
      <w:r w:rsidRPr="0008730E">
        <w:rPr>
          <w:rFonts w:eastAsia="Arial" w:cs="Times New Roman"/>
          <w:b/>
          <w:bCs/>
          <w:noProof/>
          <w:color w:val="000000"/>
          <w:spacing w:val="5"/>
          <w:szCs w:val="24"/>
        </w:rPr>
        <w:t>M</w:t>
      </w:r>
      <w:r w:rsidRPr="0008730E">
        <w:rPr>
          <w:rFonts w:eastAsia="Arial" w:cs="Times New Roman"/>
          <w:noProof/>
          <w:color w:val="000000"/>
          <w:spacing w:val="1"/>
          <w:szCs w:val="24"/>
        </w:rPr>
        <w:t xml:space="preserve">, </w:t>
      </w:r>
      <w:r w:rsidRPr="0008730E">
        <w:rPr>
          <w:rFonts w:eastAsia="Arial" w:cs="Times New Roman"/>
          <w:noProof/>
          <w:color w:val="000000"/>
          <w:spacing w:val="4"/>
          <w:szCs w:val="24"/>
        </w:rPr>
        <w:t>Lazović</w:t>
      </w:r>
      <w:r w:rsidRPr="0008730E">
        <w:rPr>
          <w:rFonts w:eastAsia="Arial" w:cs="Times New Roman"/>
          <w:noProof/>
          <w:color w:val="000000"/>
          <w:szCs w:val="24"/>
        </w:rPr>
        <w:t xml:space="preserve"> </w:t>
      </w:r>
      <w:r w:rsidRPr="0008730E">
        <w:rPr>
          <w:rFonts w:eastAsia="Arial" w:cs="Times New Roman"/>
          <w:noProof/>
          <w:color w:val="000000"/>
          <w:spacing w:val="1"/>
          <w:szCs w:val="24"/>
        </w:rPr>
        <w:t>V,</w:t>
      </w:r>
      <w:r w:rsidRPr="0008730E">
        <w:rPr>
          <w:rFonts w:eastAsia="Arial" w:cs="Times New Roman"/>
          <w:noProof/>
          <w:color w:val="000000"/>
          <w:szCs w:val="24"/>
        </w:rPr>
        <w:t xml:space="preserve"> </w:t>
      </w:r>
      <w:r w:rsidRPr="0008730E">
        <w:rPr>
          <w:rFonts w:eastAsia="Arial" w:cs="Times New Roman"/>
          <w:noProof/>
          <w:color w:val="000000"/>
          <w:spacing w:val="3"/>
          <w:szCs w:val="24"/>
        </w:rPr>
        <w:t>Ettorre</w:t>
      </w:r>
      <w:r w:rsidRPr="0008730E">
        <w:rPr>
          <w:rFonts w:eastAsia="Arial" w:cs="Times New Roman"/>
          <w:noProof/>
          <w:color w:val="000000"/>
          <w:spacing w:val="1"/>
          <w:szCs w:val="24"/>
        </w:rPr>
        <w:t xml:space="preserve"> </w:t>
      </w:r>
      <w:r w:rsidRPr="0008730E">
        <w:rPr>
          <w:rFonts w:eastAsia="Arial" w:cs="Times New Roman"/>
          <w:noProof/>
          <w:color w:val="000000"/>
          <w:spacing w:val="3"/>
          <w:szCs w:val="24"/>
        </w:rPr>
        <w:t>V,</w:t>
      </w:r>
      <w:r w:rsidRPr="0008730E">
        <w:rPr>
          <w:rFonts w:eastAsia="Arial" w:cs="Times New Roman"/>
          <w:noProof/>
          <w:color w:val="000000"/>
          <w:szCs w:val="24"/>
        </w:rPr>
        <w:t xml:space="preserve"> </w:t>
      </w:r>
      <w:r w:rsidRPr="0008730E">
        <w:rPr>
          <w:rFonts w:eastAsia="Arial" w:cs="Times New Roman"/>
          <w:noProof/>
          <w:color w:val="000000"/>
          <w:spacing w:val="2"/>
          <w:szCs w:val="24"/>
        </w:rPr>
        <w:t>Di</w:t>
      </w:r>
      <w:r w:rsidRPr="0008730E">
        <w:rPr>
          <w:rFonts w:eastAsia="Arial" w:cs="Times New Roman"/>
          <w:noProof/>
          <w:color w:val="000000"/>
          <w:spacing w:val="1"/>
          <w:szCs w:val="24"/>
        </w:rPr>
        <w:t xml:space="preserve"> </w:t>
      </w:r>
      <w:r w:rsidRPr="0008730E">
        <w:rPr>
          <w:rFonts w:eastAsia="Arial" w:cs="Times New Roman"/>
          <w:noProof/>
          <w:color w:val="000000"/>
          <w:spacing w:val="3"/>
          <w:szCs w:val="24"/>
        </w:rPr>
        <w:t>Crescenzo A,</w:t>
      </w:r>
      <w:r w:rsidRPr="0008730E">
        <w:rPr>
          <w:rFonts w:eastAsia="Arial" w:cs="Times New Roman"/>
          <w:noProof/>
          <w:color w:val="000000"/>
          <w:spacing w:val="96"/>
          <w:szCs w:val="24"/>
        </w:rPr>
        <w:t xml:space="preserve"> </w:t>
      </w:r>
      <w:r w:rsidRPr="0008730E">
        <w:rPr>
          <w:rFonts w:eastAsia="Arial" w:cs="Times New Roman"/>
          <w:noProof/>
          <w:color w:val="000000"/>
          <w:spacing w:val="4"/>
          <w:szCs w:val="24"/>
        </w:rPr>
        <w:t>Piattelli</w:t>
      </w:r>
      <w:r w:rsidRPr="0008730E">
        <w:rPr>
          <w:rFonts w:eastAsia="Arial" w:cs="Times New Roman"/>
          <w:noProof/>
          <w:color w:val="000000"/>
          <w:spacing w:val="95"/>
          <w:szCs w:val="24"/>
        </w:rPr>
        <w:t xml:space="preserve"> </w:t>
      </w:r>
      <w:r w:rsidRPr="0008730E">
        <w:rPr>
          <w:rFonts w:eastAsia="Arial" w:cs="Times New Roman"/>
          <w:noProof/>
          <w:color w:val="000000"/>
          <w:spacing w:val="3"/>
          <w:szCs w:val="24"/>
        </w:rPr>
        <w:t>A,</w:t>
      </w:r>
      <w:r w:rsidRPr="0008730E">
        <w:rPr>
          <w:rFonts w:eastAsia="Arial" w:cs="Times New Roman"/>
          <w:noProof/>
          <w:color w:val="000000"/>
          <w:spacing w:val="99"/>
          <w:szCs w:val="24"/>
        </w:rPr>
        <w:t xml:space="preserve"> </w:t>
      </w:r>
      <w:r w:rsidRPr="0008730E">
        <w:rPr>
          <w:rFonts w:eastAsia="Arial" w:cs="Times New Roman"/>
          <w:noProof/>
          <w:color w:val="000000"/>
          <w:spacing w:val="4"/>
          <w:szCs w:val="24"/>
        </w:rPr>
        <w:t>Cataldi</w:t>
      </w:r>
      <w:r w:rsidRPr="0008730E">
        <w:rPr>
          <w:rFonts w:eastAsia="Arial" w:cs="Times New Roman"/>
          <w:noProof/>
          <w:color w:val="000000"/>
          <w:spacing w:val="95"/>
          <w:szCs w:val="24"/>
        </w:rPr>
        <w:t xml:space="preserve"> </w:t>
      </w:r>
      <w:r w:rsidRPr="0008730E">
        <w:rPr>
          <w:rFonts w:eastAsia="Arial" w:cs="Times New Roman"/>
          <w:noProof/>
          <w:color w:val="000000"/>
          <w:spacing w:val="3"/>
          <w:szCs w:val="24"/>
        </w:rPr>
        <w:t>A,</w:t>
      </w:r>
      <w:r w:rsidRPr="0008730E">
        <w:rPr>
          <w:rFonts w:eastAsia="Arial" w:cs="Times New Roman"/>
          <w:noProof/>
          <w:color w:val="000000"/>
          <w:spacing w:val="99"/>
          <w:szCs w:val="24"/>
        </w:rPr>
        <w:t xml:space="preserve"> </w:t>
      </w:r>
      <w:r w:rsidRPr="0008730E">
        <w:rPr>
          <w:rFonts w:eastAsia="Arial" w:cs="Times New Roman"/>
          <w:noProof/>
          <w:color w:val="000000"/>
          <w:spacing w:val="3"/>
          <w:szCs w:val="24"/>
        </w:rPr>
        <w:t>Fontana</w:t>
      </w:r>
      <w:r w:rsidRPr="0008730E">
        <w:rPr>
          <w:rFonts w:eastAsia="Arial" w:cs="Times New Roman"/>
          <w:noProof/>
          <w:color w:val="000000"/>
          <w:spacing w:val="99"/>
          <w:szCs w:val="24"/>
        </w:rPr>
        <w:t xml:space="preserve"> </w:t>
      </w:r>
      <w:r w:rsidRPr="0008730E">
        <w:rPr>
          <w:rFonts w:eastAsia="Arial" w:cs="Times New Roman"/>
          <w:noProof/>
          <w:color w:val="000000"/>
          <w:spacing w:val="1"/>
          <w:szCs w:val="24"/>
        </w:rPr>
        <w:t>A.</w:t>
      </w:r>
      <w:r w:rsidRPr="0008730E">
        <w:rPr>
          <w:rFonts w:eastAsia="Arial" w:cs="Times New Roman"/>
          <w:noProof/>
          <w:color w:val="000000"/>
          <w:spacing w:val="108"/>
          <w:szCs w:val="24"/>
        </w:rPr>
        <w:t xml:space="preserve"> </w:t>
      </w:r>
      <w:r w:rsidRPr="0008730E">
        <w:rPr>
          <w:rFonts w:eastAsia="Arial" w:cs="Times New Roman"/>
          <w:noProof/>
          <w:color w:val="000000"/>
          <w:spacing w:val="3"/>
          <w:szCs w:val="24"/>
        </w:rPr>
        <w:t>(2017).</w:t>
      </w:r>
      <w:r w:rsidRPr="0008730E">
        <w:rPr>
          <w:rFonts w:eastAsia="Arial" w:cs="Times New Roman"/>
          <w:noProof/>
          <w:color w:val="000000"/>
          <w:spacing w:val="99"/>
          <w:szCs w:val="24"/>
        </w:rPr>
        <w:t xml:space="preserve"> </w:t>
      </w:r>
      <w:r w:rsidRPr="0008730E">
        <w:rPr>
          <w:rFonts w:eastAsia="Arial" w:cs="Times New Roman"/>
          <w:noProof/>
          <w:color w:val="000000"/>
          <w:spacing w:val="3"/>
          <w:szCs w:val="24"/>
        </w:rPr>
        <w:t>Graphene</w:t>
      </w:r>
      <w:r w:rsidRPr="0008730E">
        <w:rPr>
          <w:rFonts w:eastAsia="Arial" w:cs="Times New Roman"/>
          <w:noProof/>
          <w:color w:val="000000"/>
          <w:spacing w:val="99"/>
          <w:szCs w:val="24"/>
        </w:rPr>
        <w:t xml:space="preserve"> </w:t>
      </w:r>
      <w:r w:rsidRPr="0008730E">
        <w:rPr>
          <w:rFonts w:eastAsia="Arial" w:cs="Times New Roman"/>
          <w:noProof/>
          <w:color w:val="000000"/>
          <w:spacing w:val="3"/>
          <w:szCs w:val="24"/>
        </w:rPr>
        <w:t>oxide</w:t>
      </w:r>
      <w:r w:rsidRPr="0008730E">
        <w:rPr>
          <w:rFonts w:eastAsia="Arial" w:cs="Times New Roman"/>
          <w:noProof/>
          <w:color w:val="000000"/>
          <w:spacing w:val="99"/>
          <w:szCs w:val="24"/>
        </w:rPr>
        <w:t xml:space="preserve"> </w:t>
      </w:r>
      <w:r w:rsidRPr="0008730E">
        <w:rPr>
          <w:rFonts w:eastAsia="Arial" w:cs="Times New Roman"/>
          <w:noProof/>
          <w:color w:val="000000"/>
          <w:spacing w:val="3"/>
          <w:szCs w:val="24"/>
        </w:rPr>
        <w:t>improves</w:t>
      </w:r>
      <w:r w:rsidRPr="0008730E">
        <w:rPr>
          <w:rFonts w:eastAsia="Arial" w:cs="Times New Roman"/>
          <w:noProof/>
          <w:color w:val="000000"/>
          <w:spacing w:val="98"/>
          <w:szCs w:val="24"/>
        </w:rPr>
        <w:t xml:space="preserve"> </w:t>
      </w:r>
      <w:r w:rsidRPr="0008730E">
        <w:rPr>
          <w:rFonts w:eastAsia="Arial" w:cs="Times New Roman"/>
          <w:noProof/>
          <w:color w:val="000000"/>
          <w:spacing w:val="2"/>
          <w:szCs w:val="24"/>
        </w:rPr>
        <w:t xml:space="preserve">the </w:t>
      </w:r>
      <w:r w:rsidRPr="0008730E">
        <w:rPr>
          <w:rFonts w:eastAsia="Arial" w:cs="Times New Roman"/>
          <w:noProof/>
          <w:color w:val="000000"/>
          <w:spacing w:val="4"/>
          <w:szCs w:val="24"/>
        </w:rPr>
        <w:t>biocompatibility</w:t>
      </w:r>
      <w:r w:rsidRPr="0008730E">
        <w:rPr>
          <w:rFonts w:eastAsia="Arial" w:cs="Times New Roman"/>
          <w:noProof/>
          <w:color w:val="000000"/>
          <w:spacing w:val="53"/>
          <w:szCs w:val="24"/>
        </w:rPr>
        <w:t xml:space="preserve"> </w:t>
      </w:r>
      <w:r w:rsidRPr="0008730E">
        <w:rPr>
          <w:rFonts w:eastAsia="Arial" w:cs="Times New Roman"/>
          <w:noProof/>
          <w:color w:val="000000"/>
          <w:spacing w:val="3"/>
          <w:szCs w:val="24"/>
        </w:rPr>
        <w:t>of</w:t>
      </w:r>
      <w:r w:rsidRPr="0008730E">
        <w:rPr>
          <w:rFonts w:eastAsia="Arial" w:cs="Times New Roman"/>
          <w:noProof/>
          <w:color w:val="000000"/>
          <w:spacing w:val="53"/>
          <w:szCs w:val="24"/>
        </w:rPr>
        <w:t xml:space="preserve"> </w:t>
      </w:r>
      <w:r w:rsidRPr="0008730E">
        <w:rPr>
          <w:rFonts w:eastAsia="Arial" w:cs="Times New Roman"/>
          <w:noProof/>
          <w:color w:val="000000"/>
          <w:spacing w:val="4"/>
          <w:szCs w:val="24"/>
        </w:rPr>
        <w:t>collagen</w:t>
      </w:r>
      <w:r w:rsidRPr="0008730E">
        <w:rPr>
          <w:rFonts w:eastAsia="Arial" w:cs="Times New Roman"/>
          <w:noProof/>
          <w:color w:val="000000"/>
          <w:spacing w:val="54"/>
          <w:szCs w:val="24"/>
        </w:rPr>
        <w:t xml:space="preserve"> </w:t>
      </w:r>
      <w:r w:rsidRPr="0008730E">
        <w:rPr>
          <w:rFonts w:eastAsia="Arial" w:cs="Times New Roman"/>
          <w:noProof/>
          <w:color w:val="000000"/>
          <w:spacing w:val="4"/>
          <w:szCs w:val="24"/>
        </w:rPr>
        <w:t>membranes</w:t>
      </w:r>
      <w:r w:rsidRPr="0008730E">
        <w:rPr>
          <w:rFonts w:eastAsia="Arial" w:cs="Times New Roman"/>
          <w:noProof/>
          <w:color w:val="000000"/>
          <w:spacing w:val="53"/>
          <w:szCs w:val="24"/>
        </w:rPr>
        <w:t xml:space="preserve"> </w:t>
      </w:r>
      <w:r w:rsidRPr="0008730E">
        <w:rPr>
          <w:rFonts w:eastAsia="Arial" w:cs="Times New Roman"/>
          <w:noProof/>
          <w:color w:val="000000"/>
          <w:spacing w:val="3"/>
          <w:szCs w:val="24"/>
        </w:rPr>
        <w:t>in</w:t>
      </w:r>
      <w:r w:rsidRPr="0008730E">
        <w:rPr>
          <w:rFonts w:eastAsia="Arial" w:cs="Times New Roman"/>
          <w:noProof/>
          <w:color w:val="000000"/>
          <w:spacing w:val="54"/>
          <w:szCs w:val="24"/>
        </w:rPr>
        <w:t xml:space="preserve"> </w:t>
      </w:r>
      <w:r w:rsidRPr="0008730E">
        <w:rPr>
          <w:rFonts w:eastAsia="Arial" w:cs="Times New Roman"/>
          <w:noProof/>
          <w:color w:val="000000"/>
          <w:spacing w:val="2"/>
          <w:szCs w:val="24"/>
        </w:rPr>
        <w:t>an</w:t>
      </w:r>
      <w:r w:rsidRPr="0008730E">
        <w:rPr>
          <w:rFonts w:eastAsia="Arial" w:cs="Times New Roman"/>
          <w:noProof/>
          <w:color w:val="000000"/>
          <w:spacing w:val="56"/>
          <w:szCs w:val="24"/>
        </w:rPr>
        <w:t xml:space="preserve"> </w:t>
      </w:r>
      <w:r w:rsidRPr="0008730E">
        <w:rPr>
          <w:rFonts w:eastAsia="Arial" w:cs="Times New Roman"/>
          <w:noProof/>
          <w:color w:val="000000"/>
          <w:spacing w:val="1"/>
          <w:szCs w:val="24"/>
        </w:rPr>
        <w:t>in</w:t>
      </w:r>
      <w:r w:rsidRPr="0008730E">
        <w:rPr>
          <w:rFonts w:eastAsia="Arial" w:cs="Times New Roman"/>
          <w:noProof/>
          <w:color w:val="000000"/>
          <w:spacing w:val="56"/>
          <w:szCs w:val="24"/>
        </w:rPr>
        <w:t xml:space="preserve"> </w:t>
      </w:r>
      <w:r w:rsidRPr="0008730E">
        <w:rPr>
          <w:rFonts w:eastAsia="Arial" w:cs="Times New Roman"/>
          <w:noProof/>
          <w:color w:val="000000"/>
          <w:spacing w:val="2"/>
          <w:szCs w:val="24"/>
        </w:rPr>
        <w:t>vitro</w:t>
      </w:r>
      <w:r w:rsidRPr="0008730E">
        <w:rPr>
          <w:rFonts w:eastAsia="Arial" w:cs="Times New Roman"/>
          <w:noProof/>
          <w:color w:val="000000"/>
          <w:spacing w:val="54"/>
          <w:szCs w:val="24"/>
        </w:rPr>
        <w:t xml:space="preserve"> </w:t>
      </w:r>
      <w:r w:rsidRPr="0008730E">
        <w:rPr>
          <w:rFonts w:eastAsia="Arial" w:cs="Times New Roman"/>
          <w:noProof/>
          <w:color w:val="000000"/>
          <w:spacing w:val="4"/>
          <w:szCs w:val="24"/>
        </w:rPr>
        <w:t>model</w:t>
      </w:r>
      <w:r w:rsidRPr="0008730E">
        <w:rPr>
          <w:rFonts w:eastAsia="Arial" w:cs="Times New Roman"/>
          <w:noProof/>
          <w:color w:val="000000"/>
          <w:spacing w:val="52"/>
          <w:szCs w:val="24"/>
        </w:rPr>
        <w:t xml:space="preserve"> </w:t>
      </w:r>
      <w:r w:rsidRPr="0008730E">
        <w:rPr>
          <w:rFonts w:eastAsia="Arial" w:cs="Times New Roman"/>
          <w:noProof/>
          <w:color w:val="000000"/>
          <w:spacing w:val="2"/>
          <w:szCs w:val="24"/>
        </w:rPr>
        <w:t>of</w:t>
      </w:r>
      <w:r w:rsidRPr="0008730E">
        <w:rPr>
          <w:rFonts w:eastAsia="Arial" w:cs="Times New Roman"/>
          <w:noProof/>
          <w:color w:val="000000"/>
          <w:spacing w:val="53"/>
          <w:szCs w:val="24"/>
        </w:rPr>
        <w:t xml:space="preserve"> </w:t>
      </w:r>
      <w:r w:rsidRPr="0008730E">
        <w:rPr>
          <w:rFonts w:eastAsia="Arial" w:cs="Times New Roman"/>
          <w:noProof/>
          <w:color w:val="000000"/>
          <w:spacing w:val="4"/>
          <w:szCs w:val="24"/>
        </w:rPr>
        <w:t>human</w:t>
      </w:r>
      <w:r w:rsidRPr="0008730E">
        <w:rPr>
          <w:rFonts w:eastAsia="Arial" w:cs="Times New Roman"/>
          <w:noProof/>
          <w:color w:val="000000"/>
          <w:spacing w:val="54"/>
          <w:szCs w:val="24"/>
        </w:rPr>
        <w:t xml:space="preserve"> </w:t>
      </w:r>
      <w:r w:rsidRPr="0008730E">
        <w:rPr>
          <w:rFonts w:eastAsia="Arial" w:cs="Times New Roman"/>
          <w:noProof/>
          <w:color w:val="000000"/>
          <w:spacing w:val="4"/>
          <w:szCs w:val="24"/>
        </w:rPr>
        <w:t>primary gingival</w:t>
      </w:r>
      <w:r w:rsidRPr="0008730E">
        <w:rPr>
          <w:rFonts w:eastAsia="Arial" w:cs="Times New Roman"/>
          <w:noProof/>
          <w:color w:val="000000"/>
          <w:spacing w:val="83"/>
          <w:szCs w:val="24"/>
        </w:rPr>
        <w:t xml:space="preserve"> </w:t>
      </w:r>
      <w:r w:rsidRPr="0008730E">
        <w:rPr>
          <w:rFonts w:eastAsia="Arial" w:cs="Times New Roman"/>
          <w:noProof/>
          <w:color w:val="000000"/>
          <w:spacing w:val="4"/>
          <w:szCs w:val="24"/>
        </w:rPr>
        <w:t>fibroblasts.</w:t>
      </w:r>
      <w:r w:rsidRPr="0008730E">
        <w:rPr>
          <w:rFonts w:eastAsia="Arial" w:cs="Times New Roman"/>
          <w:noProof/>
          <w:color w:val="000000"/>
          <w:spacing w:val="88"/>
          <w:szCs w:val="24"/>
        </w:rPr>
        <w:t xml:space="preserve"> </w:t>
      </w:r>
      <w:r w:rsidRPr="0008730E">
        <w:rPr>
          <w:rFonts w:eastAsia="Arial" w:cs="Times New Roman"/>
          <w:noProof/>
          <w:color w:val="000000"/>
          <w:spacing w:val="4"/>
          <w:szCs w:val="24"/>
        </w:rPr>
        <w:t>BIOMEDICAL</w:t>
      </w:r>
      <w:r w:rsidRPr="0008730E">
        <w:rPr>
          <w:rFonts w:eastAsia="Arial" w:cs="Times New Roman"/>
          <w:noProof/>
          <w:color w:val="000000"/>
          <w:spacing w:val="85"/>
          <w:szCs w:val="24"/>
        </w:rPr>
        <w:t xml:space="preserve"> </w:t>
      </w:r>
      <w:r w:rsidRPr="0008730E">
        <w:rPr>
          <w:rFonts w:eastAsia="Arial" w:cs="Times New Roman"/>
          <w:noProof/>
          <w:color w:val="000000"/>
          <w:spacing w:val="4"/>
          <w:szCs w:val="24"/>
        </w:rPr>
        <w:t>MATERIALS.</w:t>
      </w:r>
      <w:r w:rsidRPr="0008730E">
        <w:rPr>
          <w:rFonts w:eastAsia="Arial" w:cs="Times New Roman"/>
          <w:noProof/>
          <w:color w:val="000000"/>
          <w:spacing w:val="85"/>
          <w:szCs w:val="24"/>
        </w:rPr>
        <w:t xml:space="preserve"> </w:t>
      </w:r>
      <w:r w:rsidRPr="0008730E">
        <w:rPr>
          <w:rFonts w:eastAsia="Arial" w:cs="Times New Roman"/>
          <w:noProof/>
          <w:color w:val="000000"/>
          <w:spacing w:val="2"/>
          <w:szCs w:val="24"/>
        </w:rPr>
        <w:t>vol.</w:t>
      </w:r>
      <w:r w:rsidRPr="0008730E">
        <w:rPr>
          <w:rFonts w:eastAsia="Arial" w:cs="Times New Roman"/>
          <w:noProof/>
          <w:color w:val="000000"/>
          <w:spacing w:val="84"/>
          <w:szCs w:val="24"/>
        </w:rPr>
        <w:t xml:space="preserve"> </w:t>
      </w:r>
      <w:r w:rsidRPr="0008730E">
        <w:rPr>
          <w:rFonts w:eastAsia="Arial" w:cs="Times New Roman"/>
          <w:noProof/>
          <w:color w:val="000000"/>
          <w:spacing w:val="2"/>
          <w:szCs w:val="24"/>
        </w:rPr>
        <w:t>12</w:t>
      </w:r>
      <w:r w:rsidRPr="0008730E">
        <w:rPr>
          <w:rFonts w:eastAsia="Arial" w:cs="Times New Roman"/>
          <w:noProof/>
          <w:color w:val="000000"/>
          <w:spacing w:val="82"/>
          <w:szCs w:val="24"/>
        </w:rPr>
        <w:t xml:space="preserve"> </w:t>
      </w:r>
      <w:r w:rsidRPr="0008730E">
        <w:rPr>
          <w:rFonts w:eastAsia="Arial" w:cs="Times New Roman"/>
          <w:noProof/>
          <w:color w:val="000000"/>
          <w:spacing w:val="3"/>
          <w:szCs w:val="24"/>
        </w:rPr>
        <w:t>br.</w:t>
      </w:r>
      <w:r w:rsidRPr="0008730E">
        <w:rPr>
          <w:rFonts w:eastAsia="Arial" w:cs="Times New Roman"/>
          <w:noProof/>
          <w:color w:val="000000"/>
          <w:spacing w:val="82"/>
          <w:szCs w:val="24"/>
        </w:rPr>
        <w:t xml:space="preserve"> </w:t>
      </w:r>
      <w:r w:rsidRPr="0008730E">
        <w:rPr>
          <w:rFonts w:eastAsia="Arial" w:cs="Times New Roman"/>
          <w:noProof/>
          <w:color w:val="000000"/>
          <w:spacing w:val="3"/>
          <w:szCs w:val="24"/>
        </w:rPr>
        <w:t>5,</w:t>
      </w:r>
      <w:r w:rsidRPr="0008730E">
        <w:rPr>
          <w:rFonts w:eastAsia="Arial" w:cs="Times New Roman"/>
          <w:noProof/>
          <w:color w:val="000000"/>
          <w:spacing w:val="85"/>
          <w:szCs w:val="24"/>
        </w:rPr>
        <w:t xml:space="preserve"> </w:t>
      </w:r>
      <w:r w:rsidRPr="0008730E">
        <w:rPr>
          <w:rFonts w:eastAsia="Arial" w:cs="Times New Roman"/>
          <w:noProof/>
          <w:color w:val="000000"/>
          <w:spacing w:val="3"/>
          <w:szCs w:val="24"/>
        </w:rPr>
        <w:t>article</w:t>
      </w:r>
      <w:r w:rsidRPr="0008730E">
        <w:rPr>
          <w:rFonts w:eastAsia="Arial" w:cs="Times New Roman"/>
          <w:noProof/>
          <w:color w:val="000000"/>
          <w:spacing w:val="85"/>
          <w:szCs w:val="24"/>
        </w:rPr>
        <w:t xml:space="preserve"> </w:t>
      </w:r>
      <w:r w:rsidRPr="0008730E">
        <w:rPr>
          <w:rFonts w:eastAsia="Arial" w:cs="Times New Roman"/>
          <w:noProof/>
          <w:color w:val="000000"/>
          <w:spacing w:val="4"/>
          <w:szCs w:val="24"/>
        </w:rPr>
        <w:t xml:space="preserve">number </w:t>
      </w:r>
      <w:r w:rsidRPr="0008730E">
        <w:rPr>
          <w:rFonts w:eastAsia="Arial" w:cs="Times New Roman"/>
          <w:noProof/>
          <w:color w:val="000000"/>
          <w:spacing w:val="6"/>
          <w:szCs w:val="24"/>
        </w:rPr>
        <w:t xml:space="preserve">055005. </w:t>
      </w:r>
      <w:r w:rsidRPr="0008730E">
        <w:rPr>
          <w:rFonts w:eastAsia="Arial" w:cs="Times New Roman"/>
          <w:noProof/>
          <w:color w:val="000000"/>
          <w:spacing w:val="2"/>
          <w:szCs w:val="24"/>
        </w:rPr>
        <w:t>(</w:t>
      </w:r>
      <w:r w:rsidRPr="0008730E">
        <w:rPr>
          <w:rFonts w:eastAsia="Arial" w:cs="Times New Roman"/>
          <w:noProof/>
          <w:color w:val="000000"/>
          <w:spacing w:val="12"/>
          <w:szCs w:val="24"/>
        </w:rPr>
        <w:t>Категорија</w:t>
      </w:r>
      <w:r w:rsidRPr="0008730E">
        <w:rPr>
          <w:rFonts w:eastAsia="Arial" w:cs="Times New Roman"/>
          <w:noProof/>
          <w:color w:val="000000"/>
          <w:spacing w:val="3"/>
          <w:szCs w:val="24"/>
        </w:rPr>
        <w:t>M21;</w:t>
      </w:r>
      <w:r w:rsidRPr="0008730E">
        <w:rPr>
          <w:rFonts w:eastAsia="Arial" w:cs="Times New Roman"/>
          <w:noProof/>
          <w:color w:val="000000"/>
          <w:spacing w:val="7"/>
          <w:szCs w:val="24"/>
        </w:rPr>
        <w:t xml:space="preserve"> </w:t>
      </w:r>
      <w:r w:rsidRPr="0008730E">
        <w:rPr>
          <w:rFonts w:eastAsia="Arial" w:cs="Times New Roman"/>
          <w:noProof/>
          <w:color w:val="000000"/>
          <w:spacing w:val="2"/>
          <w:szCs w:val="24"/>
        </w:rPr>
        <w:t>IF2</w:t>
      </w:r>
      <w:r w:rsidRPr="0008730E">
        <w:rPr>
          <w:rFonts w:eastAsia="Arial" w:cs="Times New Roman"/>
          <w:noProof/>
          <w:color w:val="000000"/>
          <w:spacing w:val="5"/>
          <w:szCs w:val="24"/>
        </w:rPr>
        <w:t xml:space="preserve"> </w:t>
      </w:r>
      <w:r w:rsidRPr="0008730E">
        <w:rPr>
          <w:rFonts w:eastAsia="Arial" w:cs="Times New Roman"/>
          <w:noProof/>
          <w:color w:val="000000"/>
          <w:spacing w:val="3"/>
          <w:szCs w:val="24"/>
        </w:rPr>
        <w:t>2015</w:t>
      </w:r>
      <w:r w:rsidRPr="0008730E">
        <w:rPr>
          <w:rFonts w:eastAsia="Arial" w:cs="Times New Roman"/>
          <w:noProof/>
          <w:color w:val="000000"/>
          <w:spacing w:val="10"/>
          <w:szCs w:val="24"/>
        </w:rPr>
        <w:t xml:space="preserve"> </w:t>
      </w:r>
      <w:r w:rsidRPr="0008730E">
        <w:rPr>
          <w:rFonts w:eastAsia="Arial" w:cs="Times New Roman"/>
          <w:noProof/>
          <w:color w:val="000000"/>
          <w:szCs w:val="24"/>
        </w:rPr>
        <w:t xml:space="preserve">= </w:t>
      </w:r>
      <w:r w:rsidRPr="0008730E">
        <w:rPr>
          <w:rFonts w:eastAsia="Arial" w:cs="Times New Roman"/>
          <w:noProof/>
          <w:color w:val="000000"/>
          <w:spacing w:val="4"/>
          <w:szCs w:val="24"/>
        </w:rPr>
        <w:t>3.361,</w:t>
      </w:r>
      <w:r w:rsidRPr="0008730E">
        <w:rPr>
          <w:rFonts w:eastAsia="Arial" w:cs="Times New Roman"/>
          <w:noProof/>
          <w:color w:val="000000"/>
          <w:spacing w:val="7"/>
          <w:szCs w:val="24"/>
        </w:rPr>
        <w:t xml:space="preserve"> </w:t>
      </w:r>
      <w:r w:rsidRPr="0008730E">
        <w:rPr>
          <w:rFonts w:eastAsia="Arial" w:cs="Times New Roman"/>
          <w:noProof/>
          <w:color w:val="000000"/>
          <w:spacing w:val="2"/>
          <w:szCs w:val="24"/>
        </w:rPr>
        <w:t>IF5</w:t>
      </w:r>
      <w:r w:rsidRPr="0008730E">
        <w:rPr>
          <w:rFonts w:eastAsia="Arial" w:cs="Times New Roman"/>
          <w:noProof/>
          <w:color w:val="000000"/>
          <w:spacing w:val="8"/>
          <w:szCs w:val="24"/>
        </w:rPr>
        <w:t xml:space="preserve"> </w:t>
      </w:r>
      <w:r w:rsidRPr="0008730E">
        <w:rPr>
          <w:rFonts w:eastAsia="Arial" w:cs="Times New Roman"/>
          <w:noProof/>
          <w:color w:val="000000"/>
          <w:spacing w:val="3"/>
          <w:szCs w:val="24"/>
        </w:rPr>
        <w:t>2017</w:t>
      </w:r>
      <w:r w:rsidRPr="0008730E">
        <w:rPr>
          <w:rFonts w:eastAsia="Arial" w:cs="Times New Roman"/>
          <w:noProof/>
          <w:color w:val="000000"/>
          <w:spacing w:val="10"/>
          <w:szCs w:val="24"/>
        </w:rPr>
        <w:t xml:space="preserve"> </w:t>
      </w:r>
      <w:r w:rsidRPr="0008730E">
        <w:rPr>
          <w:rFonts w:eastAsia="Arial" w:cs="Times New Roman"/>
          <w:noProof/>
          <w:color w:val="000000"/>
          <w:szCs w:val="24"/>
        </w:rPr>
        <w:t xml:space="preserve">= </w:t>
      </w:r>
      <w:r w:rsidRPr="0008730E">
        <w:rPr>
          <w:rFonts w:eastAsia="Arial" w:cs="Times New Roman"/>
          <w:noProof/>
          <w:color w:val="000000"/>
          <w:spacing w:val="4"/>
          <w:szCs w:val="24"/>
        </w:rPr>
        <w:t>3.242)</w:t>
      </w:r>
    </w:p>
    <w:p w14:paraId="62D7EF4A" w14:textId="3F57D24E" w:rsidR="00C444EA" w:rsidRPr="0008730E" w:rsidRDefault="00C444EA" w:rsidP="0008730E">
      <w:pPr>
        <w:pStyle w:val="ListParagraph"/>
        <w:widowControl w:val="0"/>
        <w:numPr>
          <w:ilvl w:val="0"/>
          <w:numId w:val="16"/>
        </w:numPr>
        <w:autoSpaceDE w:val="0"/>
        <w:autoSpaceDN w:val="0"/>
        <w:spacing w:after="0"/>
        <w:ind w:left="426" w:right="231"/>
        <w:jc w:val="both"/>
        <w:rPr>
          <w:rFonts w:eastAsia="Arial" w:cs="Times New Roman"/>
          <w:noProof/>
          <w:color w:val="000000"/>
          <w:spacing w:val="1"/>
          <w:szCs w:val="24"/>
        </w:rPr>
      </w:pPr>
      <w:r w:rsidRPr="0008730E">
        <w:rPr>
          <w:rFonts w:eastAsia="Arial" w:cs="Times New Roman"/>
          <w:b/>
          <w:bCs/>
          <w:noProof/>
          <w:color w:val="000000"/>
          <w:spacing w:val="4"/>
          <w:szCs w:val="24"/>
        </w:rPr>
        <w:t>Radunovic</w:t>
      </w:r>
      <w:r w:rsidRPr="0008730E">
        <w:rPr>
          <w:rFonts w:eastAsia="Arial" w:cs="Times New Roman"/>
          <w:b/>
          <w:bCs/>
          <w:noProof/>
          <w:color w:val="000000"/>
          <w:spacing w:val="9"/>
          <w:szCs w:val="24"/>
        </w:rPr>
        <w:t xml:space="preserve"> </w:t>
      </w:r>
      <w:r w:rsidRPr="0008730E">
        <w:rPr>
          <w:rFonts w:eastAsia="Arial" w:cs="Times New Roman"/>
          <w:b/>
          <w:bCs/>
          <w:noProof/>
          <w:color w:val="000000"/>
          <w:spacing w:val="13"/>
          <w:szCs w:val="24"/>
        </w:rPr>
        <w:t>M</w:t>
      </w:r>
      <w:r w:rsidRPr="0008730E">
        <w:rPr>
          <w:rFonts w:eastAsia="Arial" w:cs="Times New Roman"/>
          <w:noProof/>
          <w:color w:val="000000"/>
          <w:spacing w:val="9"/>
          <w:szCs w:val="24"/>
        </w:rPr>
        <w:t xml:space="preserve">, </w:t>
      </w:r>
      <w:r w:rsidRPr="0008730E">
        <w:rPr>
          <w:rFonts w:eastAsia="Arial" w:cs="Times New Roman"/>
          <w:noProof/>
          <w:color w:val="000000"/>
          <w:spacing w:val="3"/>
          <w:szCs w:val="24"/>
        </w:rPr>
        <w:t>De</w:t>
      </w:r>
      <w:r w:rsidRPr="0008730E">
        <w:rPr>
          <w:rFonts w:eastAsia="Arial" w:cs="Times New Roman"/>
          <w:noProof/>
          <w:color w:val="000000"/>
          <w:spacing w:val="8"/>
          <w:szCs w:val="24"/>
        </w:rPr>
        <w:t xml:space="preserve"> </w:t>
      </w:r>
      <w:r w:rsidRPr="0008730E">
        <w:rPr>
          <w:rFonts w:eastAsia="Arial" w:cs="Times New Roman"/>
          <w:noProof/>
          <w:color w:val="000000"/>
          <w:spacing w:val="5"/>
          <w:szCs w:val="24"/>
        </w:rPr>
        <w:t>Colli</w:t>
      </w:r>
      <w:r w:rsidRPr="0008730E">
        <w:rPr>
          <w:rFonts w:eastAsia="Arial" w:cs="Times New Roman"/>
          <w:noProof/>
          <w:color w:val="000000"/>
          <w:spacing w:val="8"/>
          <w:szCs w:val="24"/>
        </w:rPr>
        <w:t xml:space="preserve"> </w:t>
      </w:r>
      <w:r w:rsidRPr="0008730E">
        <w:rPr>
          <w:rFonts w:eastAsia="Arial" w:cs="Times New Roman"/>
          <w:noProof/>
          <w:color w:val="000000"/>
          <w:spacing w:val="6"/>
          <w:szCs w:val="24"/>
        </w:rPr>
        <w:t>M,</w:t>
      </w:r>
      <w:r w:rsidRPr="0008730E">
        <w:rPr>
          <w:rFonts w:eastAsia="Arial" w:cs="Times New Roman"/>
          <w:noProof/>
          <w:color w:val="000000"/>
          <w:spacing w:val="9"/>
          <w:szCs w:val="24"/>
        </w:rPr>
        <w:t xml:space="preserve"> </w:t>
      </w:r>
      <w:r w:rsidRPr="0008730E">
        <w:rPr>
          <w:rFonts w:eastAsia="Arial" w:cs="Times New Roman"/>
          <w:noProof/>
          <w:color w:val="000000"/>
          <w:spacing w:val="6"/>
          <w:szCs w:val="24"/>
        </w:rPr>
        <w:t>De</w:t>
      </w:r>
      <w:r w:rsidRPr="0008730E">
        <w:rPr>
          <w:rFonts w:eastAsia="Arial" w:cs="Times New Roman"/>
          <w:noProof/>
          <w:color w:val="000000"/>
          <w:spacing w:val="9"/>
          <w:szCs w:val="24"/>
        </w:rPr>
        <w:t xml:space="preserve"> </w:t>
      </w:r>
      <w:r w:rsidRPr="0008730E">
        <w:rPr>
          <w:rFonts w:eastAsia="Arial" w:cs="Times New Roman"/>
          <w:noProof/>
          <w:color w:val="000000"/>
          <w:spacing w:val="5"/>
          <w:szCs w:val="24"/>
        </w:rPr>
        <w:t>Marco</w:t>
      </w:r>
      <w:r w:rsidRPr="0008730E">
        <w:rPr>
          <w:rFonts w:eastAsia="Arial" w:cs="Times New Roman"/>
          <w:noProof/>
          <w:color w:val="000000"/>
          <w:spacing w:val="8"/>
          <w:szCs w:val="24"/>
        </w:rPr>
        <w:t xml:space="preserve"> </w:t>
      </w:r>
      <w:r w:rsidRPr="0008730E">
        <w:rPr>
          <w:rFonts w:eastAsia="Arial" w:cs="Times New Roman"/>
          <w:noProof/>
          <w:color w:val="000000"/>
          <w:spacing w:val="6"/>
          <w:szCs w:val="24"/>
        </w:rPr>
        <w:t>P,</w:t>
      </w:r>
      <w:r w:rsidRPr="0008730E">
        <w:rPr>
          <w:rFonts w:eastAsia="Arial" w:cs="Times New Roman"/>
          <w:noProof/>
          <w:color w:val="000000"/>
          <w:spacing w:val="8"/>
          <w:szCs w:val="24"/>
        </w:rPr>
        <w:t xml:space="preserve"> </w:t>
      </w:r>
      <w:r w:rsidRPr="0008730E">
        <w:rPr>
          <w:rFonts w:eastAsia="Arial" w:cs="Times New Roman"/>
          <w:noProof/>
          <w:color w:val="000000"/>
          <w:spacing w:val="6"/>
          <w:szCs w:val="24"/>
        </w:rPr>
        <w:t>Di</w:t>
      </w:r>
      <w:r w:rsidRPr="0008730E">
        <w:rPr>
          <w:rFonts w:eastAsia="Arial" w:cs="Times New Roman"/>
          <w:noProof/>
          <w:color w:val="000000"/>
          <w:spacing w:val="7"/>
          <w:szCs w:val="24"/>
        </w:rPr>
        <w:t xml:space="preserve"> </w:t>
      </w:r>
      <w:r w:rsidRPr="0008730E">
        <w:rPr>
          <w:rFonts w:eastAsia="Arial" w:cs="Times New Roman"/>
          <w:noProof/>
          <w:color w:val="000000"/>
          <w:spacing w:val="5"/>
          <w:szCs w:val="24"/>
        </w:rPr>
        <w:t>Nisio</w:t>
      </w:r>
      <w:r w:rsidRPr="0008730E">
        <w:rPr>
          <w:rFonts w:eastAsia="Arial" w:cs="Times New Roman"/>
          <w:noProof/>
          <w:color w:val="000000"/>
          <w:spacing w:val="8"/>
          <w:szCs w:val="24"/>
        </w:rPr>
        <w:t xml:space="preserve"> </w:t>
      </w:r>
      <w:r w:rsidRPr="0008730E">
        <w:rPr>
          <w:rFonts w:eastAsia="Arial" w:cs="Times New Roman"/>
          <w:noProof/>
          <w:color w:val="000000"/>
          <w:spacing w:val="6"/>
          <w:szCs w:val="24"/>
        </w:rPr>
        <w:t>C,</w:t>
      </w:r>
      <w:r w:rsidRPr="0008730E">
        <w:rPr>
          <w:rFonts w:eastAsia="Arial" w:cs="Times New Roman"/>
          <w:noProof/>
          <w:color w:val="000000"/>
          <w:spacing w:val="8"/>
          <w:szCs w:val="24"/>
        </w:rPr>
        <w:t xml:space="preserve"> </w:t>
      </w:r>
      <w:r w:rsidRPr="0008730E">
        <w:rPr>
          <w:rFonts w:eastAsia="Arial" w:cs="Times New Roman"/>
          <w:noProof/>
          <w:color w:val="000000"/>
          <w:spacing w:val="4"/>
          <w:szCs w:val="24"/>
        </w:rPr>
        <w:t>Fontana</w:t>
      </w:r>
      <w:r w:rsidRPr="0008730E">
        <w:rPr>
          <w:rFonts w:eastAsia="Arial" w:cs="Times New Roman"/>
          <w:noProof/>
          <w:color w:val="000000"/>
          <w:spacing w:val="9"/>
          <w:szCs w:val="24"/>
        </w:rPr>
        <w:t xml:space="preserve"> </w:t>
      </w:r>
      <w:r w:rsidRPr="0008730E">
        <w:rPr>
          <w:rFonts w:eastAsia="Arial" w:cs="Times New Roman"/>
          <w:noProof/>
          <w:color w:val="000000"/>
          <w:spacing w:val="6"/>
          <w:szCs w:val="24"/>
        </w:rPr>
        <w:t>A,</w:t>
      </w:r>
      <w:r w:rsidRPr="0008730E">
        <w:rPr>
          <w:rFonts w:eastAsia="Arial" w:cs="Times New Roman"/>
          <w:noProof/>
          <w:color w:val="000000"/>
          <w:spacing w:val="8"/>
          <w:szCs w:val="24"/>
        </w:rPr>
        <w:t xml:space="preserve"> </w:t>
      </w:r>
      <w:r w:rsidRPr="0008730E">
        <w:rPr>
          <w:rFonts w:eastAsia="Arial" w:cs="Times New Roman"/>
          <w:noProof/>
          <w:color w:val="000000"/>
          <w:spacing w:val="4"/>
          <w:szCs w:val="24"/>
        </w:rPr>
        <w:t>Piattelli</w:t>
      </w:r>
      <w:r w:rsidRPr="0008730E">
        <w:rPr>
          <w:rFonts w:eastAsia="Arial" w:cs="Times New Roman"/>
          <w:noProof/>
          <w:color w:val="000000"/>
          <w:spacing w:val="7"/>
          <w:szCs w:val="24"/>
        </w:rPr>
        <w:t xml:space="preserve"> </w:t>
      </w:r>
      <w:r w:rsidRPr="0008730E">
        <w:rPr>
          <w:rFonts w:eastAsia="Arial" w:cs="Times New Roman"/>
          <w:noProof/>
          <w:color w:val="000000"/>
          <w:spacing w:val="6"/>
          <w:szCs w:val="24"/>
        </w:rPr>
        <w:t>A,</w:t>
      </w:r>
      <w:r w:rsidRPr="0008730E">
        <w:rPr>
          <w:rFonts w:eastAsia="Arial" w:cs="Times New Roman"/>
          <w:noProof/>
          <w:color w:val="000000"/>
          <w:spacing w:val="8"/>
          <w:szCs w:val="24"/>
        </w:rPr>
        <w:t xml:space="preserve"> </w:t>
      </w:r>
      <w:r w:rsidRPr="0008730E">
        <w:rPr>
          <w:rFonts w:eastAsia="Arial" w:cs="Times New Roman"/>
          <w:noProof/>
          <w:color w:val="000000"/>
          <w:spacing w:val="5"/>
          <w:szCs w:val="24"/>
        </w:rPr>
        <w:t xml:space="preserve">Cataldi </w:t>
      </w:r>
      <w:r w:rsidRPr="0008730E">
        <w:rPr>
          <w:rFonts w:eastAsia="Arial" w:cs="Times New Roman"/>
          <w:noProof/>
          <w:color w:val="000000"/>
          <w:spacing w:val="3"/>
          <w:szCs w:val="24"/>
        </w:rPr>
        <w:t>A,</w:t>
      </w:r>
      <w:r w:rsidRPr="0008730E">
        <w:rPr>
          <w:rFonts w:eastAsia="Arial" w:cs="Times New Roman"/>
          <w:noProof/>
          <w:color w:val="000000"/>
          <w:spacing w:val="-21"/>
          <w:szCs w:val="24"/>
        </w:rPr>
        <w:t xml:space="preserve">  </w:t>
      </w:r>
      <w:r w:rsidRPr="0008730E">
        <w:rPr>
          <w:rFonts w:eastAsia="Arial" w:cs="Times New Roman"/>
          <w:noProof/>
          <w:color w:val="000000"/>
          <w:spacing w:val="3"/>
          <w:szCs w:val="24"/>
        </w:rPr>
        <w:t>Zara</w:t>
      </w:r>
      <w:r w:rsidRPr="0008730E">
        <w:rPr>
          <w:rFonts w:eastAsia="Arial" w:cs="Times New Roman"/>
          <w:noProof/>
          <w:color w:val="000000"/>
          <w:spacing w:val="-20"/>
          <w:szCs w:val="24"/>
        </w:rPr>
        <w:t xml:space="preserve">  </w:t>
      </w:r>
      <w:r w:rsidRPr="0008730E">
        <w:rPr>
          <w:rFonts w:eastAsia="Arial" w:cs="Times New Roman"/>
          <w:noProof/>
          <w:color w:val="000000"/>
          <w:spacing w:val="1"/>
          <w:szCs w:val="24"/>
        </w:rPr>
        <w:t>S.</w:t>
      </w:r>
      <w:r w:rsidRPr="0008730E">
        <w:rPr>
          <w:rFonts w:eastAsia="Arial" w:cs="Times New Roman"/>
          <w:noProof/>
          <w:color w:val="000000"/>
          <w:spacing w:val="-18"/>
          <w:szCs w:val="24"/>
        </w:rPr>
        <w:t xml:space="preserve">  </w:t>
      </w:r>
      <w:r w:rsidRPr="0008730E">
        <w:rPr>
          <w:rFonts w:eastAsia="Arial" w:cs="Times New Roman"/>
          <w:noProof/>
          <w:color w:val="000000"/>
          <w:spacing w:val="3"/>
          <w:szCs w:val="24"/>
        </w:rPr>
        <w:t>(2017).</w:t>
      </w:r>
      <w:r w:rsidRPr="0008730E">
        <w:rPr>
          <w:rFonts w:eastAsia="Arial" w:cs="Times New Roman"/>
          <w:noProof/>
          <w:color w:val="000000"/>
          <w:spacing w:val="-20"/>
          <w:szCs w:val="24"/>
        </w:rPr>
        <w:t xml:space="preserve">  </w:t>
      </w:r>
      <w:r w:rsidRPr="0008730E">
        <w:rPr>
          <w:rFonts w:eastAsia="Arial" w:cs="Times New Roman"/>
          <w:noProof/>
          <w:color w:val="000000"/>
          <w:spacing w:val="4"/>
          <w:szCs w:val="24"/>
        </w:rPr>
        <w:t>Graphene</w:t>
      </w:r>
      <w:r w:rsidRPr="0008730E">
        <w:rPr>
          <w:rFonts w:eastAsia="Arial" w:cs="Times New Roman"/>
          <w:noProof/>
          <w:color w:val="000000"/>
          <w:spacing w:val="-20"/>
          <w:szCs w:val="24"/>
        </w:rPr>
        <w:t xml:space="preserve">  </w:t>
      </w:r>
      <w:r w:rsidRPr="0008730E">
        <w:rPr>
          <w:rFonts w:eastAsia="Arial" w:cs="Times New Roman"/>
          <w:noProof/>
          <w:color w:val="000000"/>
          <w:spacing w:val="3"/>
          <w:szCs w:val="24"/>
        </w:rPr>
        <w:t>oxide</w:t>
      </w:r>
      <w:r w:rsidRPr="0008730E">
        <w:rPr>
          <w:rFonts w:eastAsia="Arial" w:cs="Times New Roman"/>
          <w:noProof/>
          <w:color w:val="000000"/>
          <w:spacing w:val="-20"/>
          <w:szCs w:val="24"/>
        </w:rPr>
        <w:t xml:space="preserve">  </w:t>
      </w:r>
      <w:r w:rsidRPr="0008730E">
        <w:rPr>
          <w:rFonts w:eastAsia="Arial" w:cs="Times New Roman"/>
          <w:noProof/>
          <w:color w:val="000000"/>
          <w:spacing w:val="4"/>
          <w:szCs w:val="24"/>
        </w:rPr>
        <w:t>enrichment</w:t>
      </w:r>
      <w:r w:rsidRPr="0008730E">
        <w:rPr>
          <w:rFonts w:eastAsia="Arial" w:cs="Times New Roman"/>
          <w:noProof/>
          <w:color w:val="000000"/>
          <w:spacing w:val="-21"/>
          <w:szCs w:val="24"/>
        </w:rPr>
        <w:t xml:space="preserve">  </w:t>
      </w:r>
      <w:r w:rsidRPr="0008730E">
        <w:rPr>
          <w:rFonts w:eastAsia="Arial" w:cs="Times New Roman"/>
          <w:noProof/>
          <w:color w:val="000000"/>
          <w:spacing w:val="2"/>
          <w:szCs w:val="24"/>
        </w:rPr>
        <w:t>of</w:t>
      </w:r>
      <w:r w:rsidRPr="0008730E">
        <w:rPr>
          <w:rFonts w:eastAsia="Arial" w:cs="Times New Roman"/>
          <w:noProof/>
          <w:color w:val="000000"/>
          <w:spacing w:val="-19"/>
          <w:szCs w:val="24"/>
        </w:rPr>
        <w:t xml:space="preserve">  </w:t>
      </w:r>
      <w:r w:rsidRPr="0008730E">
        <w:rPr>
          <w:rFonts w:eastAsia="Arial" w:cs="Times New Roman"/>
          <w:noProof/>
          <w:color w:val="000000"/>
          <w:spacing w:val="4"/>
          <w:szCs w:val="24"/>
        </w:rPr>
        <w:t>collagen</w:t>
      </w:r>
      <w:r w:rsidRPr="0008730E">
        <w:rPr>
          <w:rFonts w:eastAsia="Arial" w:cs="Times New Roman"/>
          <w:noProof/>
          <w:color w:val="000000"/>
          <w:spacing w:val="-22"/>
          <w:szCs w:val="24"/>
        </w:rPr>
        <w:t xml:space="preserve">  </w:t>
      </w:r>
      <w:r w:rsidRPr="0008730E">
        <w:rPr>
          <w:rFonts w:eastAsia="Arial" w:cs="Times New Roman"/>
          <w:noProof/>
          <w:color w:val="000000"/>
          <w:spacing w:val="4"/>
          <w:szCs w:val="24"/>
        </w:rPr>
        <w:t>membranes</w:t>
      </w:r>
      <w:r w:rsidRPr="0008730E">
        <w:rPr>
          <w:rFonts w:eastAsia="Arial" w:cs="Times New Roman"/>
          <w:noProof/>
          <w:color w:val="000000"/>
          <w:spacing w:val="-21"/>
          <w:szCs w:val="24"/>
        </w:rPr>
        <w:t xml:space="preserve">  </w:t>
      </w:r>
      <w:r w:rsidRPr="0008730E">
        <w:rPr>
          <w:rFonts w:eastAsia="Arial" w:cs="Times New Roman"/>
          <w:noProof/>
          <w:color w:val="000000"/>
          <w:spacing w:val="3"/>
          <w:szCs w:val="24"/>
        </w:rPr>
        <w:t>improves DPSCs</w:t>
      </w:r>
      <w:r w:rsidRPr="0008730E">
        <w:rPr>
          <w:rFonts w:eastAsia="Arial" w:cs="Times New Roman"/>
          <w:noProof/>
          <w:color w:val="000000"/>
          <w:spacing w:val="115"/>
          <w:szCs w:val="24"/>
        </w:rPr>
        <w:t xml:space="preserve"> </w:t>
      </w:r>
      <w:r w:rsidRPr="0008730E">
        <w:rPr>
          <w:rFonts w:eastAsia="Arial" w:cs="Times New Roman"/>
          <w:noProof/>
          <w:color w:val="000000"/>
          <w:spacing w:val="4"/>
          <w:szCs w:val="24"/>
        </w:rPr>
        <w:t>differentiation</w:t>
      </w:r>
      <w:r w:rsidRPr="0008730E">
        <w:rPr>
          <w:rFonts w:eastAsia="Arial" w:cs="Times New Roman"/>
          <w:noProof/>
          <w:color w:val="000000"/>
          <w:spacing w:val="116"/>
          <w:szCs w:val="24"/>
        </w:rPr>
        <w:t xml:space="preserve"> </w:t>
      </w:r>
      <w:r w:rsidRPr="0008730E">
        <w:rPr>
          <w:rFonts w:eastAsia="Arial" w:cs="Times New Roman"/>
          <w:noProof/>
          <w:color w:val="000000"/>
          <w:spacing w:val="3"/>
          <w:szCs w:val="24"/>
        </w:rPr>
        <w:t>and</w:t>
      </w:r>
      <w:r w:rsidRPr="0008730E">
        <w:rPr>
          <w:rFonts w:eastAsia="Arial" w:cs="Times New Roman"/>
          <w:noProof/>
          <w:color w:val="000000"/>
          <w:spacing w:val="116"/>
          <w:szCs w:val="24"/>
        </w:rPr>
        <w:t xml:space="preserve"> </w:t>
      </w:r>
      <w:r w:rsidRPr="0008730E">
        <w:rPr>
          <w:rFonts w:eastAsia="Arial" w:cs="Times New Roman"/>
          <w:noProof/>
          <w:color w:val="000000"/>
          <w:spacing w:val="4"/>
          <w:szCs w:val="24"/>
        </w:rPr>
        <w:t>controls</w:t>
      </w:r>
      <w:r w:rsidRPr="0008730E">
        <w:rPr>
          <w:rFonts w:eastAsia="Arial" w:cs="Times New Roman"/>
          <w:noProof/>
          <w:color w:val="000000"/>
          <w:spacing w:val="115"/>
          <w:szCs w:val="24"/>
        </w:rPr>
        <w:t xml:space="preserve"> </w:t>
      </w:r>
      <w:r w:rsidRPr="0008730E">
        <w:rPr>
          <w:rFonts w:eastAsia="Arial" w:cs="Times New Roman"/>
          <w:noProof/>
          <w:color w:val="000000"/>
          <w:spacing w:val="4"/>
          <w:szCs w:val="24"/>
        </w:rPr>
        <w:t>inflammation</w:t>
      </w:r>
      <w:r w:rsidRPr="0008730E">
        <w:rPr>
          <w:rFonts w:eastAsia="Arial" w:cs="Times New Roman"/>
          <w:noProof/>
          <w:color w:val="000000"/>
          <w:spacing w:val="113"/>
          <w:szCs w:val="24"/>
        </w:rPr>
        <w:t xml:space="preserve"> </w:t>
      </w:r>
      <w:r w:rsidRPr="0008730E">
        <w:rPr>
          <w:rFonts w:eastAsia="Arial" w:cs="Times New Roman"/>
          <w:noProof/>
          <w:color w:val="000000"/>
          <w:spacing w:val="4"/>
          <w:szCs w:val="24"/>
        </w:rPr>
        <w:t>occurrence.</w:t>
      </w:r>
      <w:r w:rsidRPr="0008730E">
        <w:rPr>
          <w:rFonts w:eastAsia="Arial" w:cs="Times New Roman"/>
          <w:noProof/>
          <w:color w:val="000000"/>
          <w:spacing w:val="131"/>
          <w:szCs w:val="24"/>
        </w:rPr>
        <w:t xml:space="preserve"> </w:t>
      </w:r>
      <w:r w:rsidRPr="0008730E">
        <w:rPr>
          <w:rFonts w:eastAsia="Arial" w:cs="Times New Roman"/>
          <w:noProof/>
          <w:color w:val="000000"/>
          <w:spacing w:val="3"/>
          <w:szCs w:val="24"/>
        </w:rPr>
        <w:t>JOURNAL</w:t>
      </w:r>
      <w:r w:rsidRPr="0008730E">
        <w:rPr>
          <w:rFonts w:eastAsia="Arial" w:cs="Times New Roman"/>
          <w:noProof/>
          <w:color w:val="000000"/>
          <w:spacing w:val="116"/>
          <w:szCs w:val="24"/>
        </w:rPr>
        <w:t xml:space="preserve"> </w:t>
      </w:r>
      <w:r w:rsidRPr="0008730E">
        <w:rPr>
          <w:rFonts w:eastAsia="Arial" w:cs="Times New Roman"/>
          <w:noProof/>
          <w:color w:val="000000"/>
          <w:spacing w:val="2"/>
          <w:szCs w:val="24"/>
        </w:rPr>
        <w:t xml:space="preserve">OF </w:t>
      </w:r>
      <w:r w:rsidRPr="0008730E">
        <w:rPr>
          <w:rFonts w:eastAsia="Arial" w:cs="Times New Roman"/>
          <w:noProof/>
          <w:color w:val="000000"/>
          <w:spacing w:val="4"/>
          <w:szCs w:val="24"/>
        </w:rPr>
        <w:t>BIOMEDICAL</w:t>
      </w:r>
      <w:r w:rsidRPr="0008730E">
        <w:rPr>
          <w:rFonts w:eastAsia="Arial" w:cs="Times New Roman"/>
          <w:noProof/>
          <w:color w:val="000000"/>
          <w:spacing w:val="7"/>
          <w:szCs w:val="24"/>
        </w:rPr>
        <w:t xml:space="preserve"> </w:t>
      </w:r>
      <w:r w:rsidRPr="0008730E">
        <w:rPr>
          <w:rFonts w:eastAsia="Arial" w:cs="Times New Roman"/>
          <w:noProof/>
          <w:color w:val="000000"/>
          <w:spacing w:val="4"/>
          <w:szCs w:val="24"/>
        </w:rPr>
        <w:t>MATERIALS</w:t>
      </w:r>
      <w:r w:rsidRPr="0008730E">
        <w:rPr>
          <w:rFonts w:eastAsia="Arial" w:cs="Times New Roman"/>
          <w:noProof/>
          <w:color w:val="000000"/>
          <w:spacing w:val="8"/>
          <w:szCs w:val="24"/>
        </w:rPr>
        <w:t xml:space="preserve"> </w:t>
      </w:r>
      <w:r w:rsidRPr="0008730E">
        <w:rPr>
          <w:rFonts w:eastAsia="Arial" w:cs="Times New Roman"/>
          <w:noProof/>
          <w:color w:val="000000"/>
          <w:spacing w:val="4"/>
          <w:szCs w:val="24"/>
        </w:rPr>
        <w:t>RESEARCH</w:t>
      </w:r>
      <w:r w:rsidRPr="0008730E">
        <w:rPr>
          <w:rFonts w:eastAsia="Arial" w:cs="Times New Roman"/>
          <w:noProof/>
          <w:color w:val="000000"/>
          <w:spacing w:val="6"/>
          <w:szCs w:val="24"/>
        </w:rPr>
        <w:t xml:space="preserve"> </w:t>
      </w:r>
      <w:r w:rsidRPr="0008730E">
        <w:rPr>
          <w:rFonts w:eastAsia="Arial" w:cs="Times New Roman"/>
          <w:noProof/>
          <w:color w:val="000000"/>
          <w:spacing w:val="4"/>
          <w:szCs w:val="24"/>
        </w:rPr>
        <w:t>PART</w:t>
      </w:r>
      <w:r w:rsidRPr="0008730E">
        <w:rPr>
          <w:rFonts w:eastAsia="Arial" w:cs="Times New Roman"/>
          <w:noProof/>
          <w:color w:val="000000"/>
          <w:spacing w:val="6"/>
          <w:szCs w:val="24"/>
        </w:rPr>
        <w:t xml:space="preserve"> </w:t>
      </w:r>
      <w:r w:rsidRPr="0008730E">
        <w:rPr>
          <w:rFonts w:eastAsia="Arial" w:cs="Times New Roman"/>
          <w:noProof/>
          <w:color w:val="000000"/>
          <w:spacing w:val="10"/>
          <w:szCs w:val="24"/>
        </w:rPr>
        <w:t>A.</w:t>
      </w:r>
      <w:r w:rsidRPr="0008730E">
        <w:rPr>
          <w:rFonts w:eastAsia="Arial" w:cs="Times New Roman"/>
          <w:noProof/>
          <w:color w:val="000000"/>
          <w:spacing w:val="7"/>
          <w:szCs w:val="24"/>
        </w:rPr>
        <w:t xml:space="preserve"> </w:t>
      </w:r>
      <w:r w:rsidRPr="0008730E">
        <w:rPr>
          <w:rFonts w:eastAsia="Arial" w:cs="Times New Roman"/>
          <w:noProof/>
          <w:color w:val="000000"/>
          <w:spacing w:val="4"/>
          <w:szCs w:val="24"/>
        </w:rPr>
        <w:t>vol.</w:t>
      </w:r>
      <w:r w:rsidRPr="0008730E">
        <w:rPr>
          <w:rFonts w:eastAsia="Arial" w:cs="Times New Roman"/>
          <w:noProof/>
          <w:color w:val="000000"/>
          <w:spacing w:val="5"/>
          <w:szCs w:val="24"/>
        </w:rPr>
        <w:t xml:space="preserve"> 105</w:t>
      </w:r>
      <w:r w:rsidRPr="0008730E">
        <w:rPr>
          <w:rFonts w:eastAsia="Arial" w:cs="Times New Roman"/>
          <w:noProof/>
          <w:color w:val="000000"/>
          <w:spacing w:val="7"/>
          <w:szCs w:val="24"/>
        </w:rPr>
        <w:t xml:space="preserve"> </w:t>
      </w:r>
      <w:r w:rsidRPr="0008730E">
        <w:rPr>
          <w:rFonts w:eastAsia="Arial" w:cs="Times New Roman"/>
          <w:noProof/>
          <w:color w:val="000000"/>
          <w:spacing w:val="5"/>
          <w:szCs w:val="24"/>
        </w:rPr>
        <w:t>br.</w:t>
      </w:r>
      <w:r w:rsidRPr="0008730E">
        <w:rPr>
          <w:rFonts w:eastAsia="Arial" w:cs="Times New Roman"/>
          <w:noProof/>
          <w:color w:val="000000"/>
          <w:spacing w:val="7"/>
          <w:szCs w:val="24"/>
        </w:rPr>
        <w:t xml:space="preserve"> </w:t>
      </w:r>
      <w:r w:rsidRPr="0008730E">
        <w:rPr>
          <w:rFonts w:eastAsia="Arial" w:cs="Times New Roman"/>
          <w:noProof/>
          <w:color w:val="000000"/>
          <w:spacing w:val="5"/>
          <w:szCs w:val="24"/>
        </w:rPr>
        <w:t>8,</w:t>
      </w:r>
      <w:r w:rsidRPr="0008730E">
        <w:rPr>
          <w:rFonts w:eastAsia="Arial" w:cs="Times New Roman"/>
          <w:noProof/>
          <w:color w:val="000000"/>
          <w:spacing w:val="7"/>
          <w:szCs w:val="24"/>
        </w:rPr>
        <w:t xml:space="preserve"> </w:t>
      </w:r>
      <w:r w:rsidRPr="0008730E">
        <w:rPr>
          <w:rFonts w:eastAsia="Arial" w:cs="Times New Roman"/>
          <w:noProof/>
          <w:color w:val="000000"/>
          <w:spacing w:val="4"/>
          <w:szCs w:val="24"/>
        </w:rPr>
        <w:t>str.</w:t>
      </w:r>
      <w:r w:rsidRPr="0008730E">
        <w:rPr>
          <w:rFonts w:eastAsia="Arial" w:cs="Times New Roman"/>
          <w:noProof/>
          <w:color w:val="000000"/>
          <w:spacing w:val="7"/>
          <w:szCs w:val="24"/>
        </w:rPr>
        <w:t xml:space="preserve"> </w:t>
      </w:r>
      <w:r w:rsidRPr="0008730E">
        <w:rPr>
          <w:rFonts w:eastAsia="Arial" w:cs="Times New Roman"/>
          <w:noProof/>
          <w:color w:val="000000"/>
          <w:spacing w:val="5"/>
          <w:szCs w:val="24"/>
        </w:rPr>
        <w:t xml:space="preserve">2312-2320. </w:t>
      </w:r>
      <w:r w:rsidRPr="0008730E">
        <w:rPr>
          <w:rFonts w:eastAsia="Arial" w:cs="Times New Roman"/>
          <w:noProof/>
          <w:color w:val="000000"/>
          <w:spacing w:val="2"/>
          <w:szCs w:val="24"/>
        </w:rPr>
        <w:t>(</w:t>
      </w:r>
      <w:r w:rsidRPr="0008730E">
        <w:rPr>
          <w:rFonts w:eastAsia="Arial" w:cs="Times New Roman"/>
          <w:noProof/>
          <w:color w:val="000000"/>
          <w:spacing w:val="12"/>
          <w:szCs w:val="24"/>
        </w:rPr>
        <w:t>Категорија</w:t>
      </w:r>
      <w:r w:rsidRPr="0008730E">
        <w:rPr>
          <w:rFonts w:eastAsia="Arial" w:cs="Times New Roman"/>
          <w:noProof/>
          <w:color w:val="000000"/>
          <w:spacing w:val="3"/>
          <w:szCs w:val="24"/>
        </w:rPr>
        <w:t>M21;</w:t>
      </w:r>
      <w:r w:rsidRPr="0008730E">
        <w:rPr>
          <w:rFonts w:eastAsia="Arial" w:cs="Times New Roman"/>
          <w:noProof/>
          <w:color w:val="000000"/>
          <w:spacing w:val="7"/>
          <w:szCs w:val="24"/>
        </w:rPr>
        <w:t xml:space="preserve"> </w:t>
      </w:r>
      <w:r w:rsidRPr="0008730E">
        <w:rPr>
          <w:rFonts w:eastAsia="Arial" w:cs="Times New Roman"/>
          <w:noProof/>
          <w:color w:val="000000"/>
          <w:spacing w:val="2"/>
          <w:szCs w:val="24"/>
        </w:rPr>
        <w:t>IF2</w:t>
      </w:r>
      <w:r w:rsidRPr="0008730E">
        <w:rPr>
          <w:rFonts w:eastAsia="Arial" w:cs="Times New Roman"/>
          <w:noProof/>
          <w:color w:val="000000"/>
          <w:spacing w:val="5"/>
          <w:szCs w:val="24"/>
        </w:rPr>
        <w:t xml:space="preserve"> </w:t>
      </w:r>
      <w:r w:rsidRPr="0008730E">
        <w:rPr>
          <w:rFonts w:eastAsia="Arial" w:cs="Times New Roman"/>
          <w:noProof/>
          <w:color w:val="000000"/>
          <w:spacing w:val="3"/>
          <w:szCs w:val="24"/>
        </w:rPr>
        <w:t>2015</w:t>
      </w:r>
      <w:r w:rsidRPr="0008730E">
        <w:rPr>
          <w:rFonts w:eastAsia="Arial" w:cs="Times New Roman"/>
          <w:noProof/>
          <w:color w:val="000000"/>
          <w:spacing w:val="10"/>
          <w:szCs w:val="24"/>
        </w:rPr>
        <w:t xml:space="preserve"> </w:t>
      </w:r>
      <w:r w:rsidRPr="0008730E">
        <w:rPr>
          <w:rFonts w:eastAsia="Arial" w:cs="Times New Roman"/>
          <w:noProof/>
          <w:color w:val="000000"/>
          <w:szCs w:val="24"/>
        </w:rPr>
        <w:t xml:space="preserve">= </w:t>
      </w:r>
      <w:r w:rsidRPr="0008730E">
        <w:rPr>
          <w:rFonts w:eastAsia="Arial" w:cs="Times New Roman"/>
          <w:noProof/>
          <w:color w:val="000000"/>
          <w:spacing w:val="4"/>
          <w:szCs w:val="24"/>
        </w:rPr>
        <w:t>3.263,</w:t>
      </w:r>
      <w:r w:rsidRPr="0008730E">
        <w:rPr>
          <w:rFonts w:eastAsia="Arial" w:cs="Times New Roman"/>
          <w:noProof/>
          <w:color w:val="000000"/>
          <w:spacing w:val="7"/>
          <w:szCs w:val="24"/>
        </w:rPr>
        <w:t xml:space="preserve"> </w:t>
      </w:r>
      <w:r w:rsidRPr="0008730E">
        <w:rPr>
          <w:rFonts w:eastAsia="Arial" w:cs="Times New Roman"/>
          <w:noProof/>
          <w:color w:val="000000"/>
          <w:spacing w:val="2"/>
          <w:szCs w:val="24"/>
        </w:rPr>
        <w:t>IF5</w:t>
      </w:r>
      <w:r w:rsidRPr="0008730E">
        <w:rPr>
          <w:rFonts w:eastAsia="Arial" w:cs="Times New Roman"/>
          <w:noProof/>
          <w:color w:val="000000"/>
          <w:spacing w:val="8"/>
          <w:szCs w:val="24"/>
        </w:rPr>
        <w:t xml:space="preserve"> </w:t>
      </w:r>
      <w:r w:rsidRPr="0008730E">
        <w:rPr>
          <w:rFonts w:eastAsia="Arial" w:cs="Times New Roman"/>
          <w:noProof/>
          <w:color w:val="000000"/>
          <w:spacing w:val="3"/>
          <w:szCs w:val="24"/>
        </w:rPr>
        <w:t>2017</w:t>
      </w:r>
      <w:r w:rsidRPr="0008730E">
        <w:rPr>
          <w:rFonts w:eastAsia="Arial" w:cs="Times New Roman"/>
          <w:noProof/>
          <w:color w:val="000000"/>
          <w:spacing w:val="10"/>
          <w:szCs w:val="24"/>
        </w:rPr>
        <w:t xml:space="preserve"> </w:t>
      </w:r>
      <w:r w:rsidRPr="0008730E">
        <w:rPr>
          <w:rFonts w:eastAsia="Arial" w:cs="Times New Roman"/>
          <w:noProof/>
          <w:color w:val="000000"/>
          <w:szCs w:val="24"/>
        </w:rPr>
        <w:t xml:space="preserve">= </w:t>
      </w:r>
      <w:r w:rsidRPr="0008730E">
        <w:rPr>
          <w:rFonts w:eastAsia="Arial" w:cs="Times New Roman"/>
          <w:noProof/>
          <w:color w:val="000000"/>
          <w:spacing w:val="4"/>
          <w:szCs w:val="24"/>
        </w:rPr>
        <w:t>3.329)</w:t>
      </w:r>
    </w:p>
    <w:p w14:paraId="1103D123" w14:textId="64B6F9B8" w:rsidR="00C444EA" w:rsidRPr="0008730E" w:rsidRDefault="00C444EA" w:rsidP="0008730E">
      <w:pPr>
        <w:pStyle w:val="ListParagraph"/>
        <w:widowControl w:val="0"/>
        <w:numPr>
          <w:ilvl w:val="0"/>
          <w:numId w:val="16"/>
        </w:numPr>
        <w:autoSpaceDE w:val="0"/>
        <w:autoSpaceDN w:val="0"/>
        <w:spacing w:after="0"/>
        <w:ind w:left="426" w:right="230"/>
        <w:jc w:val="both"/>
        <w:rPr>
          <w:rFonts w:eastAsia="Arial" w:cs="Times New Roman"/>
          <w:noProof/>
          <w:color w:val="000000"/>
          <w:spacing w:val="-1"/>
          <w:szCs w:val="24"/>
        </w:rPr>
      </w:pPr>
      <w:r w:rsidRPr="0008730E">
        <w:rPr>
          <w:rFonts w:eastAsia="Arial" w:cs="Times New Roman"/>
          <w:noProof/>
          <w:color w:val="000000"/>
          <w:spacing w:val="5"/>
          <w:szCs w:val="24"/>
        </w:rPr>
        <w:t>Bogdanovic</w:t>
      </w:r>
      <w:r w:rsidRPr="0008730E">
        <w:rPr>
          <w:rFonts w:eastAsia="Arial" w:cs="Times New Roman"/>
          <w:noProof/>
          <w:color w:val="000000"/>
          <w:spacing w:val="62"/>
          <w:szCs w:val="24"/>
        </w:rPr>
        <w:t xml:space="preserve"> </w:t>
      </w:r>
      <w:r w:rsidRPr="0008730E">
        <w:rPr>
          <w:rFonts w:eastAsia="Arial" w:cs="Times New Roman"/>
          <w:noProof/>
          <w:color w:val="000000"/>
          <w:spacing w:val="2"/>
          <w:szCs w:val="24"/>
        </w:rPr>
        <w:t>L,</w:t>
      </w:r>
      <w:r w:rsidRPr="0008730E">
        <w:rPr>
          <w:rFonts w:eastAsia="Arial" w:cs="Times New Roman"/>
          <w:noProof/>
          <w:color w:val="000000"/>
          <w:spacing w:val="63"/>
          <w:szCs w:val="24"/>
        </w:rPr>
        <w:t xml:space="preserve"> </w:t>
      </w:r>
      <w:r w:rsidRPr="0008730E">
        <w:rPr>
          <w:rFonts w:eastAsia="Arial" w:cs="Times New Roman"/>
          <w:noProof/>
          <w:color w:val="000000"/>
          <w:spacing w:val="3"/>
          <w:szCs w:val="24"/>
        </w:rPr>
        <w:t>Lazic</w:t>
      </w:r>
      <w:r w:rsidRPr="0008730E">
        <w:rPr>
          <w:rFonts w:eastAsia="Arial" w:cs="Times New Roman"/>
          <w:noProof/>
          <w:color w:val="000000"/>
          <w:spacing w:val="62"/>
          <w:szCs w:val="24"/>
        </w:rPr>
        <w:t xml:space="preserve"> </w:t>
      </w:r>
      <w:r w:rsidRPr="0008730E">
        <w:rPr>
          <w:rFonts w:eastAsia="Arial" w:cs="Times New Roman"/>
          <w:noProof/>
          <w:color w:val="000000"/>
          <w:spacing w:val="2"/>
          <w:szCs w:val="24"/>
        </w:rPr>
        <w:t>M,</w:t>
      </w:r>
      <w:r w:rsidRPr="0008730E">
        <w:rPr>
          <w:rFonts w:eastAsia="Arial" w:cs="Times New Roman"/>
          <w:noProof/>
          <w:color w:val="000000"/>
          <w:spacing w:val="60"/>
          <w:szCs w:val="24"/>
        </w:rPr>
        <w:t xml:space="preserve"> </w:t>
      </w:r>
      <w:r w:rsidRPr="0008730E">
        <w:rPr>
          <w:rFonts w:eastAsia="Arial" w:cs="Times New Roman"/>
          <w:noProof/>
          <w:color w:val="000000"/>
          <w:spacing w:val="4"/>
          <w:szCs w:val="24"/>
        </w:rPr>
        <w:t>Bogdanovic</w:t>
      </w:r>
      <w:r w:rsidRPr="0008730E">
        <w:rPr>
          <w:rFonts w:eastAsia="Arial" w:cs="Times New Roman"/>
          <w:noProof/>
          <w:color w:val="000000"/>
          <w:spacing w:val="62"/>
          <w:szCs w:val="24"/>
        </w:rPr>
        <w:t xml:space="preserve"> </w:t>
      </w:r>
      <w:r w:rsidRPr="0008730E">
        <w:rPr>
          <w:rFonts w:eastAsia="Arial" w:cs="Times New Roman"/>
          <w:noProof/>
          <w:color w:val="000000"/>
          <w:spacing w:val="1"/>
          <w:szCs w:val="24"/>
        </w:rPr>
        <w:t>J,</w:t>
      </w:r>
      <w:r w:rsidRPr="0008730E">
        <w:rPr>
          <w:rFonts w:eastAsia="Arial" w:cs="Times New Roman"/>
          <w:noProof/>
          <w:color w:val="000000"/>
          <w:spacing w:val="63"/>
          <w:szCs w:val="24"/>
        </w:rPr>
        <w:t xml:space="preserve"> </w:t>
      </w:r>
      <w:r w:rsidRPr="0008730E">
        <w:rPr>
          <w:rFonts w:eastAsia="Arial" w:cs="Times New Roman"/>
          <w:noProof/>
          <w:color w:val="000000"/>
          <w:spacing w:val="4"/>
          <w:szCs w:val="24"/>
        </w:rPr>
        <w:t>Soldatovic</w:t>
      </w:r>
      <w:r w:rsidRPr="0008730E">
        <w:rPr>
          <w:rFonts w:eastAsia="Arial" w:cs="Times New Roman"/>
          <w:noProof/>
          <w:color w:val="000000"/>
          <w:spacing w:val="60"/>
          <w:szCs w:val="24"/>
        </w:rPr>
        <w:t xml:space="preserve"> </w:t>
      </w:r>
      <w:r w:rsidRPr="0008730E">
        <w:rPr>
          <w:rFonts w:eastAsia="Arial" w:cs="Times New Roman"/>
          <w:noProof/>
          <w:color w:val="000000"/>
          <w:spacing w:val="2"/>
          <w:szCs w:val="24"/>
        </w:rPr>
        <w:t>I,</w:t>
      </w:r>
      <w:r w:rsidRPr="0008730E">
        <w:rPr>
          <w:rFonts w:eastAsia="Arial" w:cs="Times New Roman"/>
          <w:noProof/>
          <w:color w:val="000000"/>
          <w:spacing w:val="63"/>
          <w:szCs w:val="24"/>
        </w:rPr>
        <w:t xml:space="preserve"> </w:t>
      </w:r>
      <w:r w:rsidRPr="0008730E">
        <w:rPr>
          <w:rFonts w:eastAsia="Arial" w:cs="Times New Roman"/>
          <w:noProof/>
          <w:color w:val="000000"/>
          <w:spacing w:val="3"/>
          <w:szCs w:val="24"/>
        </w:rPr>
        <w:t>Nikolic</w:t>
      </w:r>
      <w:r w:rsidRPr="0008730E">
        <w:rPr>
          <w:rFonts w:eastAsia="Arial" w:cs="Times New Roman"/>
          <w:noProof/>
          <w:color w:val="000000"/>
          <w:spacing w:val="62"/>
          <w:szCs w:val="24"/>
        </w:rPr>
        <w:t xml:space="preserve"> </w:t>
      </w:r>
      <w:r w:rsidRPr="0008730E">
        <w:rPr>
          <w:rFonts w:eastAsia="Arial" w:cs="Times New Roman"/>
          <w:noProof/>
          <w:color w:val="000000"/>
          <w:spacing w:val="1"/>
          <w:szCs w:val="24"/>
        </w:rPr>
        <w:t>N,</w:t>
      </w:r>
      <w:r w:rsidRPr="0008730E">
        <w:rPr>
          <w:rFonts w:eastAsia="Arial" w:cs="Times New Roman"/>
          <w:noProof/>
          <w:color w:val="000000"/>
          <w:spacing w:val="81"/>
          <w:szCs w:val="24"/>
        </w:rPr>
        <w:t xml:space="preserve"> </w:t>
      </w:r>
      <w:r w:rsidRPr="0008730E">
        <w:rPr>
          <w:rFonts w:eastAsia="Arial" w:cs="Times New Roman"/>
          <w:b/>
          <w:bCs/>
          <w:noProof/>
          <w:color w:val="000000"/>
          <w:spacing w:val="3"/>
          <w:szCs w:val="24"/>
        </w:rPr>
        <w:t>Radunovic</w:t>
      </w:r>
      <w:r w:rsidRPr="0008730E">
        <w:rPr>
          <w:rFonts w:eastAsia="Arial" w:cs="Times New Roman"/>
          <w:b/>
          <w:bCs/>
          <w:noProof/>
          <w:color w:val="000000"/>
          <w:spacing w:val="63"/>
          <w:szCs w:val="24"/>
        </w:rPr>
        <w:t xml:space="preserve"> </w:t>
      </w:r>
      <w:r w:rsidRPr="0008730E">
        <w:rPr>
          <w:rFonts w:eastAsia="Arial" w:cs="Times New Roman"/>
          <w:b/>
          <w:bCs/>
          <w:noProof/>
          <w:color w:val="000000"/>
          <w:spacing w:val="3"/>
          <w:szCs w:val="24"/>
        </w:rPr>
        <w:t>M</w:t>
      </w:r>
      <w:r w:rsidRPr="0008730E">
        <w:rPr>
          <w:rFonts w:eastAsia="Arial" w:cs="Times New Roman"/>
          <w:noProof/>
          <w:color w:val="000000"/>
          <w:spacing w:val="1"/>
          <w:szCs w:val="24"/>
        </w:rPr>
        <w:t xml:space="preserve">, </w:t>
      </w:r>
      <w:r w:rsidRPr="0008730E">
        <w:rPr>
          <w:rFonts w:eastAsia="Arial" w:cs="Times New Roman"/>
          <w:noProof/>
          <w:color w:val="000000"/>
          <w:spacing w:val="4"/>
          <w:szCs w:val="24"/>
        </w:rPr>
        <w:t>Radojevic-Skodric</w:t>
      </w:r>
      <w:r w:rsidRPr="0008730E">
        <w:rPr>
          <w:rFonts w:eastAsia="Arial" w:cs="Times New Roman"/>
          <w:noProof/>
          <w:color w:val="000000"/>
          <w:spacing w:val="69"/>
          <w:szCs w:val="24"/>
        </w:rPr>
        <w:t xml:space="preserve"> </w:t>
      </w:r>
      <w:r w:rsidRPr="0008730E">
        <w:rPr>
          <w:rFonts w:eastAsia="Arial" w:cs="Times New Roman"/>
          <w:noProof/>
          <w:color w:val="000000"/>
          <w:spacing w:val="1"/>
          <w:szCs w:val="24"/>
        </w:rPr>
        <w:t>S,</w:t>
      </w:r>
      <w:r w:rsidRPr="0008730E">
        <w:rPr>
          <w:rFonts w:eastAsia="Arial" w:cs="Times New Roman"/>
          <w:noProof/>
          <w:color w:val="000000"/>
          <w:spacing w:val="67"/>
          <w:szCs w:val="24"/>
        </w:rPr>
        <w:t xml:space="preserve"> </w:t>
      </w:r>
      <w:r w:rsidRPr="0008730E">
        <w:rPr>
          <w:rFonts w:eastAsia="Arial" w:cs="Times New Roman"/>
          <w:noProof/>
          <w:color w:val="000000"/>
          <w:spacing w:val="4"/>
          <w:szCs w:val="24"/>
        </w:rPr>
        <w:t>Milasin</w:t>
      </w:r>
      <w:r w:rsidRPr="0008730E">
        <w:rPr>
          <w:rFonts w:eastAsia="Arial" w:cs="Times New Roman"/>
          <w:noProof/>
          <w:color w:val="000000"/>
          <w:spacing w:val="68"/>
          <w:szCs w:val="24"/>
        </w:rPr>
        <w:t xml:space="preserve"> </w:t>
      </w:r>
      <w:r w:rsidRPr="0008730E">
        <w:rPr>
          <w:rFonts w:eastAsia="Arial" w:cs="Times New Roman"/>
          <w:noProof/>
          <w:color w:val="000000"/>
          <w:spacing w:val="2"/>
          <w:szCs w:val="24"/>
        </w:rPr>
        <w:t>J,</w:t>
      </w:r>
      <w:r w:rsidRPr="0008730E">
        <w:rPr>
          <w:rFonts w:eastAsia="Arial" w:cs="Times New Roman"/>
          <w:noProof/>
          <w:color w:val="000000"/>
          <w:spacing w:val="67"/>
          <w:szCs w:val="24"/>
        </w:rPr>
        <w:t xml:space="preserve"> </w:t>
      </w:r>
      <w:r w:rsidRPr="0008730E">
        <w:rPr>
          <w:rFonts w:eastAsia="Arial" w:cs="Times New Roman"/>
          <w:noProof/>
          <w:color w:val="000000"/>
          <w:spacing w:val="4"/>
          <w:szCs w:val="24"/>
        </w:rPr>
        <w:t>Basta-Jovanovic</w:t>
      </w:r>
      <w:r w:rsidRPr="0008730E">
        <w:rPr>
          <w:rFonts w:eastAsia="Arial" w:cs="Times New Roman"/>
          <w:noProof/>
          <w:color w:val="000000"/>
          <w:spacing w:val="67"/>
          <w:szCs w:val="24"/>
        </w:rPr>
        <w:t xml:space="preserve"> </w:t>
      </w:r>
      <w:r w:rsidRPr="0008730E">
        <w:rPr>
          <w:rFonts w:eastAsia="Arial" w:cs="Times New Roman"/>
          <w:noProof/>
          <w:color w:val="000000"/>
          <w:spacing w:val="2"/>
          <w:szCs w:val="24"/>
        </w:rPr>
        <w:t>G.</w:t>
      </w:r>
      <w:r w:rsidRPr="0008730E">
        <w:rPr>
          <w:rFonts w:eastAsia="Arial" w:cs="Times New Roman"/>
          <w:noProof/>
          <w:color w:val="000000"/>
          <w:spacing w:val="71"/>
          <w:szCs w:val="24"/>
        </w:rPr>
        <w:t xml:space="preserve"> </w:t>
      </w:r>
      <w:r w:rsidRPr="0008730E">
        <w:rPr>
          <w:rFonts w:eastAsia="Arial" w:cs="Times New Roman"/>
          <w:noProof/>
          <w:color w:val="000000"/>
          <w:spacing w:val="4"/>
          <w:szCs w:val="24"/>
        </w:rPr>
        <w:t>(2017).</w:t>
      </w:r>
      <w:r w:rsidRPr="0008730E">
        <w:rPr>
          <w:rFonts w:eastAsia="Arial" w:cs="Times New Roman"/>
          <w:noProof/>
          <w:color w:val="000000"/>
          <w:spacing w:val="68"/>
          <w:szCs w:val="24"/>
        </w:rPr>
        <w:t xml:space="preserve"> </w:t>
      </w:r>
      <w:r w:rsidRPr="0008730E">
        <w:rPr>
          <w:rFonts w:eastAsia="Arial" w:cs="Times New Roman"/>
          <w:noProof/>
          <w:color w:val="000000"/>
          <w:spacing w:val="4"/>
          <w:szCs w:val="24"/>
        </w:rPr>
        <w:t>Polymorphisms</w:t>
      </w:r>
      <w:r w:rsidRPr="0008730E">
        <w:rPr>
          <w:rFonts w:eastAsia="Arial" w:cs="Times New Roman"/>
          <w:noProof/>
          <w:color w:val="000000"/>
          <w:spacing w:val="67"/>
          <w:szCs w:val="24"/>
        </w:rPr>
        <w:t xml:space="preserve"> </w:t>
      </w:r>
      <w:r w:rsidRPr="0008730E">
        <w:rPr>
          <w:rFonts w:eastAsia="Arial" w:cs="Times New Roman"/>
          <w:noProof/>
          <w:color w:val="000000"/>
          <w:spacing w:val="3"/>
          <w:szCs w:val="24"/>
        </w:rPr>
        <w:t xml:space="preserve">of </w:t>
      </w:r>
      <w:r w:rsidRPr="0008730E">
        <w:rPr>
          <w:rFonts w:eastAsia="Arial" w:cs="Times New Roman"/>
          <w:noProof/>
          <w:color w:val="000000"/>
          <w:spacing w:val="4"/>
          <w:szCs w:val="24"/>
        </w:rPr>
        <w:t>survivin-31</w:t>
      </w:r>
      <w:r w:rsidRPr="0008730E">
        <w:rPr>
          <w:rFonts w:eastAsia="Arial" w:cs="Times New Roman"/>
          <w:noProof/>
          <w:color w:val="000000"/>
          <w:spacing w:val="-18"/>
          <w:szCs w:val="24"/>
        </w:rPr>
        <w:t xml:space="preserve">  </w:t>
      </w:r>
      <w:r w:rsidRPr="0008730E">
        <w:rPr>
          <w:rFonts w:eastAsia="Arial" w:cs="Times New Roman"/>
          <w:noProof/>
          <w:color w:val="000000"/>
          <w:spacing w:val="2"/>
          <w:szCs w:val="24"/>
        </w:rPr>
        <w:t>G/C</w:t>
      </w:r>
      <w:r w:rsidRPr="0008730E">
        <w:rPr>
          <w:rFonts w:eastAsia="Arial" w:cs="Times New Roman"/>
          <w:noProof/>
          <w:color w:val="000000"/>
          <w:spacing w:val="-19"/>
          <w:szCs w:val="24"/>
        </w:rPr>
        <w:t xml:space="preserve">  </w:t>
      </w:r>
      <w:r w:rsidRPr="0008730E">
        <w:rPr>
          <w:rFonts w:eastAsia="Arial" w:cs="Times New Roman"/>
          <w:noProof/>
          <w:color w:val="000000"/>
          <w:spacing w:val="3"/>
          <w:szCs w:val="24"/>
        </w:rPr>
        <w:t>gene</w:t>
      </w:r>
      <w:r w:rsidRPr="0008730E">
        <w:rPr>
          <w:rFonts w:eastAsia="Arial" w:cs="Times New Roman"/>
          <w:noProof/>
          <w:color w:val="000000"/>
          <w:spacing w:val="-18"/>
          <w:szCs w:val="24"/>
        </w:rPr>
        <w:t xml:space="preserve">  </w:t>
      </w:r>
      <w:r w:rsidRPr="0008730E">
        <w:rPr>
          <w:rFonts w:eastAsia="Arial" w:cs="Times New Roman"/>
          <w:noProof/>
          <w:color w:val="000000"/>
          <w:spacing w:val="3"/>
          <w:szCs w:val="24"/>
        </w:rPr>
        <w:t>are</w:t>
      </w:r>
      <w:r w:rsidRPr="0008730E">
        <w:rPr>
          <w:rFonts w:eastAsia="Arial" w:cs="Times New Roman"/>
          <w:noProof/>
          <w:color w:val="000000"/>
          <w:spacing w:val="-18"/>
          <w:szCs w:val="24"/>
        </w:rPr>
        <w:t xml:space="preserve">  </w:t>
      </w:r>
      <w:r w:rsidRPr="0008730E">
        <w:rPr>
          <w:rFonts w:eastAsia="Arial" w:cs="Times New Roman"/>
          <w:noProof/>
          <w:color w:val="000000"/>
          <w:spacing w:val="4"/>
          <w:szCs w:val="24"/>
        </w:rPr>
        <w:t>associated</w:t>
      </w:r>
      <w:r w:rsidRPr="0008730E">
        <w:rPr>
          <w:rFonts w:eastAsia="Arial" w:cs="Times New Roman"/>
          <w:noProof/>
          <w:color w:val="000000"/>
          <w:spacing w:val="-18"/>
          <w:szCs w:val="24"/>
        </w:rPr>
        <w:t xml:space="preserve">  </w:t>
      </w:r>
      <w:r w:rsidRPr="0008730E">
        <w:rPr>
          <w:rFonts w:eastAsia="Arial" w:cs="Times New Roman"/>
          <w:noProof/>
          <w:color w:val="000000"/>
          <w:spacing w:val="3"/>
          <w:szCs w:val="24"/>
        </w:rPr>
        <w:t>with</w:t>
      </w:r>
      <w:r w:rsidRPr="0008730E">
        <w:rPr>
          <w:rFonts w:eastAsia="Arial" w:cs="Times New Roman"/>
          <w:noProof/>
          <w:color w:val="000000"/>
          <w:spacing w:val="-18"/>
          <w:szCs w:val="24"/>
        </w:rPr>
        <w:t xml:space="preserve">  </w:t>
      </w:r>
      <w:r w:rsidRPr="0008730E">
        <w:rPr>
          <w:rFonts w:eastAsia="Arial" w:cs="Times New Roman"/>
          <w:noProof/>
          <w:color w:val="000000"/>
          <w:spacing w:val="3"/>
          <w:szCs w:val="24"/>
        </w:rPr>
        <w:t>risk</w:t>
      </w:r>
      <w:r w:rsidRPr="0008730E">
        <w:rPr>
          <w:rFonts w:eastAsia="Arial" w:cs="Times New Roman"/>
          <w:noProof/>
          <w:color w:val="000000"/>
          <w:spacing w:val="-19"/>
          <w:szCs w:val="24"/>
        </w:rPr>
        <w:t xml:space="preserve">  </w:t>
      </w:r>
      <w:r w:rsidRPr="0008730E">
        <w:rPr>
          <w:rFonts w:eastAsia="Arial" w:cs="Times New Roman"/>
          <w:noProof/>
          <w:color w:val="000000"/>
          <w:spacing w:val="3"/>
          <w:szCs w:val="24"/>
        </w:rPr>
        <w:t>of</w:t>
      </w:r>
      <w:r w:rsidRPr="0008730E">
        <w:rPr>
          <w:rFonts w:eastAsia="Arial" w:cs="Times New Roman"/>
          <w:noProof/>
          <w:color w:val="000000"/>
          <w:spacing w:val="-19"/>
          <w:szCs w:val="24"/>
        </w:rPr>
        <w:t xml:space="preserve">  </w:t>
      </w:r>
      <w:r w:rsidRPr="0008730E">
        <w:rPr>
          <w:rFonts w:eastAsia="Arial" w:cs="Times New Roman"/>
          <w:noProof/>
          <w:color w:val="000000"/>
          <w:spacing w:val="4"/>
          <w:szCs w:val="24"/>
        </w:rPr>
        <w:t>urothelial</w:t>
      </w:r>
      <w:r w:rsidRPr="0008730E">
        <w:rPr>
          <w:rFonts w:eastAsia="Arial" w:cs="Times New Roman"/>
          <w:noProof/>
          <w:color w:val="000000"/>
          <w:spacing w:val="-19"/>
          <w:szCs w:val="24"/>
        </w:rPr>
        <w:t xml:space="preserve">  </w:t>
      </w:r>
      <w:r w:rsidRPr="0008730E">
        <w:rPr>
          <w:rFonts w:eastAsia="Arial" w:cs="Times New Roman"/>
          <w:noProof/>
          <w:color w:val="000000"/>
          <w:spacing w:val="5"/>
          <w:szCs w:val="24"/>
        </w:rPr>
        <w:t>carcinoma</w:t>
      </w:r>
      <w:r w:rsidRPr="0008730E">
        <w:rPr>
          <w:rFonts w:eastAsia="Arial" w:cs="Times New Roman"/>
          <w:noProof/>
          <w:color w:val="000000"/>
          <w:spacing w:val="-18"/>
          <w:szCs w:val="24"/>
        </w:rPr>
        <w:t xml:space="preserve">  </w:t>
      </w:r>
      <w:r w:rsidRPr="0008730E">
        <w:rPr>
          <w:rFonts w:eastAsia="Arial" w:cs="Times New Roman"/>
          <w:noProof/>
          <w:color w:val="000000"/>
          <w:spacing w:val="2"/>
          <w:szCs w:val="24"/>
        </w:rPr>
        <w:t>in</w:t>
      </w:r>
      <w:r w:rsidRPr="0008730E">
        <w:rPr>
          <w:rFonts w:eastAsia="Arial" w:cs="Times New Roman"/>
          <w:noProof/>
          <w:color w:val="000000"/>
          <w:spacing w:val="-18"/>
          <w:szCs w:val="24"/>
        </w:rPr>
        <w:t xml:space="preserve">  </w:t>
      </w:r>
      <w:r w:rsidRPr="0008730E">
        <w:rPr>
          <w:rFonts w:eastAsia="Arial" w:cs="Times New Roman"/>
          <w:noProof/>
          <w:color w:val="000000"/>
          <w:spacing w:val="4"/>
          <w:szCs w:val="24"/>
        </w:rPr>
        <w:t>Serbian population.</w:t>
      </w:r>
      <w:r w:rsidRPr="0008730E">
        <w:rPr>
          <w:rFonts w:eastAsia="Arial" w:cs="Times New Roman"/>
          <w:noProof/>
          <w:color w:val="000000"/>
          <w:spacing w:val="8"/>
          <w:szCs w:val="24"/>
        </w:rPr>
        <w:t xml:space="preserve"> </w:t>
      </w:r>
      <w:r w:rsidRPr="0008730E">
        <w:rPr>
          <w:rFonts w:eastAsia="Arial" w:cs="Times New Roman"/>
          <w:noProof/>
          <w:color w:val="000000"/>
          <w:spacing w:val="5"/>
          <w:szCs w:val="24"/>
        </w:rPr>
        <w:t>JOURNAL</w:t>
      </w:r>
      <w:r w:rsidRPr="0008730E">
        <w:rPr>
          <w:rFonts w:eastAsia="Arial" w:cs="Times New Roman"/>
          <w:noProof/>
          <w:color w:val="000000"/>
          <w:spacing w:val="7"/>
          <w:szCs w:val="24"/>
        </w:rPr>
        <w:t xml:space="preserve"> </w:t>
      </w:r>
      <w:r w:rsidRPr="0008730E">
        <w:rPr>
          <w:rFonts w:eastAsia="Arial" w:cs="Times New Roman"/>
          <w:noProof/>
          <w:color w:val="000000"/>
          <w:spacing w:val="6"/>
          <w:szCs w:val="24"/>
        </w:rPr>
        <w:t>OF</w:t>
      </w:r>
      <w:r w:rsidRPr="0008730E">
        <w:rPr>
          <w:rFonts w:eastAsia="Arial" w:cs="Times New Roman"/>
          <w:noProof/>
          <w:color w:val="000000"/>
          <w:spacing w:val="5"/>
          <w:szCs w:val="24"/>
        </w:rPr>
        <w:t xml:space="preserve"> </w:t>
      </w:r>
      <w:r w:rsidRPr="0008730E">
        <w:rPr>
          <w:rFonts w:eastAsia="Arial" w:cs="Times New Roman"/>
          <w:noProof/>
          <w:color w:val="000000"/>
          <w:spacing w:val="4"/>
          <w:szCs w:val="24"/>
        </w:rPr>
        <w:t>BUON,</w:t>
      </w:r>
      <w:r w:rsidRPr="0008730E">
        <w:rPr>
          <w:rFonts w:eastAsia="Arial" w:cs="Times New Roman"/>
          <w:noProof/>
          <w:color w:val="000000"/>
          <w:spacing w:val="9"/>
          <w:szCs w:val="24"/>
        </w:rPr>
        <w:t xml:space="preserve"> </w:t>
      </w:r>
      <w:r w:rsidRPr="0008730E">
        <w:rPr>
          <w:rFonts w:eastAsia="Arial" w:cs="Times New Roman"/>
          <w:noProof/>
          <w:color w:val="000000"/>
          <w:spacing w:val="5"/>
          <w:szCs w:val="24"/>
        </w:rPr>
        <w:t>vol.</w:t>
      </w:r>
      <w:r w:rsidRPr="0008730E">
        <w:rPr>
          <w:rFonts w:eastAsia="Arial" w:cs="Times New Roman"/>
          <w:noProof/>
          <w:color w:val="000000"/>
          <w:spacing w:val="7"/>
          <w:szCs w:val="24"/>
        </w:rPr>
        <w:t xml:space="preserve"> </w:t>
      </w:r>
      <w:r w:rsidRPr="0008730E">
        <w:rPr>
          <w:rFonts w:eastAsia="Arial" w:cs="Times New Roman"/>
          <w:noProof/>
          <w:color w:val="000000"/>
          <w:spacing w:val="5"/>
          <w:szCs w:val="24"/>
        </w:rPr>
        <w:t>22</w:t>
      </w:r>
      <w:r w:rsidRPr="0008730E">
        <w:rPr>
          <w:rFonts w:eastAsia="Arial" w:cs="Times New Roman"/>
          <w:noProof/>
          <w:color w:val="000000"/>
          <w:spacing w:val="7"/>
          <w:szCs w:val="24"/>
        </w:rPr>
        <w:t xml:space="preserve"> </w:t>
      </w:r>
      <w:r w:rsidRPr="0008730E">
        <w:rPr>
          <w:rFonts w:eastAsia="Arial" w:cs="Times New Roman"/>
          <w:noProof/>
          <w:color w:val="000000"/>
          <w:spacing w:val="5"/>
          <w:szCs w:val="24"/>
        </w:rPr>
        <w:t>br.</w:t>
      </w:r>
      <w:r w:rsidRPr="0008730E">
        <w:rPr>
          <w:rFonts w:eastAsia="Arial" w:cs="Times New Roman"/>
          <w:noProof/>
          <w:color w:val="000000"/>
          <w:spacing w:val="7"/>
          <w:szCs w:val="24"/>
        </w:rPr>
        <w:t xml:space="preserve"> </w:t>
      </w:r>
      <w:r w:rsidRPr="0008730E">
        <w:rPr>
          <w:rFonts w:eastAsia="Arial" w:cs="Times New Roman"/>
          <w:noProof/>
          <w:color w:val="000000"/>
          <w:spacing w:val="5"/>
          <w:szCs w:val="24"/>
        </w:rPr>
        <w:t>1,</w:t>
      </w:r>
      <w:r w:rsidRPr="0008730E">
        <w:rPr>
          <w:rFonts w:eastAsia="Arial" w:cs="Times New Roman"/>
          <w:noProof/>
          <w:color w:val="000000"/>
          <w:spacing w:val="7"/>
          <w:szCs w:val="24"/>
        </w:rPr>
        <w:t xml:space="preserve"> </w:t>
      </w:r>
      <w:r w:rsidRPr="0008730E">
        <w:rPr>
          <w:rFonts w:eastAsia="Arial" w:cs="Times New Roman"/>
          <w:noProof/>
          <w:color w:val="000000"/>
          <w:spacing w:val="4"/>
          <w:szCs w:val="24"/>
        </w:rPr>
        <w:t>str.</w:t>
      </w:r>
      <w:r w:rsidRPr="0008730E">
        <w:rPr>
          <w:rFonts w:eastAsia="Arial" w:cs="Times New Roman"/>
          <w:noProof/>
          <w:color w:val="000000"/>
          <w:spacing w:val="7"/>
          <w:szCs w:val="24"/>
        </w:rPr>
        <w:t xml:space="preserve"> </w:t>
      </w:r>
      <w:r w:rsidRPr="0008730E">
        <w:rPr>
          <w:rFonts w:eastAsia="Arial" w:cs="Times New Roman"/>
          <w:noProof/>
          <w:color w:val="000000"/>
          <w:spacing w:val="5"/>
          <w:szCs w:val="24"/>
        </w:rPr>
        <w:t xml:space="preserve">270-277. </w:t>
      </w:r>
      <w:r w:rsidRPr="0008730E">
        <w:rPr>
          <w:rFonts w:eastAsia="Arial" w:cs="Times New Roman"/>
          <w:noProof/>
          <w:color w:val="000000"/>
          <w:spacing w:val="2"/>
          <w:szCs w:val="24"/>
        </w:rPr>
        <w:t>(</w:t>
      </w:r>
      <w:r w:rsidRPr="0008730E">
        <w:rPr>
          <w:rFonts w:eastAsia="Arial" w:cs="Times New Roman"/>
          <w:noProof/>
          <w:color w:val="000000"/>
          <w:spacing w:val="12"/>
          <w:szCs w:val="24"/>
        </w:rPr>
        <w:t>Категорија</w:t>
      </w:r>
      <w:r w:rsidRPr="0008730E">
        <w:rPr>
          <w:rFonts w:eastAsia="Arial" w:cs="Times New Roman"/>
          <w:noProof/>
          <w:color w:val="000000"/>
          <w:spacing w:val="3"/>
          <w:szCs w:val="24"/>
        </w:rPr>
        <w:t>M23;</w:t>
      </w:r>
      <w:r w:rsidRPr="0008730E">
        <w:rPr>
          <w:rFonts w:eastAsia="Arial" w:cs="Times New Roman"/>
          <w:noProof/>
          <w:color w:val="000000"/>
          <w:spacing w:val="9"/>
          <w:szCs w:val="24"/>
        </w:rPr>
        <w:t xml:space="preserve"> </w:t>
      </w:r>
      <w:r w:rsidRPr="0008730E">
        <w:rPr>
          <w:rFonts w:eastAsia="Arial" w:cs="Times New Roman"/>
          <w:noProof/>
          <w:color w:val="000000"/>
          <w:spacing w:val="2"/>
          <w:szCs w:val="24"/>
        </w:rPr>
        <w:t>IF2</w:t>
      </w:r>
      <w:r w:rsidRPr="0008730E">
        <w:rPr>
          <w:rFonts w:eastAsia="Arial" w:cs="Times New Roman"/>
          <w:noProof/>
          <w:color w:val="000000"/>
          <w:spacing w:val="5"/>
          <w:szCs w:val="24"/>
        </w:rPr>
        <w:t xml:space="preserve"> </w:t>
      </w:r>
      <w:r w:rsidRPr="0008730E">
        <w:rPr>
          <w:rFonts w:eastAsia="Arial" w:cs="Times New Roman"/>
          <w:noProof/>
          <w:color w:val="000000"/>
          <w:spacing w:val="3"/>
          <w:szCs w:val="24"/>
        </w:rPr>
        <w:t>2017</w:t>
      </w:r>
      <w:r w:rsidRPr="0008730E">
        <w:rPr>
          <w:rFonts w:eastAsia="Arial" w:cs="Times New Roman"/>
          <w:noProof/>
          <w:color w:val="000000"/>
          <w:spacing w:val="10"/>
          <w:szCs w:val="24"/>
        </w:rPr>
        <w:t xml:space="preserve"> </w:t>
      </w:r>
      <w:r w:rsidRPr="0008730E">
        <w:rPr>
          <w:rFonts w:eastAsia="Arial" w:cs="Times New Roman"/>
          <w:noProof/>
          <w:color w:val="000000"/>
          <w:szCs w:val="24"/>
        </w:rPr>
        <w:t xml:space="preserve">= </w:t>
      </w:r>
      <w:r w:rsidRPr="0008730E">
        <w:rPr>
          <w:rFonts w:eastAsia="Arial" w:cs="Times New Roman"/>
          <w:noProof/>
          <w:color w:val="000000"/>
          <w:spacing w:val="4"/>
          <w:szCs w:val="24"/>
        </w:rPr>
        <w:t>1.766,</w:t>
      </w:r>
      <w:r w:rsidRPr="0008730E">
        <w:rPr>
          <w:rFonts w:eastAsia="Arial" w:cs="Times New Roman"/>
          <w:noProof/>
          <w:color w:val="000000"/>
          <w:spacing w:val="7"/>
          <w:szCs w:val="24"/>
        </w:rPr>
        <w:t xml:space="preserve"> </w:t>
      </w:r>
      <w:r w:rsidRPr="0008730E">
        <w:rPr>
          <w:rFonts w:eastAsia="Arial" w:cs="Times New Roman"/>
          <w:noProof/>
          <w:color w:val="000000"/>
          <w:spacing w:val="2"/>
          <w:szCs w:val="24"/>
        </w:rPr>
        <w:t>IF5</w:t>
      </w:r>
      <w:r w:rsidRPr="0008730E">
        <w:rPr>
          <w:rFonts w:eastAsia="Arial" w:cs="Times New Roman"/>
          <w:noProof/>
          <w:color w:val="000000"/>
          <w:spacing w:val="8"/>
          <w:szCs w:val="24"/>
        </w:rPr>
        <w:t xml:space="preserve"> </w:t>
      </w:r>
      <w:r w:rsidRPr="0008730E">
        <w:rPr>
          <w:rFonts w:eastAsia="Arial" w:cs="Times New Roman"/>
          <w:noProof/>
          <w:color w:val="000000"/>
          <w:spacing w:val="3"/>
          <w:szCs w:val="24"/>
        </w:rPr>
        <w:t>2017</w:t>
      </w:r>
      <w:r w:rsidRPr="0008730E">
        <w:rPr>
          <w:rFonts w:eastAsia="Arial" w:cs="Times New Roman"/>
          <w:noProof/>
          <w:color w:val="000000"/>
          <w:spacing w:val="10"/>
          <w:szCs w:val="24"/>
        </w:rPr>
        <w:t xml:space="preserve"> </w:t>
      </w:r>
      <w:r w:rsidRPr="0008730E">
        <w:rPr>
          <w:rFonts w:eastAsia="Arial" w:cs="Times New Roman"/>
          <w:noProof/>
          <w:color w:val="000000"/>
          <w:szCs w:val="24"/>
        </w:rPr>
        <w:t>=</w:t>
      </w:r>
      <w:r w:rsidRPr="0008730E">
        <w:rPr>
          <w:rFonts w:eastAsia="Arial" w:cs="Times New Roman"/>
          <w:noProof/>
          <w:color w:val="000000"/>
          <w:szCs w:val="24"/>
        </w:rPr>
        <w:tab/>
      </w:r>
      <w:r w:rsidRPr="0008730E">
        <w:rPr>
          <w:rFonts w:eastAsia="Arial" w:cs="Times New Roman"/>
          <w:noProof/>
          <w:color w:val="000000"/>
          <w:spacing w:val="4"/>
          <w:szCs w:val="24"/>
        </w:rPr>
        <w:t>1.321)</w:t>
      </w:r>
    </w:p>
    <w:p w14:paraId="5A7AEABA" w14:textId="6ED4A943" w:rsidR="00C444EA" w:rsidRPr="0008730E" w:rsidRDefault="00C444EA" w:rsidP="0008730E">
      <w:pPr>
        <w:pStyle w:val="ListParagraph"/>
        <w:widowControl w:val="0"/>
        <w:numPr>
          <w:ilvl w:val="0"/>
          <w:numId w:val="16"/>
        </w:numPr>
        <w:autoSpaceDE w:val="0"/>
        <w:autoSpaceDN w:val="0"/>
        <w:spacing w:after="0"/>
        <w:ind w:left="426" w:right="228"/>
        <w:jc w:val="both"/>
        <w:rPr>
          <w:rFonts w:eastAsia="Arial" w:cs="Times New Roman"/>
          <w:noProof/>
          <w:color w:val="000000"/>
          <w:spacing w:val="1"/>
          <w:szCs w:val="24"/>
        </w:rPr>
      </w:pPr>
      <w:r w:rsidRPr="0008730E">
        <w:rPr>
          <w:rFonts w:eastAsia="Arial" w:cs="Times New Roman"/>
          <w:b/>
          <w:bCs/>
          <w:noProof/>
          <w:color w:val="000000"/>
          <w:spacing w:val="4"/>
          <w:szCs w:val="24"/>
        </w:rPr>
        <w:t>Radunovic</w:t>
      </w:r>
      <w:r w:rsidRPr="0008730E">
        <w:rPr>
          <w:rFonts w:eastAsia="Arial" w:cs="Times New Roman"/>
          <w:b/>
          <w:bCs/>
          <w:noProof/>
          <w:color w:val="000000"/>
          <w:spacing w:val="-19"/>
          <w:szCs w:val="24"/>
        </w:rPr>
        <w:t xml:space="preserve">  </w:t>
      </w:r>
      <w:r w:rsidRPr="0008730E">
        <w:rPr>
          <w:rFonts w:eastAsia="Arial" w:cs="Times New Roman"/>
          <w:b/>
          <w:bCs/>
          <w:noProof/>
          <w:color w:val="000000"/>
          <w:spacing w:val="3"/>
          <w:szCs w:val="24"/>
        </w:rPr>
        <w:t>M</w:t>
      </w:r>
      <w:r w:rsidRPr="0008730E">
        <w:rPr>
          <w:rFonts w:eastAsia="Arial" w:cs="Times New Roman"/>
          <w:noProof/>
          <w:color w:val="000000"/>
          <w:spacing w:val="14"/>
          <w:szCs w:val="24"/>
        </w:rPr>
        <w:t xml:space="preserve">, </w:t>
      </w:r>
      <w:r w:rsidRPr="0008730E">
        <w:rPr>
          <w:rFonts w:eastAsia="Arial" w:cs="Times New Roman"/>
          <w:noProof/>
          <w:color w:val="000000"/>
          <w:spacing w:val="4"/>
          <w:szCs w:val="24"/>
        </w:rPr>
        <w:t>Tomanovic</w:t>
      </w:r>
      <w:r w:rsidRPr="0008730E">
        <w:rPr>
          <w:rFonts w:eastAsia="Arial" w:cs="Times New Roman"/>
          <w:noProof/>
          <w:color w:val="000000"/>
          <w:spacing w:val="-21"/>
          <w:szCs w:val="24"/>
        </w:rPr>
        <w:t xml:space="preserve">  </w:t>
      </w:r>
      <w:r w:rsidRPr="0008730E">
        <w:rPr>
          <w:rFonts w:eastAsia="Arial" w:cs="Times New Roman"/>
          <w:noProof/>
          <w:color w:val="000000"/>
          <w:spacing w:val="1"/>
          <w:szCs w:val="24"/>
        </w:rPr>
        <w:t>N,</w:t>
      </w:r>
      <w:r w:rsidRPr="0008730E">
        <w:rPr>
          <w:rFonts w:eastAsia="Arial" w:cs="Times New Roman"/>
          <w:noProof/>
          <w:color w:val="000000"/>
          <w:spacing w:val="-19"/>
          <w:szCs w:val="24"/>
        </w:rPr>
        <w:t xml:space="preserve">  </w:t>
      </w:r>
      <w:r w:rsidRPr="0008730E">
        <w:rPr>
          <w:rFonts w:eastAsia="Arial" w:cs="Times New Roman"/>
          <w:noProof/>
          <w:color w:val="000000"/>
          <w:spacing w:val="3"/>
          <w:szCs w:val="24"/>
        </w:rPr>
        <w:t>Novakovic</w:t>
      </w:r>
      <w:r w:rsidRPr="0008730E">
        <w:rPr>
          <w:rFonts w:eastAsia="Arial" w:cs="Times New Roman"/>
          <w:noProof/>
          <w:color w:val="000000"/>
          <w:spacing w:val="-21"/>
          <w:szCs w:val="24"/>
        </w:rPr>
        <w:t xml:space="preserve">  </w:t>
      </w:r>
      <w:r w:rsidRPr="0008730E">
        <w:rPr>
          <w:rFonts w:eastAsia="Arial" w:cs="Times New Roman"/>
          <w:noProof/>
          <w:color w:val="000000"/>
          <w:spacing w:val="1"/>
          <w:szCs w:val="24"/>
        </w:rPr>
        <w:t>I,</w:t>
      </w:r>
      <w:r w:rsidRPr="0008730E">
        <w:rPr>
          <w:rFonts w:eastAsia="Arial" w:cs="Times New Roman"/>
          <w:noProof/>
          <w:color w:val="000000"/>
          <w:spacing w:val="-20"/>
          <w:szCs w:val="24"/>
        </w:rPr>
        <w:t xml:space="preserve">  </w:t>
      </w:r>
      <w:r w:rsidRPr="0008730E">
        <w:rPr>
          <w:rFonts w:eastAsia="Arial" w:cs="Times New Roman"/>
          <w:noProof/>
          <w:color w:val="000000"/>
          <w:spacing w:val="3"/>
          <w:szCs w:val="24"/>
        </w:rPr>
        <w:t>Boricic</w:t>
      </w:r>
      <w:r w:rsidRPr="0008730E">
        <w:rPr>
          <w:rFonts w:eastAsia="Arial" w:cs="Times New Roman"/>
          <w:noProof/>
          <w:color w:val="000000"/>
          <w:spacing w:val="-21"/>
          <w:szCs w:val="24"/>
        </w:rPr>
        <w:t xml:space="preserve">  </w:t>
      </w:r>
      <w:r w:rsidRPr="0008730E">
        <w:rPr>
          <w:rFonts w:eastAsia="Arial" w:cs="Times New Roman"/>
          <w:noProof/>
          <w:color w:val="000000"/>
          <w:spacing w:val="1"/>
          <w:szCs w:val="24"/>
        </w:rPr>
        <w:t>I,</w:t>
      </w:r>
      <w:r w:rsidRPr="0008730E">
        <w:rPr>
          <w:rFonts w:eastAsia="Arial" w:cs="Times New Roman"/>
          <w:noProof/>
          <w:color w:val="000000"/>
          <w:spacing w:val="-19"/>
          <w:szCs w:val="24"/>
        </w:rPr>
        <w:t xml:space="preserve">  </w:t>
      </w:r>
      <w:r w:rsidRPr="0008730E">
        <w:rPr>
          <w:rFonts w:eastAsia="Arial" w:cs="Times New Roman"/>
          <w:noProof/>
          <w:color w:val="000000"/>
          <w:spacing w:val="3"/>
          <w:szCs w:val="24"/>
        </w:rPr>
        <w:t>Milenkovic</w:t>
      </w:r>
      <w:r w:rsidRPr="0008730E">
        <w:rPr>
          <w:rFonts w:eastAsia="Arial" w:cs="Times New Roman"/>
          <w:noProof/>
          <w:color w:val="000000"/>
          <w:spacing w:val="-22"/>
          <w:szCs w:val="24"/>
        </w:rPr>
        <w:t xml:space="preserve">  </w:t>
      </w:r>
      <w:r w:rsidRPr="0008730E">
        <w:rPr>
          <w:rFonts w:eastAsia="Arial" w:cs="Times New Roman"/>
          <w:noProof/>
          <w:color w:val="000000"/>
          <w:spacing w:val="3"/>
          <w:szCs w:val="24"/>
        </w:rPr>
        <w:t>S,</w:t>
      </w:r>
      <w:r w:rsidRPr="0008730E">
        <w:rPr>
          <w:rFonts w:eastAsia="Arial" w:cs="Times New Roman"/>
          <w:noProof/>
          <w:color w:val="000000"/>
          <w:spacing w:val="-20"/>
          <w:szCs w:val="24"/>
        </w:rPr>
        <w:t xml:space="preserve">  </w:t>
      </w:r>
      <w:r w:rsidRPr="0008730E">
        <w:rPr>
          <w:rFonts w:eastAsia="Arial" w:cs="Times New Roman"/>
          <w:noProof/>
          <w:color w:val="000000"/>
          <w:spacing w:val="3"/>
          <w:szCs w:val="24"/>
        </w:rPr>
        <w:t>Dimitrijevic</w:t>
      </w:r>
      <w:r w:rsidRPr="0008730E">
        <w:rPr>
          <w:rFonts w:eastAsia="Arial" w:cs="Times New Roman"/>
          <w:noProof/>
          <w:color w:val="000000"/>
          <w:spacing w:val="-20"/>
          <w:szCs w:val="24"/>
        </w:rPr>
        <w:t xml:space="preserve">  </w:t>
      </w:r>
      <w:r w:rsidRPr="0008730E">
        <w:rPr>
          <w:rFonts w:eastAsia="Arial" w:cs="Times New Roman"/>
          <w:noProof/>
          <w:color w:val="000000"/>
          <w:spacing w:val="1"/>
          <w:szCs w:val="24"/>
        </w:rPr>
        <w:t xml:space="preserve">M, </w:t>
      </w:r>
      <w:r w:rsidRPr="0008730E">
        <w:rPr>
          <w:rFonts w:eastAsia="Arial" w:cs="Times New Roman"/>
          <w:noProof/>
          <w:color w:val="000000"/>
          <w:spacing w:val="4"/>
          <w:szCs w:val="24"/>
        </w:rPr>
        <w:t>Radojevic-Skodric</w:t>
      </w:r>
      <w:r w:rsidRPr="0008730E">
        <w:rPr>
          <w:rFonts w:eastAsia="Arial" w:cs="Times New Roman"/>
          <w:noProof/>
          <w:color w:val="000000"/>
          <w:spacing w:val="9"/>
          <w:szCs w:val="24"/>
        </w:rPr>
        <w:t xml:space="preserve"> </w:t>
      </w:r>
      <w:r w:rsidRPr="0008730E">
        <w:rPr>
          <w:rFonts w:eastAsia="Arial" w:cs="Times New Roman"/>
          <w:noProof/>
          <w:color w:val="000000"/>
          <w:spacing w:val="6"/>
          <w:szCs w:val="24"/>
        </w:rPr>
        <w:t>S,</w:t>
      </w:r>
      <w:r w:rsidRPr="0008730E">
        <w:rPr>
          <w:rFonts w:eastAsia="Arial" w:cs="Times New Roman"/>
          <w:noProof/>
          <w:color w:val="000000"/>
          <w:spacing w:val="10"/>
          <w:szCs w:val="24"/>
        </w:rPr>
        <w:t xml:space="preserve"> </w:t>
      </w:r>
      <w:r w:rsidRPr="0008730E">
        <w:rPr>
          <w:rFonts w:eastAsia="Arial" w:cs="Times New Roman"/>
          <w:noProof/>
          <w:color w:val="000000"/>
          <w:spacing w:val="5"/>
          <w:szCs w:val="24"/>
        </w:rPr>
        <w:t>Bogdanovic</w:t>
      </w:r>
      <w:r w:rsidRPr="0008730E">
        <w:rPr>
          <w:rFonts w:eastAsia="Arial" w:cs="Times New Roman"/>
          <w:noProof/>
          <w:color w:val="000000"/>
          <w:spacing w:val="-22"/>
          <w:szCs w:val="24"/>
        </w:rPr>
        <w:t xml:space="preserve">  </w:t>
      </w:r>
      <w:r w:rsidRPr="0008730E">
        <w:rPr>
          <w:rFonts w:eastAsia="Arial" w:cs="Times New Roman"/>
          <w:noProof/>
          <w:color w:val="000000"/>
          <w:spacing w:val="2"/>
          <w:szCs w:val="24"/>
        </w:rPr>
        <w:t>L,</w:t>
      </w:r>
      <w:r w:rsidRPr="0008730E">
        <w:rPr>
          <w:rFonts w:eastAsia="Arial" w:cs="Times New Roman"/>
          <w:noProof/>
          <w:color w:val="000000"/>
          <w:spacing w:val="10"/>
          <w:szCs w:val="24"/>
        </w:rPr>
        <w:t xml:space="preserve"> </w:t>
      </w:r>
      <w:r w:rsidRPr="0008730E">
        <w:rPr>
          <w:rFonts w:eastAsia="Arial" w:cs="Times New Roman"/>
          <w:noProof/>
          <w:color w:val="000000"/>
          <w:spacing w:val="5"/>
          <w:szCs w:val="24"/>
        </w:rPr>
        <w:t>Basta-Jovanovic</w:t>
      </w:r>
      <w:r w:rsidRPr="0008730E">
        <w:rPr>
          <w:rFonts w:eastAsia="Arial" w:cs="Times New Roman"/>
          <w:noProof/>
          <w:color w:val="000000"/>
          <w:spacing w:val="8"/>
          <w:szCs w:val="24"/>
        </w:rPr>
        <w:t xml:space="preserve"> </w:t>
      </w:r>
      <w:r w:rsidRPr="0008730E">
        <w:rPr>
          <w:rFonts w:eastAsia="Arial" w:cs="Times New Roman"/>
          <w:noProof/>
          <w:color w:val="000000"/>
          <w:spacing w:val="6"/>
          <w:szCs w:val="24"/>
        </w:rPr>
        <w:t>G.</w:t>
      </w:r>
      <w:r w:rsidRPr="0008730E">
        <w:rPr>
          <w:rFonts w:eastAsia="Arial" w:cs="Times New Roman"/>
          <w:noProof/>
          <w:color w:val="000000"/>
          <w:spacing w:val="-23"/>
          <w:szCs w:val="24"/>
        </w:rPr>
        <w:t xml:space="preserve">  </w:t>
      </w:r>
      <w:r w:rsidRPr="0008730E">
        <w:rPr>
          <w:rFonts w:eastAsia="Arial" w:cs="Times New Roman"/>
          <w:noProof/>
          <w:color w:val="000000"/>
          <w:spacing w:val="4"/>
          <w:szCs w:val="24"/>
        </w:rPr>
        <w:t>(2016).</w:t>
      </w:r>
      <w:r w:rsidRPr="0008730E">
        <w:rPr>
          <w:rFonts w:eastAsia="Arial" w:cs="Times New Roman"/>
          <w:noProof/>
          <w:color w:val="000000"/>
          <w:spacing w:val="9"/>
          <w:szCs w:val="24"/>
        </w:rPr>
        <w:t xml:space="preserve"> </w:t>
      </w:r>
      <w:r w:rsidRPr="0008730E">
        <w:rPr>
          <w:rFonts w:eastAsia="Arial" w:cs="Times New Roman"/>
          <w:noProof/>
          <w:color w:val="000000"/>
          <w:spacing w:val="4"/>
          <w:szCs w:val="24"/>
        </w:rPr>
        <w:t>Cytomegalovirus induces</w:t>
      </w:r>
      <w:r w:rsidRPr="0008730E">
        <w:rPr>
          <w:rFonts w:eastAsia="Arial" w:cs="Times New Roman"/>
          <w:noProof/>
          <w:color w:val="000000"/>
          <w:spacing w:val="48"/>
          <w:szCs w:val="24"/>
        </w:rPr>
        <w:t xml:space="preserve"> </w:t>
      </w:r>
      <w:r w:rsidRPr="0008730E">
        <w:rPr>
          <w:rFonts w:eastAsia="Arial" w:cs="Times New Roman"/>
          <w:noProof/>
          <w:color w:val="000000"/>
          <w:spacing w:val="4"/>
          <w:szCs w:val="24"/>
        </w:rPr>
        <w:t>Interleukin-6</w:t>
      </w:r>
      <w:r w:rsidRPr="0008730E">
        <w:rPr>
          <w:rFonts w:eastAsia="Arial" w:cs="Times New Roman"/>
          <w:noProof/>
          <w:color w:val="000000"/>
          <w:spacing w:val="47"/>
          <w:szCs w:val="24"/>
        </w:rPr>
        <w:t xml:space="preserve"> </w:t>
      </w:r>
      <w:r w:rsidRPr="0008730E">
        <w:rPr>
          <w:rFonts w:eastAsia="Arial" w:cs="Times New Roman"/>
          <w:noProof/>
          <w:color w:val="000000"/>
          <w:spacing w:val="4"/>
          <w:szCs w:val="24"/>
        </w:rPr>
        <w:t>mediated</w:t>
      </w:r>
      <w:r w:rsidRPr="0008730E">
        <w:rPr>
          <w:rFonts w:eastAsia="Arial" w:cs="Times New Roman"/>
          <w:noProof/>
          <w:color w:val="000000"/>
          <w:spacing w:val="49"/>
          <w:szCs w:val="24"/>
        </w:rPr>
        <w:t xml:space="preserve"> </w:t>
      </w:r>
      <w:r w:rsidRPr="0008730E">
        <w:rPr>
          <w:rFonts w:eastAsia="Arial" w:cs="Times New Roman"/>
          <w:noProof/>
          <w:color w:val="000000"/>
          <w:spacing w:val="3"/>
          <w:szCs w:val="24"/>
        </w:rPr>
        <w:t>inflammatory</w:t>
      </w:r>
      <w:r w:rsidRPr="0008730E">
        <w:rPr>
          <w:rFonts w:eastAsia="Arial" w:cs="Times New Roman"/>
          <w:noProof/>
          <w:color w:val="000000"/>
          <w:spacing w:val="48"/>
          <w:szCs w:val="24"/>
        </w:rPr>
        <w:t xml:space="preserve"> </w:t>
      </w:r>
      <w:r w:rsidRPr="0008730E">
        <w:rPr>
          <w:rFonts w:eastAsia="Arial" w:cs="Times New Roman"/>
          <w:noProof/>
          <w:color w:val="000000"/>
          <w:spacing w:val="3"/>
          <w:szCs w:val="24"/>
        </w:rPr>
        <w:t>response</w:t>
      </w:r>
      <w:r w:rsidRPr="0008730E">
        <w:rPr>
          <w:rFonts w:eastAsia="Arial" w:cs="Times New Roman"/>
          <w:noProof/>
          <w:color w:val="000000"/>
          <w:spacing w:val="49"/>
          <w:szCs w:val="24"/>
        </w:rPr>
        <w:t xml:space="preserve"> </w:t>
      </w:r>
      <w:r w:rsidRPr="0008730E">
        <w:rPr>
          <w:rFonts w:eastAsia="Arial" w:cs="Times New Roman"/>
          <w:noProof/>
          <w:color w:val="000000"/>
          <w:spacing w:val="1"/>
          <w:szCs w:val="24"/>
        </w:rPr>
        <w:t>in</w:t>
      </w:r>
      <w:r w:rsidRPr="0008730E">
        <w:rPr>
          <w:rFonts w:eastAsia="Arial" w:cs="Times New Roman"/>
          <w:noProof/>
          <w:color w:val="000000"/>
          <w:spacing w:val="49"/>
          <w:szCs w:val="24"/>
        </w:rPr>
        <w:t xml:space="preserve"> </w:t>
      </w:r>
      <w:r w:rsidRPr="0008730E">
        <w:rPr>
          <w:rFonts w:eastAsia="Arial" w:cs="Times New Roman"/>
          <w:noProof/>
          <w:color w:val="000000"/>
          <w:spacing w:val="3"/>
          <w:szCs w:val="24"/>
        </w:rPr>
        <w:t>salivary</w:t>
      </w:r>
      <w:r w:rsidRPr="0008730E">
        <w:rPr>
          <w:rFonts w:eastAsia="Arial" w:cs="Times New Roman"/>
          <w:noProof/>
          <w:color w:val="000000"/>
          <w:spacing w:val="48"/>
          <w:szCs w:val="24"/>
        </w:rPr>
        <w:t xml:space="preserve"> </w:t>
      </w:r>
      <w:r w:rsidRPr="0008730E">
        <w:rPr>
          <w:rFonts w:eastAsia="Arial" w:cs="Times New Roman"/>
          <w:noProof/>
          <w:color w:val="000000"/>
          <w:spacing w:val="4"/>
          <w:szCs w:val="24"/>
        </w:rPr>
        <w:t>gland</w:t>
      </w:r>
      <w:r w:rsidRPr="0008730E">
        <w:rPr>
          <w:rFonts w:eastAsia="Arial" w:cs="Times New Roman"/>
          <w:noProof/>
          <w:color w:val="000000"/>
          <w:spacing w:val="47"/>
          <w:szCs w:val="24"/>
        </w:rPr>
        <w:t xml:space="preserve"> </w:t>
      </w:r>
      <w:r w:rsidRPr="0008730E">
        <w:rPr>
          <w:rFonts w:eastAsia="Arial" w:cs="Times New Roman"/>
          <w:noProof/>
          <w:color w:val="000000"/>
          <w:spacing w:val="3"/>
          <w:szCs w:val="24"/>
        </w:rPr>
        <w:t xml:space="preserve">cancer. </w:t>
      </w:r>
      <w:r w:rsidRPr="0008730E">
        <w:rPr>
          <w:rFonts w:eastAsia="Arial" w:cs="Times New Roman"/>
          <w:noProof/>
          <w:color w:val="000000"/>
          <w:spacing w:val="4"/>
          <w:szCs w:val="24"/>
        </w:rPr>
        <w:t>JOURNAL</w:t>
      </w:r>
      <w:r w:rsidRPr="0008730E">
        <w:rPr>
          <w:rFonts w:eastAsia="Arial" w:cs="Times New Roman"/>
          <w:noProof/>
          <w:color w:val="000000"/>
          <w:spacing w:val="7"/>
          <w:szCs w:val="24"/>
        </w:rPr>
        <w:t xml:space="preserve"> </w:t>
      </w:r>
      <w:r w:rsidRPr="0008730E">
        <w:rPr>
          <w:rFonts w:eastAsia="Arial" w:cs="Times New Roman"/>
          <w:noProof/>
          <w:color w:val="000000"/>
          <w:spacing w:val="6"/>
          <w:szCs w:val="24"/>
        </w:rPr>
        <w:t>OF</w:t>
      </w:r>
      <w:r w:rsidRPr="0008730E">
        <w:rPr>
          <w:rFonts w:eastAsia="Arial" w:cs="Times New Roman"/>
          <w:noProof/>
          <w:color w:val="000000"/>
          <w:spacing w:val="7"/>
          <w:szCs w:val="24"/>
        </w:rPr>
        <w:t xml:space="preserve"> </w:t>
      </w:r>
      <w:r w:rsidRPr="0008730E">
        <w:rPr>
          <w:rFonts w:eastAsia="Arial" w:cs="Times New Roman"/>
          <w:noProof/>
          <w:color w:val="000000"/>
          <w:spacing w:val="5"/>
          <w:szCs w:val="24"/>
        </w:rPr>
        <w:t>BUON,</w:t>
      </w:r>
      <w:r w:rsidRPr="0008730E">
        <w:rPr>
          <w:rFonts w:eastAsia="Arial" w:cs="Times New Roman"/>
          <w:noProof/>
          <w:color w:val="000000"/>
          <w:spacing w:val="7"/>
          <w:szCs w:val="24"/>
        </w:rPr>
        <w:t xml:space="preserve"> </w:t>
      </w:r>
      <w:r w:rsidRPr="0008730E">
        <w:rPr>
          <w:rFonts w:eastAsia="Arial" w:cs="Times New Roman"/>
          <w:noProof/>
          <w:color w:val="000000"/>
          <w:spacing w:val="5"/>
          <w:szCs w:val="24"/>
        </w:rPr>
        <w:t>vol.</w:t>
      </w:r>
      <w:r w:rsidRPr="0008730E">
        <w:rPr>
          <w:rFonts w:eastAsia="Arial" w:cs="Times New Roman"/>
          <w:noProof/>
          <w:color w:val="000000"/>
          <w:spacing w:val="6"/>
          <w:szCs w:val="24"/>
        </w:rPr>
        <w:t xml:space="preserve"> 21</w:t>
      </w:r>
      <w:r w:rsidRPr="0008730E">
        <w:rPr>
          <w:rFonts w:eastAsia="Arial" w:cs="Times New Roman"/>
          <w:noProof/>
          <w:color w:val="000000"/>
          <w:spacing w:val="7"/>
          <w:szCs w:val="24"/>
        </w:rPr>
        <w:t xml:space="preserve"> </w:t>
      </w:r>
      <w:r w:rsidRPr="0008730E">
        <w:rPr>
          <w:rFonts w:eastAsia="Arial" w:cs="Times New Roman"/>
          <w:noProof/>
          <w:color w:val="000000"/>
          <w:spacing w:val="5"/>
          <w:szCs w:val="24"/>
        </w:rPr>
        <w:t>br.</w:t>
      </w:r>
      <w:r w:rsidRPr="0008730E">
        <w:rPr>
          <w:rFonts w:eastAsia="Arial" w:cs="Times New Roman"/>
          <w:noProof/>
          <w:color w:val="000000"/>
          <w:spacing w:val="7"/>
          <w:szCs w:val="24"/>
        </w:rPr>
        <w:t xml:space="preserve"> </w:t>
      </w:r>
      <w:r w:rsidRPr="0008730E">
        <w:rPr>
          <w:rFonts w:eastAsia="Arial" w:cs="Times New Roman"/>
          <w:noProof/>
          <w:color w:val="000000"/>
          <w:spacing w:val="5"/>
          <w:szCs w:val="24"/>
        </w:rPr>
        <w:t>6,</w:t>
      </w:r>
      <w:r w:rsidRPr="0008730E">
        <w:rPr>
          <w:rFonts w:eastAsia="Arial" w:cs="Times New Roman"/>
          <w:noProof/>
          <w:color w:val="000000"/>
          <w:spacing w:val="7"/>
          <w:szCs w:val="24"/>
        </w:rPr>
        <w:t xml:space="preserve"> </w:t>
      </w:r>
      <w:r w:rsidRPr="0008730E">
        <w:rPr>
          <w:rFonts w:eastAsia="Arial" w:cs="Times New Roman"/>
          <w:noProof/>
          <w:color w:val="000000"/>
          <w:spacing w:val="4"/>
          <w:szCs w:val="24"/>
        </w:rPr>
        <w:t>str.</w:t>
      </w:r>
      <w:r w:rsidRPr="0008730E">
        <w:rPr>
          <w:rFonts w:eastAsia="Arial" w:cs="Times New Roman"/>
          <w:noProof/>
          <w:color w:val="000000"/>
          <w:spacing w:val="7"/>
          <w:szCs w:val="24"/>
        </w:rPr>
        <w:t xml:space="preserve"> </w:t>
      </w:r>
      <w:r w:rsidRPr="0008730E">
        <w:rPr>
          <w:rFonts w:eastAsia="Arial" w:cs="Times New Roman"/>
          <w:noProof/>
          <w:color w:val="000000"/>
          <w:spacing w:val="5"/>
          <w:szCs w:val="24"/>
        </w:rPr>
        <w:t xml:space="preserve">1530-1536. </w:t>
      </w:r>
      <w:r w:rsidRPr="0008730E">
        <w:rPr>
          <w:rFonts w:eastAsia="Arial" w:cs="Times New Roman"/>
          <w:noProof/>
          <w:color w:val="000000"/>
          <w:spacing w:val="2"/>
          <w:szCs w:val="24"/>
        </w:rPr>
        <w:t>(</w:t>
      </w:r>
      <w:r w:rsidRPr="0008730E">
        <w:rPr>
          <w:rFonts w:eastAsia="Arial" w:cs="Times New Roman"/>
          <w:noProof/>
          <w:color w:val="000000"/>
          <w:spacing w:val="12"/>
          <w:szCs w:val="24"/>
        </w:rPr>
        <w:t xml:space="preserve">Категорија </w:t>
      </w:r>
      <w:r w:rsidRPr="0008730E">
        <w:rPr>
          <w:rFonts w:eastAsia="Arial" w:cs="Times New Roman"/>
          <w:noProof/>
          <w:color w:val="000000"/>
          <w:spacing w:val="3"/>
          <w:szCs w:val="24"/>
        </w:rPr>
        <w:t>M23;</w:t>
      </w:r>
      <w:r w:rsidRPr="0008730E">
        <w:rPr>
          <w:rFonts w:eastAsia="Arial" w:cs="Times New Roman"/>
          <w:noProof/>
          <w:color w:val="000000"/>
          <w:spacing w:val="8"/>
          <w:szCs w:val="24"/>
        </w:rPr>
        <w:t xml:space="preserve"> </w:t>
      </w:r>
      <w:r w:rsidRPr="0008730E">
        <w:rPr>
          <w:rFonts w:eastAsia="Arial" w:cs="Times New Roman"/>
          <w:noProof/>
          <w:color w:val="000000"/>
          <w:spacing w:val="2"/>
          <w:szCs w:val="24"/>
        </w:rPr>
        <w:t>IF2</w:t>
      </w:r>
      <w:r w:rsidRPr="0008730E">
        <w:rPr>
          <w:rFonts w:eastAsia="Arial" w:cs="Times New Roman"/>
          <w:noProof/>
          <w:color w:val="000000"/>
          <w:spacing w:val="5"/>
          <w:szCs w:val="24"/>
        </w:rPr>
        <w:t xml:space="preserve"> </w:t>
      </w:r>
      <w:r w:rsidRPr="0008730E">
        <w:rPr>
          <w:rFonts w:eastAsia="Arial" w:cs="Times New Roman"/>
          <w:noProof/>
          <w:color w:val="000000"/>
          <w:spacing w:val="3"/>
          <w:szCs w:val="24"/>
        </w:rPr>
        <w:t>2016</w:t>
      </w:r>
      <w:r w:rsidRPr="0008730E">
        <w:rPr>
          <w:rFonts w:eastAsia="Arial" w:cs="Times New Roman"/>
          <w:noProof/>
          <w:color w:val="000000"/>
          <w:spacing w:val="10"/>
          <w:szCs w:val="24"/>
        </w:rPr>
        <w:t xml:space="preserve"> </w:t>
      </w:r>
      <w:r w:rsidRPr="0008730E">
        <w:rPr>
          <w:rFonts w:eastAsia="Arial" w:cs="Times New Roman"/>
          <w:noProof/>
          <w:color w:val="000000"/>
          <w:szCs w:val="24"/>
        </w:rPr>
        <w:t xml:space="preserve">= </w:t>
      </w:r>
      <w:r w:rsidRPr="0008730E">
        <w:rPr>
          <w:rFonts w:eastAsia="Arial" w:cs="Times New Roman"/>
          <w:noProof/>
          <w:color w:val="000000"/>
          <w:spacing w:val="4"/>
          <w:szCs w:val="24"/>
        </w:rPr>
        <w:t>1.344,</w:t>
      </w:r>
      <w:r w:rsidRPr="0008730E">
        <w:rPr>
          <w:rFonts w:eastAsia="Arial" w:cs="Times New Roman"/>
          <w:noProof/>
          <w:color w:val="000000"/>
          <w:spacing w:val="7"/>
          <w:szCs w:val="24"/>
        </w:rPr>
        <w:t xml:space="preserve"> </w:t>
      </w:r>
      <w:r w:rsidRPr="0008730E">
        <w:rPr>
          <w:rFonts w:eastAsia="Arial" w:cs="Times New Roman"/>
          <w:noProof/>
          <w:color w:val="000000"/>
          <w:spacing w:val="2"/>
          <w:szCs w:val="24"/>
        </w:rPr>
        <w:t>IF5</w:t>
      </w:r>
      <w:r w:rsidRPr="0008730E">
        <w:rPr>
          <w:rFonts w:eastAsia="Arial" w:cs="Times New Roman"/>
          <w:noProof/>
          <w:color w:val="000000"/>
          <w:spacing w:val="8"/>
          <w:szCs w:val="24"/>
        </w:rPr>
        <w:t xml:space="preserve"> </w:t>
      </w:r>
      <w:r w:rsidRPr="0008730E">
        <w:rPr>
          <w:rFonts w:eastAsia="Arial" w:cs="Times New Roman"/>
          <w:noProof/>
          <w:color w:val="000000"/>
          <w:spacing w:val="3"/>
          <w:szCs w:val="24"/>
        </w:rPr>
        <w:t>2016</w:t>
      </w:r>
      <w:r w:rsidRPr="0008730E">
        <w:rPr>
          <w:rFonts w:eastAsia="Arial" w:cs="Times New Roman"/>
          <w:noProof/>
          <w:color w:val="000000"/>
          <w:spacing w:val="10"/>
          <w:szCs w:val="24"/>
        </w:rPr>
        <w:t xml:space="preserve"> </w:t>
      </w:r>
      <w:r w:rsidRPr="0008730E">
        <w:rPr>
          <w:rFonts w:eastAsia="Arial" w:cs="Times New Roman"/>
          <w:noProof/>
          <w:color w:val="000000"/>
          <w:szCs w:val="24"/>
        </w:rPr>
        <w:t xml:space="preserve">= </w:t>
      </w:r>
      <w:r w:rsidRPr="0008730E">
        <w:rPr>
          <w:rFonts w:eastAsia="Arial" w:cs="Times New Roman"/>
          <w:noProof/>
          <w:color w:val="000000"/>
          <w:spacing w:val="4"/>
          <w:szCs w:val="24"/>
        </w:rPr>
        <w:t>1.061)</w:t>
      </w:r>
    </w:p>
    <w:p w14:paraId="388BD88F" w14:textId="78D9EEC3" w:rsidR="00C444EA" w:rsidRPr="0008730E" w:rsidRDefault="00C444EA" w:rsidP="0008730E">
      <w:pPr>
        <w:pStyle w:val="ListParagraph"/>
        <w:widowControl w:val="0"/>
        <w:numPr>
          <w:ilvl w:val="0"/>
          <w:numId w:val="16"/>
        </w:numPr>
        <w:autoSpaceDE w:val="0"/>
        <w:autoSpaceDN w:val="0"/>
        <w:spacing w:after="0"/>
        <w:ind w:left="426" w:right="228"/>
        <w:jc w:val="both"/>
        <w:rPr>
          <w:rFonts w:eastAsia="Arial" w:cs="Times New Roman"/>
          <w:noProof/>
          <w:color w:val="000000"/>
          <w:spacing w:val="1"/>
          <w:szCs w:val="24"/>
        </w:rPr>
      </w:pPr>
      <w:r w:rsidRPr="0008730E">
        <w:rPr>
          <w:rFonts w:eastAsia="Arial" w:cs="Times New Roman"/>
          <w:noProof/>
          <w:color w:val="000000"/>
          <w:spacing w:val="5"/>
          <w:szCs w:val="24"/>
        </w:rPr>
        <w:t>Radojevic-Skodric</w:t>
      </w:r>
      <w:r w:rsidRPr="0008730E">
        <w:rPr>
          <w:rFonts w:eastAsia="Arial" w:cs="Times New Roman"/>
          <w:noProof/>
          <w:color w:val="000000"/>
          <w:spacing w:val="7"/>
          <w:szCs w:val="24"/>
        </w:rPr>
        <w:t xml:space="preserve"> </w:t>
      </w:r>
      <w:r w:rsidRPr="0008730E">
        <w:rPr>
          <w:rFonts w:eastAsia="Arial" w:cs="Times New Roman"/>
          <w:noProof/>
          <w:color w:val="000000"/>
          <w:spacing w:val="3"/>
          <w:szCs w:val="24"/>
        </w:rPr>
        <w:t>S,</w:t>
      </w:r>
      <w:r w:rsidRPr="0008730E">
        <w:rPr>
          <w:rFonts w:eastAsia="Arial" w:cs="Times New Roman"/>
          <w:noProof/>
          <w:color w:val="000000"/>
          <w:spacing w:val="7"/>
          <w:szCs w:val="24"/>
        </w:rPr>
        <w:t xml:space="preserve"> </w:t>
      </w:r>
      <w:r w:rsidRPr="0008730E">
        <w:rPr>
          <w:rFonts w:eastAsia="Arial" w:cs="Times New Roman"/>
          <w:noProof/>
          <w:color w:val="000000"/>
          <w:spacing w:val="4"/>
          <w:szCs w:val="24"/>
        </w:rPr>
        <w:t>Bogdanovic</w:t>
      </w:r>
      <w:r w:rsidRPr="0008730E">
        <w:rPr>
          <w:rFonts w:eastAsia="Arial" w:cs="Times New Roman"/>
          <w:noProof/>
          <w:color w:val="000000"/>
          <w:spacing w:val="7"/>
          <w:szCs w:val="24"/>
        </w:rPr>
        <w:t xml:space="preserve"> </w:t>
      </w:r>
      <w:r w:rsidRPr="0008730E">
        <w:rPr>
          <w:rFonts w:eastAsia="Arial" w:cs="Times New Roman"/>
          <w:noProof/>
          <w:color w:val="000000"/>
          <w:spacing w:val="3"/>
          <w:szCs w:val="24"/>
        </w:rPr>
        <w:t>L,</w:t>
      </w:r>
      <w:r w:rsidRPr="0008730E">
        <w:rPr>
          <w:rFonts w:eastAsia="Arial" w:cs="Times New Roman"/>
          <w:noProof/>
          <w:color w:val="000000"/>
          <w:spacing w:val="14"/>
          <w:szCs w:val="24"/>
        </w:rPr>
        <w:t xml:space="preserve"> </w:t>
      </w:r>
      <w:r w:rsidRPr="0008730E">
        <w:rPr>
          <w:rFonts w:eastAsia="Arial" w:cs="Times New Roman"/>
          <w:b/>
          <w:bCs/>
          <w:noProof/>
          <w:color w:val="000000"/>
          <w:spacing w:val="3"/>
          <w:szCs w:val="24"/>
        </w:rPr>
        <w:t>Jovanovic</w:t>
      </w:r>
      <w:r w:rsidRPr="0008730E">
        <w:rPr>
          <w:rFonts w:eastAsia="Arial" w:cs="Times New Roman"/>
          <w:b/>
          <w:bCs/>
          <w:noProof/>
          <w:color w:val="000000"/>
          <w:spacing w:val="10"/>
          <w:szCs w:val="24"/>
        </w:rPr>
        <w:t xml:space="preserve"> </w:t>
      </w:r>
      <w:r w:rsidRPr="0008730E">
        <w:rPr>
          <w:rFonts w:eastAsia="Arial" w:cs="Times New Roman"/>
          <w:b/>
          <w:bCs/>
          <w:noProof/>
          <w:color w:val="000000"/>
          <w:spacing w:val="3"/>
          <w:szCs w:val="24"/>
        </w:rPr>
        <w:t>M</w:t>
      </w:r>
      <w:r w:rsidRPr="0008730E">
        <w:rPr>
          <w:rFonts w:eastAsia="Arial" w:cs="Times New Roman"/>
          <w:noProof/>
          <w:color w:val="000000"/>
          <w:spacing w:val="2"/>
          <w:szCs w:val="24"/>
        </w:rPr>
        <w:t>,</w:t>
      </w:r>
      <w:r w:rsidRPr="0008730E">
        <w:rPr>
          <w:rFonts w:eastAsia="Arial" w:cs="Times New Roman"/>
          <w:noProof/>
          <w:color w:val="000000"/>
          <w:spacing w:val="-1"/>
          <w:szCs w:val="24"/>
        </w:rPr>
        <w:t xml:space="preserve"> </w:t>
      </w:r>
      <w:r w:rsidRPr="0008730E">
        <w:rPr>
          <w:rFonts w:eastAsia="Arial" w:cs="Times New Roman"/>
          <w:noProof/>
          <w:color w:val="000000"/>
          <w:spacing w:val="4"/>
          <w:szCs w:val="24"/>
        </w:rPr>
        <w:t>Baralic</w:t>
      </w:r>
      <w:r w:rsidRPr="0008730E">
        <w:rPr>
          <w:rFonts w:eastAsia="Arial" w:cs="Times New Roman"/>
          <w:noProof/>
          <w:color w:val="000000"/>
          <w:spacing w:val="9"/>
          <w:szCs w:val="24"/>
        </w:rPr>
        <w:t xml:space="preserve"> </w:t>
      </w:r>
      <w:r w:rsidRPr="0008730E">
        <w:rPr>
          <w:rFonts w:eastAsia="Arial" w:cs="Times New Roman"/>
          <w:noProof/>
          <w:color w:val="000000"/>
          <w:spacing w:val="1"/>
          <w:szCs w:val="24"/>
        </w:rPr>
        <w:t>I,</w:t>
      </w:r>
      <w:r w:rsidRPr="0008730E">
        <w:rPr>
          <w:rFonts w:eastAsia="Arial" w:cs="Times New Roman"/>
          <w:noProof/>
          <w:color w:val="000000"/>
          <w:spacing w:val="10"/>
          <w:szCs w:val="24"/>
        </w:rPr>
        <w:t xml:space="preserve"> </w:t>
      </w:r>
      <w:r w:rsidRPr="0008730E">
        <w:rPr>
          <w:rFonts w:eastAsia="Arial" w:cs="Times New Roman"/>
          <w:noProof/>
          <w:color w:val="000000"/>
          <w:spacing w:val="3"/>
          <w:szCs w:val="24"/>
        </w:rPr>
        <w:t>Dzamic</w:t>
      </w:r>
      <w:r w:rsidRPr="0008730E">
        <w:rPr>
          <w:rFonts w:eastAsia="Arial" w:cs="Times New Roman"/>
          <w:noProof/>
          <w:color w:val="000000"/>
          <w:spacing w:val="7"/>
          <w:szCs w:val="24"/>
        </w:rPr>
        <w:t xml:space="preserve"> </w:t>
      </w:r>
      <w:r w:rsidRPr="0008730E">
        <w:rPr>
          <w:rFonts w:eastAsia="Arial" w:cs="Times New Roman"/>
          <w:noProof/>
          <w:color w:val="000000"/>
          <w:spacing w:val="2"/>
          <w:szCs w:val="24"/>
        </w:rPr>
        <w:t>Z,</w:t>
      </w:r>
      <w:r w:rsidRPr="0008730E">
        <w:rPr>
          <w:rFonts w:eastAsia="Arial" w:cs="Times New Roman"/>
          <w:noProof/>
          <w:color w:val="000000"/>
          <w:spacing w:val="7"/>
          <w:szCs w:val="24"/>
        </w:rPr>
        <w:t xml:space="preserve"> </w:t>
      </w:r>
      <w:r w:rsidRPr="0008730E">
        <w:rPr>
          <w:rFonts w:eastAsia="Arial" w:cs="Times New Roman"/>
          <w:noProof/>
          <w:color w:val="000000"/>
          <w:spacing w:val="3"/>
          <w:szCs w:val="24"/>
        </w:rPr>
        <w:t>Gordon</w:t>
      </w:r>
      <w:r w:rsidRPr="0008730E">
        <w:rPr>
          <w:rFonts w:eastAsia="Arial" w:cs="Times New Roman"/>
          <w:noProof/>
          <w:color w:val="000000"/>
          <w:spacing w:val="10"/>
          <w:szCs w:val="24"/>
        </w:rPr>
        <w:t xml:space="preserve"> </w:t>
      </w:r>
      <w:r w:rsidRPr="0008730E">
        <w:rPr>
          <w:rFonts w:eastAsia="Arial" w:cs="Times New Roman"/>
          <w:noProof/>
          <w:color w:val="000000"/>
          <w:spacing w:val="-1"/>
          <w:szCs w:val="24"/>
        </w:rPr>
        <w:t>R,</w:t>
      </w:r>
      <w:bookmarkStart w:id="3" w:name="5"/>
      <w:bookmarkEnd w:id="3"/>
      <w:r w:rsidRPr="0008730E">
        <w:rPr>
          <w:rFonts w:eastAsia="Arial" w:cs="Times New Roman"/>
          <w:noProof/>
          <w:color w:val="0000FF"/>
          <w:spacing w:val="-1"/>
          <w:szCs w:val="24"/>
        </w:rPr>
        <w:t xml:space="preserve"> </w:t>
      </w:r>
      <w:r w:rsidRPr="0008730E">
        <w:rPr>
          <w:rFonts w:eastAsia="Arial" w:cs="Times New Roman"/>
          <w:noProof/>
          <w:color w:val="000000"/>
          <w:spacing w:val="4"/>
          <w:szCs w:val="24"/>
        </w:rPr>
        <w:t>Ognjanovic</w:t>
      </w:r>
      <w:r w:rsidRPr="0008730E">
        <w:rPr>
          <w:rFonts w:eastAsia="Arial" w:cs="Times New Roman"/>
          <w:noProof/>
          <w:color w:val="000000"/>
          <w:spacing w:val="103"/>
          <w:szCs w:val="24"/>
        </w:rPr>
        <w:t xml:space="preserve"> </w:t>
      </w:r>
      <w:r w:rsidRPr="0008730E">
        <w:rPr>
          <w:rFonts w:eastAsia="Arial" w:cs="Times New Roman"/>
          <w:noProof/>
          <w:color w:val="000000"/>
          <w:spacing w:val="3"/>
          <w:szCs w:val="24"/>
        </w:rPr>
        <w:t>S,</w:t>
      </w:r>
      <w:r w:rsidRPr="0008730E">
        <w:rPr>
          <w:rFonts w:eastAsia="Arial" w:cs="Times New Roman"/>
          <w:noProof/>
          <w:color w:val="000000"/>
          <w:spacing w:val="103"/>
          <w:szCs w:val="24"/>
        </w:rPr>
        <w:t xml:space="preserve"> </w:t>
      </w:r>
      <w:r w:rsidRPr="0008730E">
        <w:rPr>
          <w:rFonts w:eastAsia="Arial" w:cs="Times New Roman"/>
          <w:noProof/>
          <w:color w:val="000000"/>
          <w:spacing w:val="4"/>
          <w:szCs w:val="24"/>
        </w:rPr>
        <w:t>Basta-Jovanovic</w:t>
      </w:r>
      <w:r w:rsidRPr="0008730E">
        <w:rPr>
          <w:rFonts w:eastAsia="Arial" w:cs="Times New Roman"/>
          <w:noProof/>
          <w:color w:val="000000"/>
          <w:spacing w:val="103"/>
          <w:szCs w:val="24"/>
        </w:rPr>
        <w:t xml:space="preserve"> </w:t>
      </w:r>
      <w:r w:rsidRPr="0008730E">
        <w:rPr>
          <w:rFonts w:eastAsia="Arial" w:cs="Times New Roman"/>
          <w:noProof/>
          <w:color w:val="000000"/>
          <w:spacing w:val="1"/>
          <w:szCs w:val="24"/>
        </w:rPr>
        <w:t>G.</w:t>
      </w:r>
      <w:r w:rsidRPr="0008730E">
        <w:rPr>
          <w:rFonts w:eastAsia="Arial" w:cs="Times New Roman"/>
          <w:noProof/>
          <w:color w:val="000000"/>
          <w:spacing w:val="109"/>
          <w:szCs w:val="24"/>
        </w:rPr>
        <w:t xml:space="preserve"> </w:t>
      </w:r>
      <w:r w:rsidRPr="0008730E">
        <w:rPr>
          <w:rFonts w:eastAsia="Arial" w:cs="Times New Roman"/>
          <w:noProof/>
          <w:color w:val="000000"/>
          <w:spacing w:val="3"/>
          <w:szCs w:val="24"/>
        </w:rPr>
        <w:t>(2016).</w:t>
      </w:r>
      <w:r w:rsidRPr="0008730E">
        <w:rPr>
          <w:rFonts w:eastAsia="Arial" w:cs="Times New Roman"/>
          <w:noProof/>
          <w:color w:val="000000"/>
          <w:spacing w:val="107"/>
          <w:szCs w:val="24"/>
        </w:rPr>
        <w:t xml:space="preserve"> </w:t>
      </w:r>
      <w:r w:rsidRPr="0008730E">
        <w:rPr>
          <w:rFonts w:eastAsia="Arial" w:cs="Times New Roman"/>
          <w:noProof/>
          <w:color w:val="000000"/>
          <w:spacing w:val="3"/>
          <w:szCs w:val="24"/>
        </w:rPr>
        <w:t>Acute</w:t>
      </w:r>
      <w:r w:rsidRPr="0008730E">
        <w:rPr>
          <w:rFonts w:eastAsia="Arial" w:cs="Times New Roman"/>
          <w:noProof/>
          <w:color w:val="000000"/>
          <w:spacing w:val="106"/>
          <w:szCs w:val="24"/>
        </w:rPr>
        <w:t xml:space="preserve"> </w:t>
      </w:r>
      <w:r w:rsidRPr="0008730E">
        <w:rPr>
          <w:rFonts w:eastAsia="Arial" w:cs="Times New Roman"/>
          <w:noProof/>
          <w:color w:val="000000"/>
          <w:spacing w:val="4"/>
          <w:szCs w:val="24"/>
        </w:rPr>
        <w:t>Renal</w:t>
      </w:r>
      <w:r w:rsidRPr="0008730E">
        <w:rPr>
          <w:rFonts w:eastAsia="Arial" w:cs="Times New Roman"/>
          <w:noProof/>
          <w:color w:val="000000"/>
          <w:spacing w:val="102"/>
          <w:szCs w:val="24"/>
        </w:rPr>
        <w:t xml:space="preserve"> </w:t>
      </w:r>
      <w:r w:rsidRPr="0008730E">
        <w:rPr>
          <w:rFonts w:eastAsia="Arial" w:cs="Times New Roman"/>
          <w:noProof/>
          <w:color w:val="000000"/>
          <w:spacing w:val="3"/>
          <w:szCs w:val="24"/>
        </w:rPr>
        <w:t>Failure</w:t>
      </w:r>
      <w:r w:rsidRPr="0008730E">
        <w:rPr>
          <w:rFonts w:eastAsia="Arial" w:cs="Times New Roman"/>
          <w:noProof/>
          <w:color w:val="000000"/>
          <w:spacing w:val="104"/>
          <w:szCs w:val="24"/>
        </w:rPr>
        <w:t xml:space="preserve"> </w:t>
      </w:r>
      <w:r w:rsidRPr="0008730E">
        <w:rPr>
          <w:rFonts w:eastAsia="Arial" w:cs="Times New Roman"/>
          <w:noProof/>
          <w:color w:val="000000"/>
          <w:spacing w:val="1"/>
          <w:szCs w:val="24"/>
        </w:rPr>
        <w:t>in</w:t>
      </w:r>
      <w:r w:rsidRPr="0008730E">
        <w:rPr>
          <w:rFonts w:eastAsia="Arial" w:cs="Times New Roman"/>
          <w:noProof/>
          <w:color w:val="000000"/>
          <w:spacing w:val="106"/>
          <w:szCs w:val="24"/>
        </w:rPr>
        <w:t xml:space="preserve"> </w:t>
      </w:r>
      <w:r w:rsidRPr="0008730E">
        <w:rPr>
          <w:rFonts w:eastAsia="Arial" w:cs="Times New Roman"/>
          <w:noProof/>
          <w:color w:val="000000"/>
          <w:spacing w:val="3"/>
          <w:szCs w:val="24"/>
        </w:rPr>
        <w:t xml:space="preserve">Different </w:t>
      </w:r>
      <w:r w:rsidRPr="0008730E">
        <w:rPr>
          <w:rFonts w:eastAsia="Arial" w:cs="Times New Roman"/>
          <w:noProof/>
          <w:color w:val="000000"/>
          <w:spacing w:val="4"/>
          <w:szCs w:val="24"/>
        </w:rPr>
        <w:t>Malignant</w:t>
      </w:r>
      <w:r w:rsidRPr="0008730E">
        <w:rPr>
          <w:rFonts w:eastAsia="Arial" w:cs="Times New Roman"/>
          <w:noProof/>
          <w:color w:val="000000"/>
          <w:spacing w:val="8"/>
          <w:szCs w:val="24"/>
        </w:rPr>
        <w:t xml:space="preserve"> </w:t>
      </w:r>
      <w:r w:rsidRPr="0008730E">
        <w:rPr>
          <w:rFonts w:eastAsia="Arial" w:cs="Times New Roman"/>
          <w:noProof/>
          <w:color w:val="000000"/>
          <w:spacing w:val="4"/>
          <w:szCs w:val="24"/>
        </w:rPr>
        <w:t>Tumors.</w:t>
      </w:r>
      <w:r w:rsidRPr="0008730E">
        <w:rPr>
          <w:rFonts w:eastAsia="Arial" w:cs="Times New Roman"/>
          <w:noProof/>
          <w:color w:val="000000"/>
          <w:spacing w:val="12"/>
          <w:szCs w:val="24"/>
        </w:rPr>
        <w:t xml:space="preserve"> </w:t>
      </w:r>
      <w:r w:rsidRPr="0008730E">
        <w:rPr>
          <w:rFonts w:eastAsia="Arial" w:cs="Times New Roman"/>
          <w:noProof/>
          <w:color w:val="000000"/>
          <w:spacing w:val="5"/>
          <w:szCs w:val="24"/>
        </w:rPr>
        <w:t>CURRENT</w:t>
      </w:r>
      <w:r w:rsidRPr="0008730E">
        <w:rPr>
          <w:rFonts w:eastAsia="Arial" w:cs="Times New Roman"/>
          <w:noProof/>
          <w:color w:val="000000"/>
          <w:spacing w:val="8"/>
          <w:szCs w:val="24"/>
        </w:rPr>
        <w:t xml:space="preserve"> </w:t>
      </w:r>
      <w:r w:rsidRPr="0008730E">
        <w:rPr>
          <w:rFonts w:eastAsia="Arial" w:cs="Times New Roman"/>
          <w:noProof/>
          <w:color w:val="000000"/>
          <w:spacing w:val="4"/>
          <w:szCs w:val="24"/>
        </w:rPr>
        <w:t>MEDICINAL</w:t>
      </w:r>
      <w:r w:rsidRPr="0008730E">
        <w:rPr>
          <w:rFonts w:eastAsia="Arial" w:cs="Times New Roman"/>
          <w:noProof/>
          <w:color w:val="000000"/>
          <w:spacing w:val="9"/>
          <w:szCs w:val="24"/>
        </w:rPr>
        <w:t xml:space="preserve"> </w:t>
      </w:r>
      <w:r w:rsidRPr="0008730E">
        <w:rPr>
          <w:rFonts w:eastAsia="Arial" w:cs="Times New Roman"/>
          <w:noProof/>
          <w:color w:val="000000"/>
          <w:spacing w:val="5"/>
          <w:szCs w:val="24"/>
        </w:rPr>
        <w:t>CHEMISTRY.</w:t>
      </w:r>
      <w:r w:rsidRPr="0008730E">
        <w:rPr>
          <w:rFonts w:eastAsia="Arial" w:cs="Times New Roman"/>
          <w:noProof/>
          <w:color w:val="000000"/>
          <w:spacing w:val="9"/>
          <w:szCs w:val="24"/>
        </w:rPr>
        <w:t xml:space="preserve"> </w:t>
      </w:r>
      <w:r w:rsidRPr="0008730E">
        <w:rPr>
          <w:rFonts w:eastAsia="Arial" w:cs="Times New Roman"/>
          <w:noProof/>
          <w:color w:val="000000"/>
          <w:spacing w:val="5"/>
          <w:szCs w:val="24"/>
        </w:rPr>
        <w:t>23(19):</w:t>
      </w:r>
      <w:r w:rsidRPr="0008730E">
        <w:rPr>
          <w:rFonts w:eastAsia="Arial" w:cs="Times New Roman"/>
          <w:noProof/>
          <w:color w:val="000000"/>
          <w:spacing w:val="9"/>
          <w:szCs w:val="24"/>
        </w:rPr>
        <w:t xml:space="preserve"> </w:t>
      </w:r>
      <w:r w:rsidRPr="0008730E">
        <w:rPr>
          <w:rFonts w:eastAsia="Arial" w:cs="Times New Roman"/>
          <w:noProof/>
          <w:color w:val="000000"/>
          <w:spacing w:val="5"/>
          <w:szCs w:val="24"/>
        </w:rPr>
        <w:t>2041-2046. (</w:t>
      </w:r>
      <w:r w:rsidRPr="0008730E">
        <w:rPr>
          <w:rFonts w:eastAsia="Arial" w:cs="Times New Roman"/>
          <w:noProof/>
          <w:color w:val="000000"/>
          <w:spacing w:val="12"/>
          <w:szCs w:val="24"/>
        </w:rPr>
        <w:t xml:space="preserve">Категорија </w:t>
      </w:r>
      <w:r w:rsidRPr="0008730E">
        <w:rPr>
          <w:rFonts w:eastAsia="Arial" w:cs="Times New Roman"/>
          <w:noProof/>
          <w:color w:val="000000"/>
          <w:spacing w:val="3"/>
          <w:szCs w:val="24"/>
        </w:rPr>
        <w:t>M21a;</w:t>
      </w:r>
      <w:r w:rsidRPr="0008730E">
        <w:rPr>
          <w:rFonts w:eastAsia="Arial" w:cs="Times New Roman"/>
          <w:noProof/>
          <w:color w:val="000000"/>
          <w:spacing w:val="7"/>
          <w:szCs w:val="24"/>
        </w:rPr>
        <w:t xml:space="preserve"> </w:t>
      </w:r>
      <w:r w:rsidRPr="0008730E">
        <w:rPr>
          <w:rFonts w:eastAsia="Arial" w:cs="Times New Roman"/>
          <w:noProof/>
          <w:color w:val="000000"/>
          <w:spacing w:val="2"/>
          <w:szCs w:val="24"/>
        </w:rPr>
        <w:t>IF2</w:t>
      </w:r>
      <w:r w:rsidRPr="0008730E">
        <w:rPr>
          <w:rFonts w:eastAsia="Arial" w:cs="Times New Roman"/>
          <w:noProof/>
          <w:color w:val="000000"/>
          <w:spacing w:val="8"/>
          <w:szCs w:val="24"/>
        </w:rPr>
        <w:t xml:space="preserve"> </w:t>
      </w:r>
      <w:r w:rsidRPr="0008730E">
        <w:rPr>
          <w:rFonts w:eastAsia="Arial" w:cs="Times New Roman"/>
          <w:noProof/>
          <w:color w:val="000000"/>
          <w:spacing w:val="3"/>
          <w:szCs w:val="24"/>
        </w:rPr>
        <w:t>2014</w:t>
      </w:r>
      <w:r w:rsidRPr="0008730E">
        <w:rPr>
          <w:rFonts w:eastAsia="Arial" w:cs="Times New Roman"/>
          <w:noProof/>
          <w:color w:val="000000"/>
          <w:spacing w:val="8"/>
          <w:szCs w:val="24"/>
        </w:rPr>
        <w:t xml:space="preserve"> </w:t>
      </w:r>
      <w:r w:rsidRPr="0008730E">
        <w:rPr>
          <w:rFonts w:eastAsia="Arial" w:cs="Times New Roman"/>
          <w:noProof/>
          <w:color w:val="000000"/>
          <w:spacing w:val="5"/>
          <w:szCs w:val="24"/>
        </w:rPr>
        <w:t xml:space="preserve">= </w:t>
      </w:r>
      <w:r w:rsidRPr="0008730E">
        <w:rPr>
          <w:rFonts w:eastAsia="Arial" w:cs="Times New Roman"/>
          <w:noProof/>
          <w:color w:val="000000"/>
          <w:spacing w:val="4"/>
          <w:szCs w:val="24"/>
        </w:rPr>
        <w:t>3.853,</w:t>
      </w:r>
      <w:r w:rsidRPr="0008730E">
        <w:rPr>
          <w:rFonts w:eastAsia="Arial" w:cs="Times New Roman"/>
          <w:noProof/>
          <w:color w:val="000000"/>
          <w:spacing w:val="7"/>
          <w:szCs w:val="24"/>
        </w:rPr>
        <w:t xml:space="preserve"> </w:t>
      </w:r>
      <w:r w:rsidRPr="0008730E">
        <w:rPr>
          <w:rFonts w:eastAsia="Arial" w:cs="Times New Roman"/>
          <w:noProof/>
          <w:color w:val="000000"/>
          <w:spacing w:val="2"/>
          <w:szCs w:val="24"/>
        </w:rPr>
        <w:t>IF5</w:t>
      </w:r>
      <w:r w:rsidRPr="0008730E">
        <w:rPr>
          <w:rFonts w:eastAsia="Arial" w:cs="Times New Roman"/>
          <w:noProof/>
          <w:color w:val="000000"/>
          <w:spacing w:val="8"/>
          <w:szCs w:val="24"/>
        </w:rPr>
        <w:t xml:space="preserve"> </w:t>
      </w:r>
      <w:r w:rsidRPr="0008730E">
        <w:rPr>
          <w:rFonts w:eastAsia="Arial" w:cs="Times New Roman"/>
          <w:noProof/>
          <w:color w:val="000000"/>
          <w:spacing w:val="3"/>
          <w:szCs w:val="24"/>
        </w:rPr>
        <w:t>2014</w:t>
      </w:r>
      <w:r w:rsidRPr="0008730E">
        <w:rPr>
          <w:rFonts w:eastAsia="Arial" w:cs="Times New Roman"/>
          <w:noProof/>
          <w:color w:val="000000"/>
          <w:spacing w:val="8"/>
          <w:szCs w:val="24"/>
        </w:rPr>
        <w:t xml:space="preserve"> </w:t>
      </w:r>
      <w:r w:rsidRPr="0008730E">
        <w:rPr>
          <w:rFonts w:eastAsia="Arial" w:cs="Times New Roman"/>
          <w:noProof/>
          <w:color w:val="000000"/>
          <w:spacing w:val="5"/>
          <w:szCs w:val="24"/>
        </w:rPr>
        <w:t xml:space="preserve">= </w:t>
      </w:r>
      <w:r w:rsidRPr="0008730E">
        <w:rPr>
          <w:rFonts w:eastAsia="Arial" w:cs="Times New Roman"/>
          <w:noProof/>
          <w:color w:val="000000"/>
          <w:spacing w:val="4"/>
          <w:szCs w:val="24"/>
        </w:rPr>
        <w:t>4.115)</w:t>
      </w:r>
    </w:p>
    <w:p w14:paraId="67FFAA82" w14:textId="17458F67" w:rsidR="00C444EA" w:rsidRPr="0008730E" w:rsidRDefault="00C444EA" w:rsidP="0008730E">
      <w:pPr>
        <w:pStyle w:val="ListParagraph"/>
        <w:widowControl w:val="0"/>
        <w:numPr>
          <w:ilvl w:val="0"/>
          <w:numId w:val="16"/>
        </w:numPr>
        <w:autoSpaceDE w:val="0"/>
        <w:autoSpaceDN w:val="0"/>
        <w:spacing w:after="0"/>
        <w:ind w:left="426" w:right="223"/>
        <w:jc w:val="both"/>
        <w:rPr>
          <w:rFonts w:eastAsia="Arial" w:cs="Times New Roman"/>
          <w:noProof/>
          <w:color w:val="000000"/>
          <w:spacing w:val="27"/>
          <w:szCs w:val="24"/>
        </w:rPr>
      </w:pPr>
      <w:r w:rsidRPr="0008730E">
        <w:rPr>
          <w:rFonts w:eastAsia="Arial" w:cs="Times New Roman"/>
          <w:noProof/>
          <w:color w:val="000000"/>
          <w:spacing w:val="8"/>
          <w:szCs w:val="24"/>
        </w:rPr>
        <w:t>Basta-Jovanovic</w:t>
      </w:r>
      <w:r w:rsidRPr="0008730E">
        <w:rPr>
          <w:rFonts w:eastAsia="Arial" w:cs="Times New Roman"/>
          <w:noProof/>
          <w:color w:val="000000"/>
          <w:spacing w:val="2"/>
          <w:szCs w:val="24"/>
        </w:rPr>
        <w:t>G,</w:t>
      </w:r>
      <w:r w:rsidRPr="0008730E">
        <w:rPr>
          <w:rFonts w:eastAsia="Arial" w:cs="Times New Roman"/>
          <w:noProof/>
          <w:color w:val="000000"/>
          <w:spacing w:val="-3"/>
          <w:szCs w:val="24"/>
        </w:rPr>
        <w:t xml:space="preserve"> </w:t>
      </w:r>
      <w:r w:rsidRPr="0008730E">
        <w:rPr>
          <w:rFonts w:eastAsia="Arial" w:cs="Times New Roman"/>
          <w:noProof/>
          <w:color w:val="000000"/>
          <w:spacing w:val="3"/>
          <w:szCs w:val="24"/>
        </w:rPr>
        <w:t>Bogdanovic</w:t>
      </w:r>
      <w:r w:rsidRPr="0008730E">
        <w:rPr>
          <w:rFonts w:eastAsia="Arial" w:cs="Times New Roman"/>
          <w:noProof/>
          <w:color w:val="000000"/>
          <w:spacing w:val="-3"/>
          <w:szCs w:val="24"/>
        </w:rPr>
        <w:t xml:space="preserve"> </w:t>
      </w:r>
      <w:r w:rsidRPr="0008730E">
        <w:rPr>
          <w:rFonts w:eastAsia="Arial" w:cs="Times New Roman"/>
          <w:noProof/>
          <w:color w:val="000000"/>
          <w:spacing w:val="2"/>
          <w:szCs w:val="24"/>
        </w:rPr>
        <w:t xml:space="preserve">Lj, </w:t>
      </w:r>
      <w:r w:rsidRPr="0008730E">
        <w:rPr>
          <w:rFonts w:eastAsia="Arial" w:cs="Times New Roman"/>
          <w:b/>
          <w:bCs/>
          <w:noProof/>
          <w:color w:val="000000"/>
          <w:spacing w:val="3"/>
          <w:szCs w:val="24"/>
        </w:rPr>
        <w:t>Radunovic</w:t>
      </w:r>
      <w:r w:rsidRPr="0008730E">
        <w:rPr>
          <w:rFonts w:eastAsia="Arial" w:cs="Times New Roman"/>
          <w:b/>
          <w:bCs/>
          <w:noProof/>
          <w:color w:val="000000"/>
          <w:spacing w:val="-1"/>
          <w:szCs w:val="24"/>
        </w:rPr>
        <w:t xml:space="preserve"> </w:t>
      </w:r>
      <w:r w:rsidRPr="0008730E">
        <w:rPr>
          <w:rFonts w:eastAsia="Arial" w:cs="Times New Roman"/>
          <w:b/>
          <w:bCs/>
          <w:noProof/>
          <w:color w:val="000000"/>
          <w:spacing w:val="4"/>
          <w:szCs w:val="24"/>
        </w:rPr>
        <w:t>M</w:t>
      </w:r>
      <w:r w:rsidRPr="0008730E">
        <w:rPr>
          <w:rFonts w:eastAsia="Arial" w:cs="Times New Roman"/>
          <w:noProof/>
          <w:color w:val="000000"/>
          <w:szCs w:val="24"/>
        </w:rPr>
        <w:t xml:space="preserve">, </w:t>
      </w:r>
      <w:r w:rsidRPr="0008730E">
        <w:rPr>
          <w:rFonts w:eastAsia="Arial" w:cs="Times New Roman"/>
          <w:noProof/>
          <w:color w:val="000000"/>
          <w:spacing w:val="3"/>
          <w:szCs w:val="24"/>
        </w:rPr>
        <w:t>Prostran</w:t>
      </w:r>
      <w:r w:rsidRPr="0008730E">
        <w:rPr>
          <w:rFonts w:eastAsia="Arial" w:cs="Times New Roman"/>
          <w:noProof/>
          <w:color w:val="000000"/>
          <w:spacing w:val="-1"/>
          <w:szCs w:val="24"/>
        </w:rPr>
        <w:t xml:space="preserve"> </w:t>
      </w:r>
      <w:r w:rsidRPr="0008730E">
        <w:rPr>
          <w:rFonts w:eastAsia="Arial" w:cs="Times New Roman"/>
          <w:noProof/>
          <w:color w:val="000000"/>
          <w:szCs w:val="24"/>
        </w:rPr>
        <w:t>M,</w:t>
      </w:r>
      <w:r w:rsidRPr="0008730E">
        <w:rPr>
          <w:rFonts w:eastAsia="Arial" w:cs="Times New Roman"/>
          <w:noProof/>
          <w:color w:val="000000"/>
          <w:spacing w:val="-1"/>
          <w:szCs w:val="24"/>
        </w:rPr>
        <w:t xml:space="preserve"> </w:t>
      </w:r>
      <w:r w:rsidRPr="0008730E">
        <w:rPr>
          <w:rFonts w:eastAsia="Arial" w:cs="Times New Roman"/>
          <w:noProof/>
          <w:color w:val="000000"/>
          <w:spacing w:val="4"/>
          <w:szCs w:val="24"/>
        </w:rPr>
        <w:t>Naumovic</w:t>
      </w:r>
      <w:r w:rsidRPr="0008730E">
        <w:rPr>
          <w:rFonts w:eastAsia="Arial" w:cs="Times New Roman"/>
          <w:noProof/>
          <w:color w:val="000000"/>
          <w:spacing w:val="-2"/>
          <w:szCs w:val="24"/>
        </w:rPr>
        <w:t xml:space="preserve"> </w:t>
      </w:r>
      <w:r w:rsidRPr="0008730E">
        <w:rPr>
          <w:rFonts w:eastAsia="Arial" w:cs="Times New Roman"/>
          <w:noProof/>
          <w:color w:val="000000"/>
          <w:szCs w:val="24"/>
        </w:rPr>
        <w:t>R,</w:t>
      </w:r>
      <w:r w:rsidRPr="0008730E">
        <w:rPr>
          <w:rFonts w:eastAsia="Arial" w:cs="Times New Roman"/>
          <w:noProof/>
          <w:color w:val="000000"/>
          <w:spacing w:val="-1"/>
          <w:szCs w:val="24"/>
        </w:rPr>
        <w:t xml:space="preserve"> </w:t>
      </w:r>
      <w:r w:rsidRPr="0008730E">
        <w:rPr>
          <w:rFonts w:eastAsia="Arial" w:cs="Times New Roman"/>
          <w:noProof/>
          <w:color w:val="000000"/>
          <w:spacing w:val="4"/>
          <w:szCs w:val="24"/>
        </w:rPr>
        <w:t>Simic- Ogrizovic</w:t>
      </w:r>
      <w:r w:rsidRPr="0008730E">
        <w:rPr>
          <w:rFonts w:eastAsia="Arial" w:cs="Times New Roman"/>
          <w:noProof/>
          <w:color w:val="000000"/>
          <w:spacing w:val="96"/>
          <w:szCs w:val="24"/>
        </w:rPr>
        <w:t xml:space="preserve"> </w:t>
      </w:r>
      <w:r w:rsidRPr="0008730E">
        <w:rPr>
          <w:rFonts w:eastAsia="Arial" w:cs="Times New Roman"/>
          <w:noProof/>
          <w:color w:val="000000"/>
          <w:spacing w:val="1"/>
          <w:szCs w:val="24"/>
        </w:rPr>
        <w:t>S,</w:t>
      </w:r>
      <w:r w:rsidRPr="0008730E">
        <w:rPr>
          <w:rFonts w:eastAsia="Arial" w:cs="Times New Roman"/>
          <w:noProof/>
          <w:color w:val="000000"/>
          <w:spacing w:val="99"/>
          <w:szCs w:val="24"/>
        </w:rPr>
        <w:t xml:space="preserve"> </w:t>
      </w:r>
      <w:r w:rsidRPr="0008730E">
        <w:rPr>
          <w:rFonts w:eastAsia="Arial" w:cs="Times New Roman"/>
          <w:noProof/>
          <w:color w:val="000000"/>
          <w:spacing w:val="4"/>
          <w:szCs w:val="24"/>
        </w:rPr>
        <w:t>Radojevic-Skodric</w:t>
      </w:r>
      <w:r w:rsidRPr="0008730E">
        <w:rPr>
          <w:rFonts w:eastAsia="Arial" w:cs="Times New Roman"/>
          <w:noProof/>
          <w:color w:val="000000"/>
          <w:spacing w:val="98"/>
          <w:szCs w:val="24"/>
        </w:rPr>
        <w:t xml:space="preserve"> </w:t>
      </w:r>
      <w:r w:rsidRPr="0008730E">
        <w:rPr>
          <w:rFonts w:eastAsia="Arial" w:cs="Times New Roman"/>
          <w:noProof/>
          <w:color w:val="000000"/>
          <w:spacing w:val="1"/>
          <w:szCs w:val="24"/>
        </w:rPr>
        <w:t>S.</w:t>
      </w:r>
      <w:r w:rsidRPr="0008730E">
        <w:rPr>
          <w:rFonts w:eastAsia="Arial" w:cs="Times New Roman"/>
          <w:noProof/>
          <w:color w:val="000000"/>
          <w:spacing w:val="101"/>
          <w:szCs w:val="24"/>
        </w:rPr>
        <w:t xml:space="preserve"> </w:t>
      </w:r>
      <w:r w:rsidRPr="0008730E">
        <w:rPr>
          <w:rFonts w:eastAsia="Arial" w:cs="Times New Roman"/>
          <w:noProof/>
          <w:color w:val="000000"/>
          <w:spacing w:val="3"/>
          <w:szCs w:val="24"/>
        </w:rPr>
        <w:t>(2016).</w:t>
      </w:r>
      <w:r w:rsidRPr="0008730E">
        <w:rPr>
          <w:rFonts w:eastAsia="Arial" w:cs="Times New Roman"/>
          <w:noProof/>
          <w:color w:val="000000"/>
          <w:spacing w:val="99"/>
          <w:szCs w:val="24"/>
        </w:rPr>
        <w:t xml:space="preserve"> </w:t>
      </w:r>
      <w:r w:rsidRPr="0008730E">
        <w:rPr>
          <w:rFonts w:eastAsia="Arial" w:cs="Times New Roman"/>
          <w:noProof/>
          <w:color w:val="000000"/>
          <w:spacing w:val="3"/>
          <w:szCs w:val="24"/>
        </w:rPr>
        <w:t>Acute</w:t>
      </w:r>
      <w:r w:rsidRPr="0008730E">
        <w:rPr>
          <w:rFonts w:eastAsia="Arial" w:cs="Times New Roman"/>
          <w:noProof/>
          <w:color w:val="000000"/>
          <w:spacing w:val="99"/>
          <w:szCs w:val="24"/>
        </w:rPr>
        <w:t xml:space="preserve"> </w:t>
      </w:r>
      <w:r w:rsidRPr="0008730E">
        <w:rPr>
          <w:rFonts w:eastAsia="Arial" w:cs="Times New Roman"/>
          <w:noProof/>
          <w:color w:val="000000"/>
          <w:spacing w:val="4"/>
          <w:szCs w:val="24"/>
        </w:rPr>
        <w:t>Renal</w:t>
      </w:r>
      <w:r w:rsidRPr="0008730E">
        <w:rPr>
          <w:rFonts w:eastAsia="Arial" w:cs="Times New Roman"/>
          <w:noProof/>
          <w:color w:val="000000"/>
          <w:spacing w:val="98"/>
          <w:szCs w:val="24"/>
        </w:rPr>
        <w:t xml:space="preserve"> </w:t>
      </w:r>
      <w:r w:rsidRPr="0008730E">
        <w:rPr>
          <w:rFonts w:eastAsia="Arial" w:cs="Times New Roman"/>
          <w:noProof/>
          <w:color w:val="000000"/>
          <w:spacing w:val="3"/>
          <w:szCs w:val="24"/>
        </w:rPr>
        <w:t>Failure</w:t>
      </w:r>
      <w:r w:rsidRPr="0008730E">
        <w:rPr>
          <w:rFonts w:eastAsia="Arial" w:cs="Times New Roman"/>
          <w:noProof/>
          <w:color w:val="000000"/>
          <w:spacing w:val="99"/>
          <w:szCs w:val="24"/>
        </w:rPr>
        <w:t xml:space="preserve"> </w:t>
      </w:r>
      <w:r w:rsidRPr="0008730E">
        <w:rPr>
          <w:rFonts w:eastAsia="Arial" w:cs="Times New Roman"/>
          <w:noProof/>
          <w:color w:val="000000"/>
          <w:spacing w:val="49"/>
          <w:szCs w:val="24"/>
        </w:rPr>
        <w:t xml:space="preserve">- </w:t>
      </w:r>
      <w:r w:rsidRPr="0008730E">
        <w:rPr>
          <w:rFonts w:eastAsia="Arial" w:cs="Times New Roman"/>
          <w:noProof/>
          <w:color w:val="000000"/>
          <w:spacing w:val="48"/>
          <w:szCs w:val="24"/>
        </w:rPr>
        <w:t xml:space="preserve">A </w:t>
      </w:r>
      <w:r w:rsidRPr="0008730E">
        <w:rPr>
          <w:rFonts w:eastAsia="Arial" w:cs="Times New Roman"/>
          <w:noProof/>
          <w:color w:val="000000"/>
          <w:spacing w:val="3"/>
          <w:szCs w:val="24"/>
        </w:rPr>
        <w:t xml:space="preserve">Serious </w:t>
      </w:r>
      <w:r w:rsidRPr="0008730E">
        <w:rPr>
          <w:rFonts w:eastAsia="Arial" w:cs="Times New Roman"/>
          <w:noProof/>
          <w:color w:val="000000"/>
          <w:spacing w:val="4"/>
          <w:szCs w:val="24"/>
        </w:rPr>
        <w:t>Complication</w:t>
      </w:r>
      <w:r w:rsidRPr="0008730E">
        <w:rPr>
          <w:rFonts w:eastAsia="Arial" w:cs="Times New Roman"/>
          <w:noProof/>
          <w:color w:val="000000"/>
          <w:spacing w:val="66"/>
          <w:szCs w:val="24"/>
        </w:rPr>
        <w:t xml:space="preserve"> </w:t>
      </w:r>
      <w:r w:rsidRPr="0008730E">
        <w:rPr>
          <w:rFonts w:eastAsia="Arial" w:cs="Times New Roman"/>
          <w:noProof/>
          <w:color w:val="000000"/>
          <w:spacing w:val="1"/>
          <w:szCs w:val="24"/>
        </w:rPr>
        <w:t>in</w:t>
      </w:r>
      <w:r w:rsidRPr="0008730E">
        <w:rPr>
          <w:rFonts w:eastAsia="Arial" w:cs="Times New Roman"/>
          <w:noProof/>
          <w:color w:val="000000"/>
          <w:spacing w:val="63"/>
          <w:szCs w:val="24"/>
        </w:rPr>
        <w:t xml:space="preserve"> </w:t>
      </w:r>
      <w:r w:rsidRPr="0008730E">
        <w:rPr>
          <w:rFonts w:eastAsia="Arial" w:cs="Times New Roman"/>
          <w:noProof/>
          <w:color w:val="000000"/>
          <w:spacing w:val="3"/>
          <w:szCs w:val="24"/>
        </w:rPr>
        <w:t>Patients</w:t>
      </w:r>
      <w:r w:rsidRPr="0008730E">
        <w:rPr>
          <w:rFonts w:eastAsia="Arial" w:cs="Times New Roman"/>
          <w:noProof/>
          <w:color w:val="000000"/>
          <w:spacing w:val="65"/>
          <w:szCs w:val="24"/>
        </w:rPr>
        <w:t xml:space="preserve"> </w:t>
      </w:r>
      <w:r w:rsidRPr="0008730E">
        <w:rPr>
          <w:rFonts w:eastAsia="Arial" w:cs="Times New Roman"/>
          <w:noProof/>
          <w:color w:val="000000"/>
          <w:spacing w:val="3"/>
          <w:szCs w:val="24"/>
        </w:rPr>
        <w:t>After</w:t>
      </w:r>
      <w:r w:rsidRPr="0008730E">
        <w:rPr>
          <w:rFonts w:eastAsia="Arial" w:cs="Times New Roman"/>
          <w:noProof/>
          <w:color w:val="000000"/>
          <w:spacing w:val="62"/>
          <w:szCs w:val="24"/>
        </w:rPr>
        <w:t xml:space="preserve"> </w:t>
      </w:r>
      <w:r w:rsidRPr="0008730E">
        <w:rPr>
          <w:rFonts w:eastAsia="Arial" w:cs="Times New Roman"/>
          <w:noProof/>
          <w:color w:val="000000"/>
          <w:spacing w:val="4"/>
          <w:szCs w:val="24"/>
        </w:rPr>
        <w:t>Kidney</w:t>
      </w:r>
      <w:r w:rsidRPr="0008730E">
        <w:rPr>
          <w:rFonts w:eastAsia="Arial" w:cs="Times New Roman"/>
          <w:noProof/>
          <w:color w:val="000000"/>
          <w:spacing w:val="62"/>
          <w:szCs w:val="24"/>
        </w:rPr>
        <w:t xml:space="preserve"> </w:t>
      </w:r>
      <w:r w:rsidRPr="0008730E">
        <w:rPr>
          <w:rFonts w:eastAsia="Arial" w:cs="Times New Roman"/>
          <w:noProof/>
          <w:color w:val="000000"/>
          <w:spacing w:val="4"/>
          <w:szCs w:val="24"/>
        </w:rPr>
        <w:t>Transplantation.</w:t>
      </w:r>
      <w:r w:rsidRPr="0008730E">
        <w:rPr>
          <w:rFonts w:eastAsia="Arial" w:cs="Times New Roman"/>
          <w:noProof/>
          <w:color w:val="000000"/>
          <w:spacing w:val="79"/>
          <w:szCs w:val="24"/>
        </w:rPr>
        <w:t xml:space="preserve"> </w:t>
      </w:r>
      <w:r w:rsidRPr="0008730E">
        <w:rPr>
          <w:rFonts w:eastAsia="Arial" w:cs="Times New Roman"/>
          <w:noProof/>
          <w:color w:val="000000"/>
          <w:spacing w:val="3"/>
          <w:szCs w:val="24"/>
        </w:rPr>
        <w:t>CURRENT</w:t>
      </w:r>
      <w:r w:rsidRPr="0008730E">
        <w:rPr>
          <w:rFonts w:eastAsia="Arial" w:cs="Times New Roman"/>
          <w:noProof/>
          <w:color w:val="000000"/>
          <w:spacing w:val="65"/>
          <w:szCs w:val="24"/>
        </w:rPr>
        <w:t xml:space="preserve"> </w:t>
      </w:r>
      <w:r w:rsidRPr="0008730E">
        <w:rPr>
          <w:rFonts w:eastAsia="Arial" w:cs="Times New Roman"/>
          <w:noProof/>
          <w:color w:val="000000"/>
          <w:spacing w:val="3"/>
          <w:szCs w:val="24"/>
        </w:rPr>
        <w:t xml:space="preserve">MEDICINAL </w:t>
      </w:r>
      <w:r w:rsidRPr="0008730E">
        <w:rPr>
          <w:rFonts w:eastAsia="Arial" w:cs="Times New Roman"/>
          <w:noProof/>
          <w:color w:val="000000"/>
          <w:spacing w:val="4"/>
          <w:szCs w:val="24"/>
        </w:rPr>
        <w:t>CHEMISTRY,</w:t>
      </w:r>
      <w:r w:rsidRPr="0008730E">
        <w:rPr>
          <w:rFonts w:eastAsia="Arial" w:cs="Times New Roman"/>
          <w:noProof/>
          <w:color w:val="000000"/>
          <w:spacing w:val="11"/>
          <w:szCs w:val="24"/>
        </w:rPr>
        <w:t xml:space="preserve"> </w:t>
      </w:r>
      <w:r w:rsidRPr="0008730E">
        <w:rPr>
          <w:rFonts w:eastAsia="Arial" w:cs="Times New Roman"/>
          <w:noProof/>
          <w:color w:val="000000"/>
          <w:spacing w:val="5"/>
          <w:szCs w:val="24"/>
        </w:rPr>
        <w:t>vol.</w:t>
      </w:r>
      <w:r w:rsidRPr="0008730E">
        <w:rPr>
          <w:rFonts w:eastAsia="Arial" w:cs="Times New Roman"/>
          <w:noProof/>
          <w:color w:val="000000"/>
          <w:spacing w:val="8"/>
          <w:szCs w:val="24"/>
        </w:rPr>
        <w:t xml:space="preserve"> </w:t>
      </w:r>
      <w:r w:rsidRPr="0008730E">
        <w:rPr>
          <w:rFonts w:eastAsia="Arial" w:cs="Times New Roman"/>
          <w:noProof/>
          <w:color w:val="000000"/>
          <w:spacing w:val="6"/>
          <w:szCs w:val="24"/>
        </w:rPr>
        <w:t>23</w:t>
      </w:r>
      <w:r w:rsidRPr="0008730E">
        <w:rPr>
          <w:rFonts w:eastAsia="Arial" w:cs="Times New Roman"/>
          <w:noProof/>
          <w:color w:val="000000"/>
          <w:spacing w:val="9"/>
          <w:szCs w:val="24"/>
        </w:rPr>
        <w:t xml:space="preserve"> </w:t>
      </w:r>
      <w:r w:rsidRPr="0008730E">
        <w:rPr>
          <w:rFonts w:eastAsia="Arial" w:cs="Times New Roman"/>
          <w:noProof/>
          <w:color w:val="000000"/>
          <w:spacing w:val="6"/>
          <w:szCs w:val="24"/>
        </w:rPr>
        <w:t>br.</w:t>
      </w:r>
      <w:r w:rsidRPr="0008730E">
        <w:rPr>
          <w:rFonts w:eastAsia="Arial" w:cs="Times New Roman"/>
          <w:noProof/>
          <w:color w:val="000000"/>
          <w:spacing w:val="7"/>
          <w:szCs w:val="24"/>
        </w:rPr>
        <w:t xml:space="preserve"> </w:t>
      </w:r>
      <w:r w:rsidRPr="0008730E">
        <w:rPr>
          <w:rFonts w:eastAsia="Arial" w:cs="Times New Roman"/>
          <w:noProof/>
          <w:color w:val="000000"/>
          <w:spacing w:val="5"/>
          <w:szCs w:val="24"/>
        </w:rPr>
        <w:t>19,</w:t>
      </w:r>
      <w:r w:rsidRPr="0008730E">
        <w:rPr>
          <w:rFonts w:eastAsia="Arial" w:cs="Times New Roman"/>
          <w:noProof/>
          <w:color w:val="000000"/>
          <w:spacing w:val="8"/>
          <w:szCs w:val="24"/>
        </w:rPr>
        <w:t xml:space="preserve"> </w:t>
      </w:r>
      <w:r w:rsidRPr="0008730E">
        <w:rPr>
          <w:rFonts w:eastAsia="Arial" w:cs="Times New Roman"/>
          <w:noProof/>
          <w:color w:val="000000"/>
          <w:spacing w:val="5"/>
          <w:szCs w:val="24"/>
        </w:rPr>
        <w:t>str.</w:t>
      </w:r>
      <w:r w:rsidRPr="0008730E">
        <w:rPr>
          <w:rFonts w:eastAsia="Arial" w:cs="Times New Roman"/>
          <w:noProof/>
          <w:color w:val="000000"/>
          <w:spacing w:val="8"/>
          <w:szCs w:val="24"/>
        </w:rPr>
        <w:t xml:space="preserve"> </w:t>
      </w:r>
      <w:r w:rsidRPr="0008730E">
        <w:rPr>
          <w:rFonts w:eastAsia="Arial" w:cs="Times New Roman"/>
          <w:noProof/>
          <w:color w:val="000000"/>
          <w:spacing w:val="5"/>
          <w:szCs w:val="24"/>
        </w:rPr>
        <w:t xml:space="preserve">2012-2017. </w:t>
      </w:r>
      <w:r w:rsidRPr="0008730E">
        <w:rPr>
          <w:rFonts w:eastAsia="Arial" w:cs="Times New Roman"/>
          <w:noProof/>
          <w:color w:val="000000"/>
          <w:spacing w:val="2"/>
          <w:szCs w:val="24"/>
        </w:rPr>
        <w:t>(</w:t>
      </w:r>
      <w:r w:rsidRPr="0008730E">
        <w:rPr>
          <w:rFonts w:eastAsia="Arial" w:cs="Times New Roman"/>
          <w:noProof/>
          <w:color w:val="000000"/>
          <w:spacing w:val="12"/>
          <w:szCs w:val="24"/>
        </w:rPr>
        <w:t xml:space="preserve">Категорија </w:t>
      </w:r>
      <w:r w:rsidRPr="0008730E">
        <w:rPr>
          <w:rFonts w:eastAsia="Arial" w:cs="Times New Roman"/>
          <w:noProof/>
          <w:color w:val="000000"/>
          <w:spacing w:val="3"/>
          <w:szCs w:val="24"/>
        </w:rPr>
        <w:t>M21a;</w:t>
      </w:r>
      <w:r w:rsidRPr="0008730E">
        <w:rPr>
          <w:rFonts w:eastAsia="Arial" w:cs="Times New Roman"/>
          <w:noProof/>
          <w:color w:val="000000"/>
          <w:spacing w:val="7"/>
          <w:szCs w:val="24"/>
        </w:rPr>
        <w:t xml:space="preserve"> </w:t>
      </w:r>
      <w:r w:rsidRPr="0008730E">
        <w:rPr>
          <w:rFonts w:eastAsia="Arial" w:cs="Times New Roman"/>
          <w:noProof/>
          <w:color w:val="000000"/>
          <w:spacing w:val="2"/>
          <w:szCs w:val="24"/>
        </w:rPr>
        <w:t>IF2</w:t>
      </w:r>
      <w:r w:rsidRPr="0008730E">
        <w:rPr>
          <w:rFonts w:eastAsia="Arial" w:cs="Times New Roman"/>
          <w:noProof/>
          <w:color w:val="000000"/>
          <w:spacing w:val="8"/>
          <w:szCs w:val="24"/>
        </w:rPr>
        <w:t xml:space="preserve"> </w:t>
      </w:r>
      <w:r w:rsidRPr="0008730E">
        <w:rPr>
          <w:rFonts w:eastAsia="Arial" w:cs="Times New Roman"/>
          <w:noProof/>
          <w:color w:val="000000"/>
          <w:spacing w:val="3"/>
          <w:szCs w:val="24"/>
        </w:rPr>
        <w:t>2014</w:t>
      </w:r>
      <w:r w:rsidRPr="0008730E">
        <w:rPr>
          <w:rFonts w:eastAsia="Arial" w:cs="Times New Roman"/>
          <w:noProof/>
          <w:color w:val="000000"/>
          <w:spacing w:val="8"/>
          <w:szCs w:val="24"/>
        </w:rPr>
        <w:t xml:space="preserve"> </w:t>
      </w:r>
      <w:r w:rsidRPr="0008730E">
        <w:rPr>
          <w:rFonts w:eastAsia="Arial" w:cs="Times New Roman"/>
          <w:noProof/>
          <w:color w:val="000000"/>
          <w:spacing w:val="5"/>
          <w:szCs w:val="24"/>
        </w:rPr>
        <w:t xml:space="preserve">= </w:t>
      </w:r>
      <w:r w:rsidRPr="0008730E">
        <w:rPr>
          <w:rFonts w:eastAsia="Arial" w:cs="Times New Roman"/>
          <w:noProof/>
          <w:color w:val="000000"/>
          <w:spacing w:val="4"/>
          <w:szCs w:val="24"/>
        </w:rPr>
        <w:t>3.853,</w:t>
      </w:r>
      <w:r w:rsidRPr="0008730E">
        <w:rPr>
          <w:rFonts w:eastAsia="Arial" w:cs="Times New Roman"/>
          <w:noProof/>
          <w:color w:val="000000"/>
          <w:spacing w:val="7"/>
          <w:szCs w:val="24"/>
        </w:rPr>
        <w:t xml:space="preserve"> </w:t>
      </w:r>
      <w:r w:rsidRPr="0008730E">
        <w:rPr>
          <w:rFonts w:eastAsia="Arial" w:cs="Times New Roman"/>
          <w:noProof/>
          <w:color w:val="000000"/>
          <w:spacing w:val="2"/>
          <w:szCs w:val="24"/>
        </w:rPr>
        <w:t>IF5</w:t>
      </w:r>
      <w:r w:rsidRPr="0008730E">
        <w:rPr>
          <w:rFonts w:eastAsia="Arial" w:cs="Times New Roman"/>
          <w:noProof/>
          <w:color w:val="000000"/>
          <w:spacing w:val="8"/>
          <w:szCs w:val="24"/>
        </w:rPr>
        <w:t xml:space="preserve"> </w:t>
      </w:r>
      <w:r w:rsidRPr="0008730E">
        <w:rPr>
          <w:rFonts w:eastAsia="Arial" w:cs="Times New Roman"/>
          <w:noProof/>
          <w:color w:val="000000"/>
          <w:spacing w:val="3"/>
          <w:szCs w:val="24"/>
        </w:rPr>
        <w:t>2014</w:t>
      </w:r>
      <w:r w:rsidRPr="0008730E">
        <w:rPr>
          <w:rFonts w:eastAsia="Arial" w:cs="Times New Roman"/>
          <w:noProof/>
          <w:color w:val="000000"/>
          <w:spacing w:val="8"/>
          <w:szCs w:val="24"/>
        </w:rPr>
        <w:t xml:space="preserve"> </w:t>
      </w:r>
      <w:r w:rsidRPr="0008730E">
        <w:rPr>
          <w:rFonts w:eastAsia="Arial" w:cs="Times New Roman"/>
          <w:noProof/>
          <w:color w:val="000000"/>
          <w:spacing w:val="5"/>
          <w:szCs w:val="24"/>
        </w:rPr>
        <w:t xml:space="preserve">= </w:t>
      </w:r>
      <w:r w:rsidRPr="0008730E">
        <w:rPr>
          <w:rFonts w:eastAsia="Arial" w:cs="Times New Roman"/>
          <w:noProof/>
          <w:color w:val="000000"/>
          <w:spacing w:val="4"/>
          <w:szCs w:val="24"/>
        </w:rPr>
        <w:t>4.115)</w:t>
      </w:r>
    </w:p>
    <w:p w14:paraId="563D1EC8" w14:textId="72B884EC" w:rsidR="00C444EA" w:rsidRPr="0008730E" w:rsidRDefault="00C444EA" w:rsidP="0008730E">
      <w:pPr>
        <w:pStyle w:val="ListParagraph"/>
        <w:widowControl w:val="0"/>
        <w:numPr>
          <w:ilvl w:val="0"/>
          <w:numId w:val="16"/>
        </w:numPr>
        <w:autoSpaceDE w:val="0"/>
        <w:autoSpaceDN w:val="0"/>
        <w:spacing w:after="0"/>
        <w:ind w:left="426" w:right="223"/>
        <w:jc w:val="both"/>
        <w:rPr>
          <w:rFonts w:eastAsia="Arial" w:cs="Times New Roman"/>
          <w:noProof/>
          <w:color w:val="000000"/>
          <w:spacing w:val="-2"/>
          <w:szCs w:val="24"/>
        </w:rPr>
      </w:pPr>
      <w:r w:rsidRPr="0008730E">
        <w:rPr>
          <w:rFonts w:eastAsia="Arial" w:cs="Times New Roman"/>
          <w:b/>
          <w:bCs/>
          <w:noProof/>
          <w:color w:val="000000"/>
          <w:spacing w:val="4"/>
          <w:szCs w:val="24"/>
        </w:rPr>
        <w:t>Radunovic</w:t>
      </w:r>
      <w:r w:rsidRPr="0008730E">
        <w:rPr>
          <w:rFonts w:eastAsia="Arial" w:cs="Times New Roman"/>
          <w:b/>
          <w:bCs/>
          <w:noProof/>
          <w:color w:val="000000"/>
          <w:spacing w:val="56"/>
          <w:szCs w:val="24"/>
        </w:rPr>
        <w:t xml:space="preserve"> </w:t>
      </w:r>
      <w:r w:rsidRPr="0008730E">
        <w:rPr>
          <w:rFonts w:eastAsia="Arial" w:cs="Times New Roman"/>
          <w:b/>
          <w:bCs/>
          <w:noProof/>
          <w:color w:val="000000"/>
          <w:spacing w:val="3"/>
          <w:szCs w:val="24"/>
        </w:rPr>
        <w:t>M</w:t>
      </w:r>
      <w:r w:rsidRPr="0008730E">
        <w:rPr>
          <w:rFonts w:eastAsia="Arial" w:cs="Times New Roman"/>
          <w:noProof/>
          <w:color w:val="000000"/>
          <w:spacing w:val="29"/>
          <w:szCs w:val="24"/>
        </w:rPr>
        <w:t xml:space="preserve">, </w:t>
      </w:r>
      <w:r w:rsidRPr="0008730E">
        <w:rPr>
          <w:rFonts w:eastAsia="Arial" w:cs="Times New Roman"/>
          <w:noProof/>
          <w:color w:val="000000"/>
          <w:spacing w:val="3"/>
          <w:szCs w:val="24"/>
        </w:rPr>
        <w:t>Nikolic</w:t>
      </w:r>
      <w:r w:rsidRPr="0008730E">
        <w:rPr>
          <w:rFonts w:eastAsia="Arial" w:cs="Times New Roman"/>
          <w:noProof/>
          <w:color w:val="000000"/>
          <w:spacing w:val="55"/>
          <w:szCs w:val="24"/>
        </w:rPr>
        <w:t xml:space="preserve"> </w:t>
      </w:r>
      <w:r w:rsidRPr="0008730E">
        <w:rPr>
          <w:rFonts w:eastAsia="Arial" w:cs="Times New Roman"/>
          <w:noProof/>
          <w:color w:val="000000"/>
          <w:spacing w:val="2"/>
          <w:szCs w:val="24"/>
        </w:rPr>
        <w:t>N,</w:t>
      </w:r>
      <w:r w:rsidRPr="0008730E">
        <w:rPr>
          <w:rFonts w:eastAsia="Arial" w:cs="Times New Roman"/>
          <w:noProof/>
          <w:color w:val="000000"/>
          <w:spacing w:val="54"/>
          <w:szCs w:val="24"/>
        </w:rPr>
        <w:t xml:space="preserve"> </w:t>
      </w:r>
      <w:r w:rsidRPr="0008730E">
        <w:rPr>
          <w:rFonts w:eastAsia="Arial" w:cs="Times New Roman"/>
          <w:noProof/>
          <w:color w:val="000000"/>
          <w:spacing w:val="4"/>
          <w:szCs w:val="24"/>
        </w:rPr>
        <w:t>Milenkovic</w:t>
      </w:r>
      <w:r w:rsidRPr="0008730E">
        <w:rPr>
          <w:rFonts w:eastAsia="Arial" w:cs="Times New Roman"/>
          <w:noProof/>
          <w:color w:val="000000"/>
          <w:spacing w:val="53"/>
          <w:szCs w:val="24"/>
        </w:rPr>
        <w:t xml:space="preserve"> </w:t>
      </w:r>
      <w:r w:rsidRPr="0008730E">
        <w:rPr>
          <w:rFonts w:eastAsia="Arial" w:cs="Times New Roman"/>
          <w:noProof/>
          <w:color w:val="000000"/>
          <w:spacing w:val="3"/>
          <w:szCs w:val="24"/>
        </w:rPr>
        <w:t>S,</w:t>
      </w:r>
      <w:r w:rsidRPr="0008730E">
        <w:rPr>
          <w:rFonts w:eastAsia="Arial" w:cs="Times New Roman"/>
          <w:noProof/>
          <w:color w:val="000000"/>
          <w:spacing w:val="54"/>
          <w:szCs w:val="24"/>
        </w:rPr>
        <w:t xml:space="preserve"> </w:t>
      </w:r>
      <w:r w:rsidRPr="0008730E">
        <w:rPr>
          <w:rFonts w:eastAsia="Arial" w:cs="Times New Roman"/>
          <w:noProof/>
          <w:color w:val="000000"/>
          <w:spacing w:val="3"/>
          <w:szCs w:val="24"/>
        </w:rPr>
        <w:t>Tomanovic</w:t>
      </w:r>
      <w:r w:rsidRPr="0008730E">
        <w:rPr>
          <w:rFonts w:eastAsia="Arial" w:cs="Times New Roman"/>
          <w:noProof/>
          <w:color w:val="000000"/>
          <w:spacing w:val="55"/>
          <w:szCs w:val="24"/>
        </w:rPr>
        <w:t xml:space="preserve"> </w:t>
      </w:r>
      <w:r w:rsidRPr="0008730E">
        <w:rPr>
          <w:rFonts w:eastAsia="Arial" w:cs="Times New Roman"/>
          <w:noProof/>
          <w:color w:val="000000"/>
          <w:spacing w:val="1"/>
          <w:szCs w:val="24"/>
        </w:rPr>
        <w:t>N,</w:t>
      </w:r>
      <w:r w:rsidRPr="0008730E">
        <w:rPr>
          <w:rFonts w:eastAsia="Arial" w:cs="Times New Roman"/>
          <w:noProof/>
          <w:color w:val="000000"/>
          <w:spacing w:val="56"/>
          <w:szCs w:val="24"/>
        </w:rPr>
        <w:t xml:space="preserve"> </w:t>
      </w:r>
      <w:r w:rsidRPr="0008730E">
        <w:rPr>
          <w:rFonts w:eastAsia="Arial" w:cs="Times New Roman"/>
          <w:noProof/>
          <w:color w:val="000000"/>
          <w:spacing w:val="3"/>
          <w:szCs w:val="24"/>
        </w:rPr>
        <w:t>Boricic</w:t>
      </w:r>
      <w:r w:rsidRPr="0008730E">
        <w:rPr>
          <w:rFonts w:eastAsia="Arial" w:cs="Times New Roman"/>
          <w:noProof/>
          <w:color w:val="000000"/>
          <w:spacing w:val="53"/>
          <w:szCs w:val="24"/>
        </w:rPr>
        <w:t xml:space="preserve"> </w:t>
      </w:r>
      <w:r w:rsidRPr="0008730E">
        <w:rPr>
          <w:rFonts w:eastAsia="Arial" w:cs="Times New Roman"/>
          <w:noProof/>
          <w:color w:val="000000"/>
          <w:spacing w:val="3"/>
          <w:szCs w:val="24"/>
        </w:rPr>
        <w:t>I,</w:t>
      </w:r>
      <w:r w:rsidRPr="0008730E">
        <w:rPr>
          <w:rFonts w:eastAsia="Arial" w:cs="Times New Roman"/>
          <w:noProof/>
          <w:color w:val="000000"/>
          <w:spacing w:val="56"/>
          <w:szCs w:val="24"/>
        </w:rPr>
        <w:t xml:space="preserve"> </w:t>
      </w:r>
      <w:r w:rsidRPr="0008730E">
        <w:rPr>
          <w:rFonts w:eastAsia="Arial" w:cs="Times New Roman"/>
          <w:noProof/>
          <w:color w:val="000000"/>
          <w:spacing w:val="3"/>
          <w:szCs w:val="24"/>
        </w:rPr>
        <w:t>Dimitrijevic</w:t>
      </w:r>
      <w:r w:rsidRPr="0008730E">
        <w:rPr>
          <w:rFonts w:eastAsia="Arial" w:cs="Times New Roman"/>
          <w:noProof/>
          <w:color w:val="000000"/>
          <w:spacing w:val="55"/>
          <w:szCs w:val="24"/>
        </w:rPr>
        <w:t xml:space="preserve"> </w:t>
      </w:r>
      <w:r w:rsidRPr="0008730E">
        <w:rPr>
          <w:rFonts w:eastAsia="Arial" w:cs="Times New Roman"/>
          <w:noProof/>
          <w:color w:val="000000"/>
          <w:spacing w:val="-1"/>
          <w:szCs w:val="24"/>
        </w:rPr>
        <w:t xml:space="preserve">M, </w:t>
      </w:r>
      <w:r w:rsidRPr="0008730E">
        <w:rPr>
          <w:rFonts w:eastAsia="Arial" w:cs="Times New Roman"/>
          <w:noProof/>
          <w:color w:val="000000"/>
          <w:spacing w:val="3"/>
          <w:szCs w:val="24"/>
        </w:rPr>
        <w:t>Novakovic</w:t>
      </w:r>
      <w:r w:rsidRPr="0008730E">
        <w:rPr>
          <w:rFonts w:eastAsia="Arial" w:cs="Times New Roman"/>
          <w:noProof/>
          <w:color w:val="000000"/>
          <w:spacing w:val="98"/>
          <w:szCs w:val="24"/>
        </w:rPr>
        <w:t xml:space="preserve"> </w:t>
      </w:r>
      <w:r w:rsidRPr="0008730E">
        <w:rPr>
          <w:rFonts w:eastAsia="Arial" w:cs="Times New Roman"/>
          <w:noProof/>
          <w:color w:val="000000"/>
          <w:spacing w:val="2"/>
          <w:szCs w:val="24"/>
        </w:rPr>
        <w:t>I,</w:t>
      </w:r>
      <w:r w:rsidRPr="0008730E">
        <w:rPr>
          <w:rFonts w:eastAsia="Arial" w:cs="Times New Roman"/>
          <w:noProof/>
          <w:color w:val="000000"/>
          <w:spacing w:val="99"/>
          <w:szCs w:val="24"/>
        </w:rPr>
        <w:t xml:space="preserve"> </w:t>
      </w:r>
      <w:r w:rsidRPr="0008730E">
        <w:rPr>
          <w:rFonts w:eastAsia="Arial" w:cs="Times New Roman"/>
          <w:noProof/>
          <w:color w:val="000000"/>
          <w:spacing w:val="4"/>
          <w:szCs w:val="24"/>
        </w:rPr>
        <w:t>Basta-Jovanovic</w:t>
      </w:r>
      <w:r w:rsidRPr="0008730E">
        <w:rPr>
          <w:rFonts w:eastAsia="Arial" w:cs="Times New Roman"/>
          <w:noProof/>
          <w:color w:val="000000"/>
          <w:spacing w:val="98"/>
          <w:szCs w:val="24"/>
        </w:rPr>
        <w:t xml:space="preserve"> </w:t>
      </w:r>
      <w:r w:rsidRPr="0008730E">
        <w:rPr>
          <w:rFonts w:eastAsia="Arial" w:cs="Times New Roman"/>
          <w:noProof/>
          <w:color w:val="000000"/>
          <w:spacing w:val="2"/>
          <w:szCs w:val="24"/>
        </w:rPr>
        <w:t>G.</w:t>
      </w:r>
      <w:r w:rsidRPr="0008730E">
        <w:rPr>
          <w:rFonts w:eastAsia="Arial" w:cs="Times New Roman"/>
          <w:noProof/>
          <w:color w:val="000000"/>
          <w:spacing w:val="102"/>
          <w:szCs w:val="24"/>
        </w:rPr>
        <w:t xml:space="preserve"> </w:t>
      </w:r>
      <w:r w:rsidRPr="0008730E">
        <w:rPr>
          <w:rFonts w:eastAsia="Arial" w:cs="Times New Roman"/>
          <w:noProof/>
          <w:color w:val="000000"/>
          <w:spacing w:val="4"/>
          <w:szCs w:val="24"/>
        </w:rPr>
        <w:t>(2016).</w:t>
      </w:r>
      <w:r w:rsidRPr="0008730E">
        <w:rPr>
          <w:rFonts w:eastAsia="Arial" w:cs="Times New Roman"/>
          <w:noProof/>
          <w:color w:val="000000"/>
          <w:spacing w:val="100"/>
          <w:szCs w:val="24"/>
        </w:rPr>
        <w:t xml:space="preserve"> </w:t>
      </w:r>
      <w:r w:rsidRPr="0008730E">
        <w:rPr>
          <w:rFonts w:eastAsia="Arial" w:cs="Times New Roman"/>
          <w:noProof/>
          <w:color w:val="000000"/>
          <w:spacing w:val="3"/>
          <w:szCs w:val="24"/>
        </w:rPr>
        <w:t>The</w:t>
      </w:r>
      <w:r w:rsidRPr="0008730E">
        <w:rPr>
          <w:rFonts w:eastAsia="Arial" w:cs="Times New Roman"/>
          <w:noProof/>
          <w:color w:val="000000"/>
          <w:spacing w:val="99"/>
          <w:szCs w:val="24"/>
        </w:rPr>
        <w:t xml:space="preserve"> </w:t>
      </w:r>
      <w:r w:rsidRPr="0008730E">
        <w:rPr>
          <w:rFonts w:eastAsia="Arial" w:cs="Times New Roman"/>
          <w:noProof/>
          <w:color w:val="000000"/>
          <w:spacing w:val="3"/>
          <w:szCs w:val="24"/>
        </w:rPr>
        <w:t>MMP-2</w:t>
      </w:r>
      <w:r w:rsidRPr="0008730E">
        <w:rPr>
          <w:rFonts w:eastAsia="Arial" w:cs="Times New Roman"/>
          <w:noProof/>
          <w:color w:val="000000"/>
          <w:spacing w:val="99"/>
          <w:szCs w:val="24"/>
        </w:rPr>
        <w:t xml:space="preserve"> </w:t>
      </w:r>
      <w:r w:rsidRPr="0008730E">
        <w:rPr>
          <w:rFonts w:eastAsia="Arial" w:cs="Times New Roman"/>
          <w:noProof/>
          <w:color w:val="000000"/>
          <w:spacing w:val="3"/>
          <w:szCs w:val="24"/>
        </w:rPr>
        <w:t>and</w:t>
      </w:r>
      <w:r w:rsidRPr="0008730E">
        <w:rPr>
          <w:rFonts w:eastAsia="Arial" w:cs="Times New Roman"/>
          <w:noProof/>
          <w:color w:val="000000"/>
          <w:spacing w:val="97"/>
          <w:szCs w:val="24"/>
        </w:rPr>
        <w:t xml:space="preserve"> </w:t>
      </w:r>
      <w:r w:rsidRPr="0008730E">
        <w:rPr>
          <w:rFonts w:eastAsia="Arial" w:cs="Times New Roman"/>
          <w:noProof/>
          <w:color w:val="000000"/>
          <w:spacing w:val="4"/>
          <w:szCs w:val="24"/>
        </w:rPr>
        <w:t>MMP-9</w:t>
      </w:r>
      <w:r w:rsidRPr="0008730E">
        <w:rPr>
          <w:rFonts w:eastAsia="Arial" w:cs="Times New Roman"/>
          <w:noProof/>
          <w:color w:val="000000"/>
          <w:spacing w:val="97"/>
          <w:szCs w:val="24"/>
        </w:rPr>
        <w:t xml:space="preserve"> </w:t>
      </w:r>
      <w:r w:rsidRPr="0008730E">
        <w:rPr>
          <w:rFonts w:eastAsia="Arial" w:cs="Times New Roman"/>
          <w:noProof/>
          <w:color w:val="000000"/>
          <w:spacing w:val="4"/>
          <w:szCs w:val="24"/>
        </w:rPr>
        <w:t xml:space="preserve">promoter </w:t>
      </w:r>
      <w:r w:rsidRPr="0008730E">
        <w:rPr>
          <w:rFonts w:eastAsia="Arial" w:cs="Times New Roman"/>
          <w:noProof/>
          <w:color w:val="000000"/>
          <w:spacing w:val="4"/>
          <w:szCs w:val="24"/>
        </w:rPr>
        <w:lastRenderedPageBreak/>
        <w:t>polymorphisms</w:t>
      </w:r>
      <w:r w:rsidRPr="0008730E">
        <w:rPr>
          <w:rFonts w:eastAsia="Arial" w:cs="Times New Roman"/>
          <w:noProof/>
          <w:color w:val="000000"/>
          <w:spacing w:val="-22"/>
          <w:szCs w:val="24"/>
        </w:rPr>
        <w:t xml:space="preserve">  </w:t>
      </w:r>
      <w:r w:rsidRPr="0008730E">
        <w:rPr>
          <w:rFonts w:eastAsia="Arial" w:cs="Times New Roman"/>
          <w:noProof/>
          <w:color w:val="000000"/>
          <w:spacing w:val="3"/>
          <w:szCs w:val="24"/>
        </w:rPr>
        <w:t>and</w:t>
      </w:r>
      <w:r w:rsidRPr="0008730E">
        <w:rPr>
          <w:rFonts w:eastAsia="Arial" w:cs="Times New Roman"/>
          <w:noProof/>
          <w:color w:val="000000"/>
          <w:spacing w:val="-19"/>
          <w:szCs w:val="24"/>
        </w:rPr>
        <w:t xml:space="preserve">  </w:t>
      </w:r>
      <w:r w:rsidRPr="0008730E">
        <w:rPr>
          <w:rFonts w:eastAsia="Arial" w:cs="Times New Roman"/>
          <w:noProof/>
          <w:color w:val="000000"/>
          <w:spacing w:val="4"/>
          <w:szCs w:val="24"/>
        </w:rPr>
        <w:t>susceptibility</w:t>
      </w:r>
      <w:r w:rsidRPr="0008730E">
        <w:rPr>
          <w:rFonts w:eastAsia="Arial" w:cs="Times New Roman"/>
          <w:noProof/>
          <w:color w:val="000000"/>
          <w:spacing w:val="-22"/>
          <w:szCs w:val="24"/>
        </w:rPr>
        <w:t xml:space="preserve">  </w:t>
      </w:r>
      <w:r w:rsidRPr="0008730E">
        <w:rPr>
          <w:rFonts w:eastAsia="Arial" w:cs="Times New Roman"/>
          <w:noProof/>
          <w:color w:val="000000"/>
          <w:spacing w:val="2"/>
          <w:szCs w:val="24"/>
        </w:rPr>
        <w:t>to</w:t>
      </w:r>
      <w:r w:rsidRPr="0008730E">
        <w:rPr>
          <w:rFonts w:eastAsia="Arial" w:cs="Times New Roman"/>
          <w:noProof/>
          <w:color w:val="000000"/>
          <w:spacing w:val="-22"/>
          <w:szCs w:val="24"/>
        </w:rPr>
        <w:t xml:space="preserve">  </w:t>
      </w:r>
      <w:r w:rsidRPr="0008730E">
        <w:rPr>
          <w:rFonts w:eastAsia="Arial" w:cs="Times New Roman"/>
          <w:noProof/>
          <w:color w:val="000000"/>
          <w:spacing w:val="3"/>
          <w:szCs w:val="24"/>
        </w:rPr>
        <w:t>salivary</w:t>
      </w:r>
      <w:r w:rsidRPr="0008730E">
        <w:rPr>
          <w:rFonts w:eastAsia="Arial" w:cs="Times New Roman"/>
          <w:noProof/>
          <w:color w:val="000000"/>
          <w:spacing w:val="-21"/>
          <w:szCs w:val="24"/>
        </w:rPr>
        <w:t xml:space="preserve">  </w:t>
      </w:r>
      <w:r w:rsidRPr="0008730E">
        <w:rPr>
          <w:rFonts w:eastAsia="Arial" w:cs="Times New Roman"/>
          <w:noProof/>
          <w:color w:val="000000"/>
          <w:spacing w:val="3"/>
          <w:szCs w:val="24"/>
        </w:rPr>
        <w:t>gland</w:t>
      </w:r>
      <w:r w:rsidRPr="0008730E">
        <w:rPr>
          <w:rFonts w:eastAsia="Arial" w:cs="Times New Roman"/>
          <w:noProof/>
          <w:color w:val="000000"/>
          <w:spacing w:val="-20"/>
          <w:szCs w:val="24"/>
        </w:rPr>
        <w:t xml:space="preserve">  </w:t>
      </w:r>
      <w:r w:rsidRPr="0008730E">
        <w:rPr>
          <w:rFonts w:eastAsia="Arial" w:cs="Times New Roman"/>
          <w:noProof/>
          <w:color w:val="000000"/>
          <w:spacing w:val="3"/>
          <w:szCs w:val="24"/>
        </w:rPr>
        <w:t>cancer.</w:t>
      </w:r>
      <w:r w:rsidRPr="0008730E">
        <w:rPr>
          <w:rFonts w:eastAsia="Arial" w:cs="Times New Roman"/>
          <w:noProof/>
          <w:color w:val="000000"/>
          <w:spacing w:val="35"/>
          <w:szCs w:val="24"/>
        </w:rPr>
        <w:t xml:space="preserve"> </w:t>
      </w:r>
      <w:r w:rsidRPr="0008730E">
        <w:rPr>
          <w:rFonts w:eastAsia="Arial" w:cs="Times New Roman"/>
          <w:noProof/>
          <w:color w:val="000000"/>
          <w:spacing w:val="3"/>
          <w:szCs w:val="24"/>
        </w:rPr>
        <w:t>JOURNAL</w:t>
      </w:r>
      <w:r w:rsidRPr="0008730E">
        <w:rPr>
          <w:rFonts w:eastAsia="Arial" w:cs="Times New Roman"/>
          <w:noProof/>
          <w:color w:val="000000"/>
          <w:spacing w:val="-20"/>
          <w:szCs w:val="24"/>
        </w:rPr>
        <w:t xml:space="preserve">  </w:t>
      </w:r>
      <w:r w:rsidRPr="0008730E">
        <w:rPr>
          <w:rFonts w:eastAsia="Arial" w:cs="Times New Roman"/>
          <w:noProof/>
          <w:color w:val="000000"/>
          <w:spacing w:val="1"/>
          <w:szCs w:val="24"/>
        </w:rPr>
        <w:t>OF</w:t>
      </w:r>
      <w:r w:rsidRPr="0008730E">
        <w:rPr>
          <w:rFonts w:eastAsia="Arial" w:cs="Times New Roman"/>
          <w:noProof/>
          <w:color w:val="000000"/>
          <w:spacing w:val="-22"/>
          <w:szCs w:val="24"/>
        </w:rPr>
        <w:t xml:space="preserve">  </w:t>
      </w:r>
      <w:r w:rsidRPr="0008730E">
        <w:rPr>
          <w:rFonts w:eastAsia="Arial" w:cs="Times New Roman"/>
          <w:noProof/>
          <w:color w:val="000000"/>
          <w:spacing w:val="3"/>
          <w:szCs w:val="24"/>
        </w:rPr>
        <w:t xml:space="preserve">BUON, </w:t>
      </w:r>
      <w:r w:rsidRPr="0008730E">
        <w:rPr>
          <w:rFonts w:eastAsia="Arial" w:cs="Times New Roman"/>
          <w:noProof/>
          <w:color w:val="000000"/>
          <w:spacing w:val="4"/>
          <w:szCs w:val="24"/>
        </w:rPr>
        <w:t>vol.</w:t>
      </w:r>
      <w:r w:rsidRPr="0008730E">
        <w:rPr>
          <w:rFonts w:eastAsia="Arial" w:cs="Times New Roman"/>
          <w:noProof/>
          <w:color w:val="000000"/>
          <w:spacing w:val="9"/>
          <w:szCs w:val="24"/>
        </w:rPr>
        <w:t xml:space="preserve"> </w:t>
      </w:r>
      <w:r w:rsidRPr="0008730E">
        <w:rPr>
          <w:rFonts w:eastAsia="Arial" w:cs="Times New Roman"/>
          <w:noProof/>
          <w:color w:val="000000"/>
          <w:spacing w:val="7"/>
          <w:szCs w:val="24"/>
        </w:rPr>
        <w:t>21</w:t>
      </w:r>
      <w:r w:rsidRPr="0008730E">
        <w:rPr>
          <w:rFonts w:eastAsia="Arial" w:cs="Times New Roman"/>
          <w:noProof/>
          <w:color w:val="000000"/>
          <w:spacing w:val="9"/>
          <w:szCs w:val="24"/>
        </w:rPr>
        <w:t xml:space="preserve"> </w:t>
      </w:r>
      <w:r w:rsidRPr="0008730E">
        <w:rPr>
          <w:rFonts w:eastAsia="Arial" w:cs="Times New Roman"/>
          <w:noProof/>
          <w:color w:val="000000"/>
          <w:spacing w:val="5"/>
          <w:szCs w:val="24"/>
        </w:rPr>
        <w:t>br.</w:t>
      </w:r>
      <w:r w:rsidRPr="0008730E">
        <w:rPr>
          <w:rFonts w:eastAsia="Arial" w:cs="Times New Roman"/>
          <w:noProof/>
          <w:color w:val="000000"/>
          <w:spacing w:val="9"/>
          <w:szCs w:val="24"/>
        </w:rPr>
        <w:t xml:space="preserve"> </w:t>
      </w:r>
      <w:r w:rsidRPr="0008730E">
        <w:rPr>
          <w:rFonts w:eastAsia="Arial" w:cs="Times New Roman"/>
          <w:noProof/>
          <w:color w:val="000000"/>
          <w:spacing w:val="7"/>
          <w:szCs w:val="24"/>
        </w:rPr>
        <w:t>3,</w:t>
      </w:r>
      <w:r w:rsidRPr="0008730E">
        <w:rPr>
          <w:rFonts w:eastAsia="Arial" w:cs="Times New Roman"/>
          <w:noProof/>
          <w:color w:val="000000"/>
          <w:spacing w:val="9"/>
          <w:szCs w:val="24"/>
        </w:rPr>
        <w:t xml:space="preserve"> </w:t>
      </w:r>
      <w:r w:rsidRPr="0008730E">
        <w:rPr>
          <w:rFonts w:eastAsia="Arial" w:cs="Times New Roman"/>
          <w:noProof/>
          <w:color w:val="000000"/>
          <w:spacing w:val="5"/>
          <w:szCs w:val="24"/>
        </w:rPr>
        <w:t>str.</w:t>
      </w:r>
      <w:r w:rsidRPr="0008730E">
        <w:rPr>
          <w:rFonts w:eastAsia="Arial" w:cs="Times New Roman"/>
          <w:noProof/>
          <w:color w:val="000000"/>
          <w:spacing w:val="8"/>
          <w:szCs w:val="24"/>
        </w:rPr>
        <w:t xml:space="preserve"> </w:t>
      </w:r>
      <w:r w:rsidRPr="0008730E">
        <w:rPr>
          <w:rFonts w:eastAsia="Arial" w:cs="Times New Roman"/>
          <w:noProof/>
          <w:color w:val="000000"/>
          <w:spacing w:val="6"/>
          <w:szCs w:val="24"/>
        </w:rPr>
        <w:t xml:space="preserve">597-602. </w:t>
      </w:r>
      <w:r w:rsidRPr="0008730E">
        <w:rPr>
          <w:rFonts w:eastAsia="Arial" w:cs="Times New Roman"/>
          <w:noProof/>
          <w:color w:val="000000"/>
          <w:spacing w:val="2"/>
          <w:szCs w:val="24"/>
        </w:rPr>
        <w:t>(</w:t>
      </w:r>
      <w:r w:rsidRPr="0008730E">
        <w:rPr>
          <w:rFonts w:eastAsia="Arial" w:cs="Times New Roman"/>
          <w:noProof/>
          <w:color w:val="000000"/>
          <w:spacing w:val="12"/>
          <w:szCs w:val="24"/>
        </w:rPr>
        <w:t xml:space="preserve">Категорија </w:t>
      </w:r>
      <w:r w:rsidRPr="0008730E">
        <w:rPr>
          <w:rFonts w:eastAsia="Arial" w:cs="Times New Roman"/>
          <w:noProof/>
          <w:color w:val="000000"/>
          <w:spacing w:val="3"/>
          <w:szCs w:val="24"/>
        </w:rPr>
        <w:t>M23;</w:t>
      </w:r>
      <w:r w:rsidRPr="0008730E">
        <w:rPr>
          <w:rFonts w:eastAsia="Arial" w:cs="Times New Roman"/>
          <w:noProof/>
          <w:color w:val="000000"/>
          <w:spacing w:val="7"/>
          <w:szCs w:val="24"/>
        </w:rPr>
        <w:t xml:space="preserve"> </w:t>
      </w:r>
      <w:r w:rsidRPr="0008730E">
        <w:rPr>
          <w:rFonts w:eastAsia="Arial" w:cs="Times New Roman"/>
          <w:noProof/>
          <w:color w:val="000000"/>
          <w:spacing w:val="2"/>
          <w:szCs w:val="24"/>
        </w:rPr>
        <w:t>IF2</w:t>
      </w:r>
      <w:r w:rsidRPr="0008730E">
        <w:rPr>
          <w:rFonts w:eastAsia="Arial" w:cs="Times New Roman"/>
          <w:noProof/>
          <w:color w:val="000000"/>
          <w:spacing w:val="5"/>
          <w:szCs w:val="24"/>
        </w:rPr>
        <w:t xml:space="preserve"> </w:t>
      </w:r>
      <w:r w:rsidRPr="0008730E">
        <w:rPr>
          <w:rFonts w:eastAsia="Arial" w:cs="Times New Roman"/>
          <w:noProof/>
          <w:color w:val="000000"/>
          <w:spacing w:val="4"/>
          <w:szCs w:val="24"/>
        </w:rPr>
        <w:t>2016</w:t>
      </w:r>
      <w:r w:rsidRPr="0008730E">
        <w:rPr>
          <w:rFonts w:eastAsia="Arial" w:cs="Times New Roman"/>
          <w:noProof/>
          <w:color w:val="000000"/>
          <w:spacing w:val="10"/>
          <w:szCs w:val="24"/>
        </w:rPr>
        <w:t xml:space="preserve"> </w:t>
      </w:r>
      <w:r w:rsidRPr="0008730E">
        <w:rPr>
          <w:rFonts w:eastAsia="Arial" w:cs="Times New Roman"/>
          <w:noProof/>
          <w:color w:val="000000"/>
          <w:spacing w:val="2"/>
          <w:szCs w:val="24"/>
        </w:rPr>
        <w:t xml:space="preserve">= </w:t>
      </w:r>
      <w:r w:rsidRPr="0008730E">
        <w:rPr>
          <w:rFonts w:eastAsia="Arial" w:cs="Times New Roman"/>
          <w:noProof/>
          <w:color w:val="000000"/>
          <w:spacing w:val="4"/>
          <w:szCs w:val="24"/>
        </w:rPr>
        <w:t>1.344,</w:t>
      </w:r>
      <w:r w:rsidRPr="0008730E">
        <w:rPr>
          <w:rFonts w:eastAsia="Arial" w:cs="Times New Roman"/>
          <w:noProof/>
          <w:color w:val="000000"/>
          <w:spacing w:val="7"/>
          <w:szCs w:val="24"/>
        </w:rPr>
        <w:t xml:space="preserve"> </w:t>
      </w:r>
      <w:r w:rsidRPr="0008730E">
        <w:rPr>
          <w:rFonts w:eastAsia="Arial" w:cs="Times New Roman"/>
          <w:noProof/>
          <w:color w:val="000000"/>
          <w:spacing w:val="2"/>
          <w:szCs w:val="24"/>
        </w:rPr>
        <w:t>IF5</w:t>
      </w:r>
      <w:r w:rsidRPr="0008730E">
        <w:rPr>
          <w:rFonts w:eastAsia="Arial" w:cs="Times New Roman"/>
          <w:noProof/>
          <w:color w:val="000000"/>
          <w:spacing w:val="8"/>
          <w:szCs w:val="24"/>
        </w:rPr>
        <w:t xml:space="preserve"> </w:t>
      </w:r>
      <w:r w:rsidRPr="0008730E">
        <w:rPr>
          <w:rFonts w:eastAsia="Arial" w:cs="Times New Roman"/>
          <w:noProof/>
          <w:color w:val="000000"/>
          <w:spacing w:val="3"/>
          <w:szCs w:val="24"/>
        </w:rPr>
        <w:t>2016</w:t>
      </w:r>
      <w:r w:rsidRPr="0008730E">
        <w:rPr>
          <w:rFonts w:eastAsia="Arial" w:cs="Times New Roman"/>
          <w:noProof/>
          <w:color w:val="000000"/>
          <w:spacing w:val="10"/>
          <w:szCs w:val="24"/>
        </w:rPr>
        <w:t xml:space="preserve"> </w:t>
      </w:r>
      <w:r w:rsidRPr="0008730E">
        <w:rPr>
          <w:rFonts w:eastAsia="Arial" w:cs="Times New Roman"/>
          <w:noProof/>
          <w:color w:val="000000"/>
          <w:spacing w:val="5"/>
          <w:szCs w:val="24"/>
        </w:rPr>
        <w:t xml:space="preserve">= </w:t>
      </w:r>
      <w:r w:rsidRPr="0008730E">
        <w:rPr>
          <w:rFonts w:eastAsia="Arial" w:cs="Times New Roman"/>
          <w:noProof/>
          <w:color w:val="000000"/>
          <w:spacing w:val="4"/>
          <w:szCs w:val="24"/>
        </w:rPr>
        <w:t>1.061)</w:t>
      </w:r>
    </w:p>
    <w:p w14:paraId="01D2CB88" w14:textId="71405D61" w:rsidR="00C444EA" w:rsidRPr="0008730E" w:rsidRDefault="00C444EA" w:rsidP="0008730E">
      <w:pPr>
        <w:pStyle w:val="ListParagraph"/>
        <w:widowControl w:val="0"/>
        <w:numPr>
          <w:ilvl w:val="0"/>
          <w:numId w:val="16"/>
        </w:numPr>
        <w:autoSpaceDE w:val="0"/>
        <w:autoSpaceDN w:val="0"/>
        <w:spacing w:after="0"/>
        <w:ind w:left="426" w:right="232"/>
        <w:jc w:val="both"/>
        <w:rPr>
          <w:rFonts w:eastAsia="Arial" w:cs="Times New Roman"/>
          <w:noProof/>
          <w:color w:val="000000"/>
          <w:szCs w:val="24"/>
        </w:rPr>
      </w:pPr>
      <w:r w:rsidRPr="0008730E">
        <w:rPr>
          <w:rFonts w:eastAsia="Arial" w:cs="Times New Roman"/>
          <w:noProof/>
          <w:color w:val="000000"/>
          <w:spacing w:val="5"/>
          <w:szCs w:val="24"/>
        </w:rPr>
        <w:t>Canullo</w:t>
      </w:r>
      <w:r w:rsidRPr="0008730E">
        <w:rPr>
          <w:rFonts w:eastAsia="Arial" w:cs="Times New Roman"/>
          <w:noProof/>
          <w:color w:val="000000"/>
          <w:spacing w:val="73"/>
          <w:szCs w:val="24"/>
        </w:rPr>
        <w:t xml:space="preserve"> </w:t>
      </w:r>
      <w:r w:rsidRPr="0008730E">
        <w:rPr>
          <w:rFonts w:eastAsia="Arial" w:cs="Times New Roman"/>
          <w:noProof/>
          <w:color w:val="000000"/>
          <w:spacing w:val="2"/>
          <w:szCs w:val="24"/>
        </w:rPr>
        <w:t>L,</w:t>
      </w:r>
      <w:r w:rsidRPr="0008730E">
        <w:rPr>
          <w:rFonts w:eastAsia="Arial" w:cs="Times New Roman"/>
          <w:noProof/>
          <w:color w:val="000000"/>
          <w:spacing w:val="72"/>
          <w:szCs w:val="24"/>
        </w:rPr>
        <w:t xml:space="preserve"> </w:t>
      </w:r>
      <w:r w:rsidRPr="0008730E">
        <w:rPr>
          <w:rFonts w:eastAsia="Arial" w:cs="Times New Roman"/>
          <w:noProof/>
          <w:color w:val="000000"/>
          <w:spacing w:val="4"/>
          <w:szCs w:val="24"/>
        </w:rPr>
        <w:t>Schlee</w:t>
      </w:r>
      <w:r w:rsidRPr="0008730E">
        <w:rPr>
          <w:rFonts w:eastAsia="Arial" w:cs="Times New Roman"/>
          <w:noProof/>
          <w:color w:val="000000"/>
          <w:spacing w:val="75"/>
          <w:szCs w:val="24"/>
        </w:rPr>
        <w:t xml:space="preserve"> </w:t>
      </w:r>
      <w:r w:rsidRPr="0008730E">
        <w:rPr>
          <w:rFonts w:eastAsia="Arial" w:cs="Times New Roman"/>
          <w:noProof/>
          <w:color w:val="000000"/>
          <w:spacing w:val="1"/>
          <w:szCs w:val="24"/>
        </w:rPr>
        <w:t>M,</w:t>
      </w:r>
      <w:r w:rsidRPr="0008730E">
        <w:rPr>
          <w:rFonts w:eastAsia="Arial" w:cs="Times New Roman"/>
          <w:noProof/>
          <w:color w:val="000000"/>
          <w:spacing w:val="72"/>
          <w:szCs w:val="24"/>
        </w:rPr>
        <w:t xml:space="preserve"> </w:t>
      </w:r>
      <w:r w:rsidRPr="0008730E">
        <w:rPr>
          <w:rFonts w:eastAsia="Arial" w:cs="Times New Roman"/>
          <w:noProof/>
          <w:color w:val="000000"/>
          <w:spacing w:val="4"/>
          <w:szCs w:val="24"/>
        </w:rPr>
        <w:t>Wagner</w:t>
      </w:r>
      <w:r w:rsidRPr="0008730E">
        <w:rPr>
          <w:rFonts w:eastAsia="Arial" w:cs="Times New Roman"/>
          <w:noProof/>
          <w:color w:val="000000"/>
          <w:spacing w:val="71"/>
          <w:szCs w:val="24"/>
        </w:rPr>
        <w:t xml:space="preserve"> </w:t>
      </w:r>
      <w:r w:rsidRPr="0008730E">
        <w:rPr>
          <w:rFonts w:eastAsia="Arial" w:cs="Times New Roman"/>
          <w:noProof/>
          <w:color w:val="000000"/>
          <w:spacing w:val="3"/>
          <w:szCs w:val="24"/>
        </w:rPr>
        <w:t>W,</w:t>
      </w:r>
      <w:r w:rsidRPr="0008730E">
        <w:rPr>
          <w:rFonts w:eastAsia="Arial" w:cs="Times New Roman"/>
          <w:noProof/>
          <w:color w:val="000000"/>
          <w:spacing w:val="72"/>
          <w:szCs w:val="24"/>
        </w:rPr>
        <w:t xml:space="preserve"> </w:t>
      </w:r>
      <w:r w:rsidRPr="0008730E">
        <w:rPr>
          <w:rFonts w:eastAsia="Arial" w:cs="Times New Roman"/>
          <w:noProof/>
          <w:color w:val="000000"/>
          <w:spacing w:val="4"/>
          <w:szCs w:val="24"/>
        </w:rPr>
        <w:t>Covani</w:t>
      </w:r>
      <w:r w:rsidRPr="0008730E">
        <w:rPr>
          <w:rFonts w:eastAsia="Arial" w:cs="Times New Roman"/>
          <w:noProof/>
          <w:color w:val="000000"/>
          <w:spacing w:val="71"/>
          <w:szCs w:val="24"/>
        </w:rPr>
        <w:t xml:space="preserve"> </w:t>
      </w:r>
      <w:r w:rsidRPr="0008730E">
        <w:rPr>
          <w:rFonts w:eastAsia="Arial" w:cs="Times New Roman"/>
          <w:noProof/>
          <w:color w:val="000000"/>
          <w:spacing w:val="7"/>
          <w:szCs w:val="24"/>
        </w:rPr>
        <w:t>U,</w:t>
      </w:r>
      <w:r w:rsidRPr="0008730E">
        <w:rPr>
          <w:rFonts w:eastAsia="Arial" w:cs="Times New Roman"/>
          <w:noProof/>
          <w:color w:val="000000"/>
          <w:spacing w:val="75"/>
          <w:szCs w:val="24"/>
        </w:rPr>
        <w:t xml:space="preserve"> </w:t>
      </w:r>
      <w:r w:rsidRPr="0008730E">
        <w:rPr>
          <w:rFonts w:eastAsia="Arial" w:cs="Times New Roman"/>
          <w:noProof/>
          <w:color w:val="000000"/>
          <w:spacing w:val="3"/>
          <w:szCs w:val="24"/>
        </w:rPr>
        <w:t>Chierico</w:t>
      </w:r>
      <w:r w:rsidRPr="0008730E">
        <w:rPr>
          <w:rFonts w:eastAsia="Arial" w:cs="Times New Roman"/>
          <w:noProof/>
          <w:color w:val="000000"/>
          <w:spacing w:val="73"/>
          <w:szCs w:val="24"/>
        </w:rPr>
        <w:t xml:space="preserve"> </w:t>
      </w:r>
      <w:r w:rsidRPr="0008730E">
        <w:rPr>
          <w:rFonts w:eastAsia="Arial" w:cs="Times New Roman"/>
          <w:noProof/>
          <w:color w:val="000000"/>
          <w:spacing w:val="3"/>
          <w:szCs w:val="24"/>
        </w:rPr>
        <w:t>A,</w:t>
      </w:r>
      <w:r w:rsidRPr="0008730E">
        <w:rPr>
          <w:rFonts w:eastAsia="Arial" w:cs="Times New Roman"/>
          <w:noProof/>
          <w:color w:val="000000"/>
          <w:spacing w:val="72"/>
          <w:szCs w:val="24"/>
        </w:rPr>
        <w:t xml:space="preserve"> </w:t>
      </w:r>
      <w:r w:rsidRPr="0008730E">
        <w:rPr>
          <w:rFonts w:eastAsia="Arial" w:cs="Times New Roman"/>
          <w:noProof/>
          <w:color w:val="000000"/>
          <w:spacing w:val="3"/>
          <w:szCs w:val="24"/>
        </w:rPr>
        <w:t>Abundo</w:t>
      </w:r>
      <w:r w:rsidRPr="0008730E">
        <w:rPr>
          <w:rFonts w:eastAsia="Arial" w:cs="Times New Roman"/>
          <w:noProof/>
          <w:color w:val="000000"/>
          <w:spacing w:val="73"/>
          <w:szCs w:val="24"/>
        </w:rPr>
        <w:t xml:space="preserve"> </w:t>
      </w:r>
      <w:r w:rsidRPr="0008730E">
        <w:rPr>
          <w:rFonts w:eastAsia="Arial" w:cs="Times New Roman"/>
          <w:noProof/>
          <w:color w:val="000000"/>
          <w:spacing w:val="2"/>
          <w:szCs w:val="24"/>
        </w:rPr>
        <w:t>R,</w:t>
      </w:r>
      <w:r w:rsidRPr="0008730E">
        <w:rPr>
          <w:rFonts w:eastAsia="Arial" w:cs="Times New Roman"/>
          <w:noProof/>
          <w:color w:val="000000"/>
          <w:spacing w:val="72"/>
          <w:szCs w:val="24"/>
        </w:rPr>
        <w:t xml:space="preserve"> </w:t>
      </w:r>
      <w:r w:rsidRPr="0008730E">
        <w:rPr>
          <w:rFonts w:eastAsia="Arial" w:cs="Times New Roman"/>
          <w:noProof/>
          <w:color w:val="000000"/>
          <w:spacing w:val="4"/>
          <w:szCs w:val="24"/>
        </w:rPr>
        <w:t>Fickl</w:t>
      </w:r>
      <w:r w:rsidRPr="0008730E">
        <w:rPr>
          <w:rFonts w:eastAsia="Arial" w:cs="Times New Roman"/>
          <w:noProof/>
          <w:color w:val="000000"/>
          <w:spacing w:val="71"/>
          <w:szCs w:val="24"/>
        </w:rPr>
        <w:t xml:space="preserve"> </w:t>
      </w:r>
      <w:r w:rsidRPr="0008730E">
        <w:rPr>
          <w:rFonts w:eastAsia="Arial" w:cs="Times New Roman"/>
          <w:noProof/>
          <w:color w:val="000000"/>
          <w:szCs w:val="24"/>
        </w:rPr>
        <w:t xml:space="preserve">S, </w:t>
      </w:r>
      <w:r w:rsidRPr="0008730E">
        <w:rPr>
          <w:rFonts w:eastAsia="Arial" w:cs="Times New Roman"/>
          <w:noProof/>
          <w:color w:val="000000"/>
          <w:spacing w:val="4"/>
          <w:szCs w:val="24"/>
        </w:rPr>
        <w:t>Roccuzzo</w:t>
      </w:r>
      <w:r w:rsidRPr="0008730E">
        <w:rPr>
          <w:rFonts w:eastAsia="Arial" w:cs="Times New Roman"/>
          <w:noProof/>
          <w:color w:val="000000"/>
          <w:spacing w:val="5"/>
          <w:szCs w:val="24"/>
        </w:rPr>
        <w:t xml:space="preserve"> </w:t>
      </w:r>
      <w:r w:rsidRPr="0008730E">
        <w:rPr>
          <w:rFonts w:eastAsia="Arial" w:cs="Times New Roman"/>
          <w:noProof/>
          <w:color w:val="000000"/>
          <w:spacing w:val="4"/>
          <w:szCs w:val="24"/>
        </w:rPr>
        <w:t>M, Sader</w:t>
      </w:r>
      <w:r w:rsidRPr="0008730E">
        <w:rPr>
          <w:rFonts w:eastAsia="Arial" w:cs="Times New Roman"/>
          <w:noProof/>
          <w:color w:val="000000"/>
          <w:spacing w:val="5"/>
          <w:szCs w:val="24"/>
        </w:rPr>
        <w:t xml:space="preserve"> </w:t>
      </w:r>
      <w:r w:rsidRPr="0008730E">
        <w:rPr>
          <w:rFonts w:eastAsia="Arial" w:cs="Times New Roman"/>
          <w:noProof/>
          <w:color w:val="000000"/>
          <w:spacing w:val="3"/>
          <w:szCs w:val="24"/>
        </w:rPr>
        <w:t>R,</w:t>
      </w:r>
      <w:r w:rsidRPr="0008730E">
        <w:rPr>
          <w:rFonts w:eastAsia="Arial" w:cs="Times New Roman"/>
          <w:noProof/>
          <w:color w:val="000000"/>
          <w:spacing w:val="5"/>
          <w:szCs w:val="24"/>
        </w:rPr>
        <w:t xml:space="preserve"> </w:t>
      </w:r>
      <w:r w:rsidRPr="0008730E">
        <w:rPr>
          <w:rFonts w:eastAsia="Arial" w:cs="Times New Roman"/>
          <w:noProof/>
          <w:color w:val="000000"/>
          <w:spacing w:val="4"/>
          <w:szCs w:val="24"/>
        </w:rPr>
        <w:t>Rohnen</w:t>
      </w:r>
      <w:r w:rsidRPr="0008730E">
        <w:rPr>
          <w:rFonts w:eastAsia="Arial" w:cs="Times New Roman"/>
          <w:noProof/>
          <w:color w:val="000000"/>
          <w:spacing w:val="5"/>
          <w:szCs w:val="24"/>
        </w:rPr>
        <w:t xml:space="preserve"> </w:t>
      </w:r>
      <w:r w:rsidRPr="0008730E">
        <w:rPr>
          <w:rFonts w:eastAsia="Arial" w:cs="Times New Roman"/>
          <w:noProof/>
          <w:color w:val="000000"/>
          <w:spacing w:val="3"/>
          <w:szCs w:val="24"/>
        </w:rPr>
        <w:t>M,</w:t>
      </w:r>
      <w:r w:rsidRPr="0008730E">
        <w:rPr>
          <w:rFonts w:eastAsia="Arial" w:cs="Times New Roman"/>
          <w:noProof/>
          <w:color w:val="000000"/>
          <w:spacing w:val="5"/>
          <w:szCs w:val="24"/>
        </w:rPr>
        <w:t xml:space="preserve"> </w:t>
      </w:r>
      <w:r w:rsidRPr="0008730E">
        <w:rPr>
          <w:rFonts w:eastAsia="Arial" w:cs="Times New Roman"/>
          <w:noProof/>
          <w:color w:val="000000"/>
          <w:spacing w:val="4"/>
          <w:szCs w:val="24"/>
        </w:rPr>
        <w:t>Blume</w:t>
      </w:r>
      <w:r w:rsidRPr="0008730E">
        <w:rPr>
          <w:rFonts w:eastAsia="Arial" w:cs="Times New Roman"/>
          <w:noProof/>
          <w:color w:val="000000"/>
          <w:spacing w:val="5"/>
          <w:szCs w:val="24"/>
        </w:rPr>
        <w:t xml:space="preserve"> </w:t>
      </w:r>
      <w:r w:rsidRPr="0008730E">
        <w:rPr>
          <w:rFonts w:eastAsia="Arial" w:cs="Times New Roman"/>
          <w:noProof/>
          <w:color w:val="000000"/>
          <w:spacing w:val="3"/>
          <w:szCs w:val="24"/>
        </w:rPr>
        <w:t>M,</w:t>
      </w:r>
      <w:r w:rsidRPr="0008730E">
        <w:rPr>
          <w:rFonts w:eastAsia="Arial" w:cs="Times New Roman"/>
          <w:noProof/>
          <w:color w:val="000000"/>
          <w:spacing w:val="5"/>
          <w:szCs w:val="24"/>
        </w:rPr>
        <w:t xml:space="preserve"> </w:t>
      </w:r>
      <w:r w:rsidRPr="0008730E">
        <w:rPr>
          <w:rFonts w:eastAsia="Arial" w:cs="Times New Roman"/>
          <w:noProof/>
          <w:color w:val="000000"/>
          <w:spacing w:val="4"/>
          <w:szCs w:val="24"/>
        </w:rPr>
        <w:t>Penarrocha</w:t>
      </w:r>
      <w:r w:rsidRPr="0008730E">
        <w:rPr>
          <w:rFonts w:eastAsia="Arial" w:cs="Times New Roman"/>
          <w:noProof/>
          <w:color w:val="000000"/>
          <w:spacing w:val="5"/>
          <w:szCs w:val="24"/>
        </w:rPr>
        <w:t xml:space="preserve"> </w:t>
      </w:r>
      <w:r w:rsidRPr="0008730E">
        <w:rPr>
          <w:rFonts w:eastAsia="Arial" w:cs="Times New Roman"/>
          <w:noProof/>
          <w:color w:val="000000"/>
          <w:spacing w:val="4"/>
          <w:szCs w:val="24"/>
        </w:rPr>
        <w:t>M, Grusovin</w:t>
      </w:r>
      <w:r w:rsidRPr="0008730E">
        <w:rPr>
          <w:rFonts w:eastAsia="Arial" w:cs="Times New Roman"/>
          <w:noProof/>
          <w:color w:val="000000"/>
          <w:spacing w:val="5"/>
          <w:szCs w:val="24"/>
        </w:rPr>
        <w:t xml:space="preserve"> </w:t>
      </w:r>
      <w:r w:rsidRPr="0008730E">
        <w:rPr>
          <w:rFonts w:eastAsia="Arial" w:cs="Times New Roman"/>
          <w:noProof/>
          <w:color w:val="000000"/>
          <w:spacing w:val="4"/>
          <w:szCs w:val="24"/>
        </w:rPr>
        <w:t xml:space="preserve">MG, Becker </w:t>
      </w:r>
      <w:r w:rsidRPr="0008730E">
        <w:rPr>
          <w:rFonts w:eastAsia="Arial" w:cs="Times New Roman"/>
          <w:noProof/>
          <w:color w:val="000000"/>
          <w:spacing w:val="3"/>
          <w:szCs w:val="24"/>
        </w:rPr>
        <w:t>S,</w:t>
      </w:r>
      <w:r w:rsidRPr="0008730E">
        <w:rPr>
          <w:rFonts w:eastAsia="Arial" w:cs="Times New Roman"/>
          <w:noProof/>
          <w:color w:val="000000"/>
          <w:spacing w:val="-5"/>
          <w:szCs w:val="24"/>
        </w:rPr>
        <w:t xml:space="preserve"> </w:t>
      </w:r>
      <w:r w:rsidRPr="0008730E">
        <w:rPr>
          <w:rFonts w:eastAsia="Arial" w:cs="Times New Roman"/>
          <w:noProof/>
          <w:color w:val="000000"/>
          <w:spacing w:val="3"/>
          <w:szCs w:val="24"/>
        </w:rPr>
        <w:t>Pellegrini</w:t>
      </w:r>
      <w:r w:rsidRPr="0008730E">
        <w:rPr>
          <w:rFonts w:eastAsia="Arial" w:cs="Times New Roman"/>
          <w:noProof/>
          <w:color w:val="000000"/>
          <w:spacing w:val="-4"/>
          <w:szCs w:val="24"/>
        </w:rPr>
        <w:t xml:space="preserve"> </w:t>
      </w:r>
      <w:r w:rsidRPr="0008730E">
        <w:rPr>
          <w:rFonts w:eastAsia="Arial" w:cs="Times New Roman"/>
          <w:noProof/>
          <w:color w:val="000000"/>
          <w:spacing w:val="-1"/>
          <w:szCs w:val="24"/>
        </w:rPr>
        <w:t>G,</w:t>
      </w:r>
      <w:r w:rsidRPr="0008730E">
        <w:rPr>
          <w:rFonts w:eastAsia="Arial" w:cs="Times New Roman"/>
          <w:noProof/>
          <w:color w:val="000000"/>
          <w:spacing w:val="-2"/>
          <w:szCs w:val="24"/>
        </w:rPr>
        <w:t xml:space="preserve"> </w:t>
      </w:r>
      <w:r w:rsidRPr="0008730E">
        <w:rPr>
          <w:rFonts w:eastAsia="Arial" w:cs="Times New Roman"/>
          <w:noProof/>
          <w:color w:val="000000"/>
          <w:spacing w:val="3"/>
          <w:szCs w:val="24"/>
        </w:rPr>
        <w:t>Dellavia</w:t>
      </w:r>
      <w:r w:rsidRPr="0008730E">
        <w:rPr>
          <w:rFonts w:eastAsia="Arial" w:cs="Times New Roman"/>
          <w:noProof/>
          <w:color w:val="000000"/>
          <w:spacing w:val="-3"/>
          <w:szCs w:val="24"/>
        </w:rPr>
        <w:t xml:space="preserve"> </w:t>
      </w:r>
      <w:r w:rsidRPr="0008730E">
        <w:rPr>
          <w:rFonts w:eastAsia="Arial" w:cs="Times New Roman"/>
          <w:noProof/>
          <w:color w:val="000000"/>
          <w:spacing w:val="1"/>
          <w:szCs w:val="24"/>
        </w:rPr>
        <w:t>C,</w:t>
      </w:r>
      <w:r w:rsidRPr="0008730E">
        <w:rPr>
          <w:rFonts w:eastAsia="Arial" w:cs="Times New Roman"/>
          <w:noProof/>
          <w:color w:val="000000"/>
          <w:spacing w:val="-4"/>
          <w:szCs w:val="24"/>
        </w:rPr>
        <w:t xml:space="preserve"> </w:t>
      </w:r>
      <w:r w:rsidRPr="0008730E">
        <w:rPr>
          <w:rFonts w:eastAsia="Arial" w:cs="Times New Roman"/>
          <w:noProof/>
          <w:color w:val="000000"/>
          <w:spacing w:val="3"/>
          <w:szCs w:val="24"/>
        </w:rPr>
        <w:t>Calesini</w:t>
      </w:r>
      <w:r w:rsidRPr="0008730E">
        <w:rPr>
          <w:rFonts w:eastAsia="Arial" w:cs="Times New Roman"/>
          <w:noProof/>
          <w:color w:val="000000"/>
          <w:spacing w:val="-4"/>
          <w:szCs w:val="24"/>
        </w:rPr>
        <w:t xml:space="preserve"> </w:t>
      </w:r>
      <w:r w:rsidRPr="0008730E">
        <w:rPr>
          <w:rFonts w:eastAsia="Arial" w:cs="Times New Roman"/>
          <w:noProof/>
          <w:color w:val="000000"/>
          <w:szCs w:val="24"/>
        </w:rPr>
        <w:t>G,</w:t>
      </w:r>
      <w:r w:rsidRPr="0008730E">
        <w:rPr>
          <w:rFonts w:eastAsia="Arial" w:cs="Times New Roman"/>
          <w:noProof/>
          <w:color w:val="000000"/>
          <w:spacing w:val="-4"/>
          <w:szCs w:val="24"/>
        </w:rPr>
        <w:t xml:space="preserve"> </w:t>
      </w:r>
      <w:r w:rsidRPr="0008730E">
        <w:rPr>
          <w:rFonts w:eastAsia="Arial" w:cs="Times New Roman"/>
          <w:noProof/>
          <w:color w:val="000000"/>
          <w:spacing w:val="3"/>
          <w:szCs w:val="24"/>
        </w:rPr>
        <w:t>Fernandez</w:t>
      </w:r>
      <w:r w:rsidRPr="0008730E">
        <w:rPr>
          <w:rFonts w:eastAsia="Arial" w:cs="Times New Roman"/>
          <w:noProof/>
          <w:color w:val="000000"/>
          <w:spacing w:val="-5"/>
          <w:szCs w:val="24"/>
        </w:rPr>
        <w:t xml:space="preserve"> </w:t>
      </w:r>
      <w:r w:rsidRPr="0008730E">
        <w:rPr>
          <w:rFonts w:eastAsia="Arial" w:cs="Times New Roman"/>
          <w:noProof/>
          <w:color w:val="000000"/>
          <w:szCs w:val="24"/>
        </w:rPr>
        <w:t>A,</w:t>
      </w:r>
      <w:r w:rsidRPr="0008730E">
        <w:rPr>
          <w:rFonts w:eastAsia="Arial" w:cs="Times New Roman"/>
          <w:noProof/>
          <w:color w:val="000000"/>
          <w:spacing w:val="-5"/>
          <w:szCs w:val="24"/>
        </w:rPr>
        <w:t xml:space="preserve"> </w:t>
      </w:r>
      <w:r w:rsidRPr="0008730E">
        <w:rPr>
          <w:rFonts w:eastAsia="Arial" w:cs="Times New Roman"/>
          <w:noProof/>
          <w:color w:val="000000"/>
          <w:spacing w:val="3"/>
          <w:szCs w:val="24"/>
        </w:rPr>
        <w:t>Piattelli</w:t>
      </w:r>
      <w:r w:rsidRPr="0008730E">
        <w:rPr>
          <w:rFonts w:eastAsia="Arial" w:cs="Times New Roman"/>
          <w:noProof/>
          <w:color w:val="000000"/>
          <w:spacing w:val="-4"/>
          <w:szCs w:val="24"/>
        </w:rPr>
        <w:t xml:space="preserve"> </w:t>
      </w:r>
      <w:r w:rsidRPr="0008730E">
        <w:rPr>
          <w:rFonts w:eastAsia="Arial" w:cs="Times New Roman"/>
          <w:noProof/>
          <w:color w:val="000000"/>
          <w:spacing w:val="-1"/>
          <w:szCs w:val="24"/>
        </w:rPr>
        <w:t>A,</w:t>
      </w:r>
      <w:r w:rsidRPr="0008730E">
        <w:rPr>
          <w:rFonts w:eastAsia="Arial" w:cs="Times New Roman"/>
          <w:noProof/>
          <w:color w:val="000000"/>
          <w:spacing w:val="-4"/>
          <w:szCs w:val="24"/>
        </w:rPr>
        <w:t xml:space="preserve"> </w:t>
      </w:r>
      <w:r w:rsidRPr="0008730E">
        <w:rPr>
          <w:rFonts w:eastAsia="Arial" w:cs="Times New Roman"/>
          <w:noProof/>
          <w:color w:val="000000"/>
          <w:spacing w:val="3"/>
          <w:szCs w:val="24"/>
        </w:rPr>
        <w:t>Pesce</w:t>
      </w:r>
      <w:r w:rsidRPr="0008730E">
        <w:rPr>
          <w:rFonts w:eastAsia="Arial" w:cs="Times New Roman"/>
          <w:noProof/>
          <w:color w:val="000000"/>
          <w:spacing w:val="-5"/>
          <w:szCs w:val="24"/>
        </w:rPr>
        <w:t xml:space="preserve"> </w:t>
      </w:r>
      <w:r w:rsidRPr="0008730E">
        <w:rPr>
          <w:rFonts w:eastAsia="Arial" w:cs="Times New Roman"/>
          <w:noProof/>
          <w:color w:val="000000"/>
          <w:spacing w:val="1"/>
          <w:szCs w:val="24"/>
        </w:rPr>
        <w:t>P,</w:t>
      </w:r>
      <w:r w:rsidRPr="0008730E">
        <w:rPr>
          <w:rFonts w:eastAsia="Arial" w:cs="Times New Roman"/>
          <w:noProof/>
          <w:color w:val="000000"/>
          <w:spacing w:val="-4"/>
          <w:szCs w:val="24"/>
        </w:rPr>
        <w:t xml:space="preserve"> </w:t>
      </w:r>
      <w:r w:rsidRPr="0008730E">
        <w:rPr>
          <w:rFonts w:eastAsia="Arial" w:cs="Times New Roman"/>
          <w:noProof/>
          <w:color w:val="000000"/>
          <w:spacing w:val="3"/>
          <w:szCs w:val="24"/>
        </w:rPr>
        <w:t xml:space="preserve">Cocchetto </w:t>
      </w:r>
      <w:r w:rsidRPr="0008730E">
        <w:rPr>
          <w:rFonts w:eastAsia="Arial" w:cs="Times New Roman"/>
          <w:noProof/>
          <w:color w:val="000000"/>
          <w:spacing w:val="2"/>
          <w:szCs w:val="24"/>
        </w:rPr>
        <w:t>R,</w:t>
      </w:r>
      <w:r w:rsidRPr="0008730E">
        <w:rPr>
          <w:rFonts w:eastAsia="Arial" w:cs="Times New Roman"/>
          <w:noProof/>
          <w:color w:val="000000"/>
          <w:spacing w:val="-23"/>
          <w:szCs w:val="24"/>
        </w:rPr>
        <w:t xml:space="preserve">  </w:t>
      </w:r>
      <w:r w:rsidRPr="0008730E">
        <w:rPr>
          <w:rFonts w:eastAsia="Arial" w:cs="Times New Roman"/>
          <w:noProof/>
          <w:color w:val="000000"/>
          <w:spacing w:val="1"/>
          <w:szCs w:val="24"/>
        </w:rPr>
        <w:t>De</w:t>
      </w:r>
      <w:r w:rsidRPr="0008730E">
        <w:rPr>
          <w:rFonts w:eastAsia="Arial" w:cs="Times New Roman"/>
          <w:noProof/>
          <w:color w:val="000000"/>
          <w:spacing w:val="9"/>
          <w:szCs w:val="24"/>
        </w:rPr>
        <w:t xml:space="preserve"> </w:t>
      </w:r>
      <w:r w:rsidRPr="0008730E">
        <w:rPr>
          <w:rFonts w:eastAsia="Arial" w:cs="Times New Roman"/>
          <w:noProof/>
          <w:color w:val="000000"/>
          <w:spacing w:val="6"/>
          <w:szCs w:val="24"/>
        </w:rPr>
        <w:t>Bruyn</w:t>
      </w:r>
      <w:r w:rsidRPr="0008730E">
        <w:rPr>
          <w:rFonts w:eastAsia="Arial" w:cs="Times New Roman"/>
          <w:noProof/>
          <w:color w:val="000000"/>
          <w:spacing w:val="10"/>
          <w:szCs w:val="24"/>
        </w:rPr>
        <w:t xml:space="preserve"> </w:t>
      </w:r>
      <w:r w:rsidRPr="0008730E">
        <w:rPr>
          <w:rFonts w:eastAsia="Arial" w:cs="Times New Roman"/>
          <w:noProof/>
          <w:color w:val="000000"/>
          <w:spacing w:val="6"/>
          <w:szCs w:val="24"/>
        </w:rPr>
        <w:t>H,</w:t>
      </w:r>
      <w:r w:rsidRPr="0008730E">
        <w:rPr>
          <w:rFonts w:eastAsia="Arial" w:cs="Times New Roman"/>
          <w:noProof/>
          <w:color w:val="000000"/>
          <w:spacing w:val="10"/>
          <w:szCs w:val="24"/>
        </w:rPr>
        <w:t xml:space="preserve"> </w:t>
      </w:r>
      <w:r w:rsidRPr="0008730E">
        <w:rPr>
          <w:rFonts w:eastAsia="Arial" w:cs="Times New Roman"/>
          <w:noProof/>
          <w:color w:val="000000"/>
          <w:spacing w:val="5"/>
          <w:szCs w:val="24"/>
        </w:rPr>
        <w:t>Cosyn</w:t>
      </w:r>
      <w:r w:rsidRPr="0008730E">
        <w:rPr>
          <w:rFonts w:eastAsia="Arial" w:cs="Times New Roman"/>
          <w:noProof/>
          <w:color w:val="000000"/>
          <w:spacing w:val="10"/>
          <w:szCs w:val="24"/>
        </w:rPr>
        <w:t xml:space="preserve"> </w:t>
      </w:r>
      <w:r w:rsidRPr="0008730E">
        <w:rPr>
          <w:rFonts w:eastAsia="Arial" w:cs="Times New Roman"/>
          <w:noProof/>
          <w:color w:val="000000"/>
          <w:spacing w:val="7"/>
          <w:szCs w:val="24"/>
        </w:rPr>
        <w:t>J,</w:t>
      </w:r>
      <w:r w:rsidRPr="0008730E">
        <w:rPr>
          <w:rFonts w:eastAsia="Arial" w:cs="Times New Roman"/>
          <w:noProof/>
          <w:color w:val="000000"/>
          <w:spacing w:val="9"/>
          <w:szCs w:val="24"/>
        </w:rPr>
        <w:t xml:space="preserve"> </w:t>
      </w:r>
      <w:r w:rsidRPr="0008730E">
        <w:rPr>
          <w:rFonts w:eastAsia="Arial" w:cs="Times New Roman"/>
          <w:noProof/>
          <w:color w:val="000000"/>
          <w:spacing w:val="5"/>
          <w:szCs w:val="24"/>
        </w:rPr>
        <w:t>Penarrocha</w:t>
      </w:r>
      <w:r w:rsidRPr="0008730E">
        <w:rPr>
          <w:rFonts w:eastAsia="Arial" w:cs="Times New Roman"/>
          <w:noProof/>
          <w:color w:val="000000"/>
          <w:spacing w:val="10"/>
          <w:szCs w:val="24"/>
        </w:rPr>
        <w:t xml:space="preserve"> </w:t>
      </w:r>
      <w:r w:rsidRPr="0008730E">
        <w:rPr>
          <w:rFonts w:eastAsia="Arial" w:cs="Times New Roman"/>
          <w:noProof/>
          <w:color w:val="000000"/>
          <w:spacing w:val="6"/>
          <w:szCs w:val="24"/>
        </w:rPr>
        <w:t>D,</w:t>
      </w:r>
      <w:r w:rsidRPr="0008730E">
        <w:rPr>
          <w:rFonts w:eastAsia="Arial" w:cs="Times New Roman"/>
          <w:noProof/>
          <w:color w:val="000000"/>
          <w:spacing w:val="10"/>
          <w:szCs w:val="24"/>
        </w:rPr>
        <w:t xml:space="preserve"> </w:t>
      </w:r>
      <w:r w:rsidRPr="0008730E">
        <w:rPr>
          <w:rFonts w:eastAsia="Arial" w:cs="Times New Roman"/>
          <w:noProof/>
          <w:color w:val="000000"/>
          <w:spacing w:val="5"/>
          <w:szCs w:val="24"/>
        </w:rPr>
        <w:t>Turri</w:t>
      </w:r>
      <w:r w:rsidRPr="0008730E">
        <w:rPr>
          <w:rFonts w:eastAsia="Arial" w:cs="Times New Roman"/>
          <w:noProof/>
          <w:color w:val="000000"/>
          <w:spacing w:val="10"/>
          <w:szCs w:val="24"/>
        </w:rPr>
        <w:t xml:space="preserve"> </w:t>
      </w:r>
      <w:r w:rsidRPr="0008730E">
        <w:rPr>
          <w:rFonts w:eastAsia="Arial" w:cs="Times New Roman"/>
          <w:noProof/>
          <w:color w:val="000000"/>
          <w:spacing w:val="6"/>
          <w:szCs w:val="24"/>
        </w:rPr>
        <w:t>A,</w:t>
      </w:r>
      <w:r w:rsidRPr="0008730E">
        <w:rPr>
          <w:rFonts w:eastAsia="Arial" w:cs="Times New Roman"/>
          <w:noProof/>
          <w:color w:val="000000"/>
          <w:spacing w:val="10"/>
          <w:szCs w:val="24"/>
        </w:rPr>
        <w:t xml:space="preserve"> </w:t>
      </w:r>
      <w:r w:rsidRPr="0008730E">
        <w:rPr>
          <w:rFonts w:eastAsia="Arial" w:cs="Times New Roman"/>
          <w:noProof/>
          <w:color w:val="000000"/>
          <w:spacing w:val="5"/>
          <w:szCs w:val="24"/>
        </w:rPr>
        <w:t>Zavan</w:t>
      </w:r>
      <w:r w:rsidRPr="0008730E">
        <w:rPr>
          <w:rFonts w:eastAsia="Arial" w:cs="Times New Roman"/>
          <w:noProof/>
          <w:color w:val="000000"/>
          <w:spacing w:val="9"/>
          <w:szCs w:val="24"/>
        </w:rPr>
        <w:t xml:space="preserve"> </w:t>
      </w:r>
      <w:r w:rsidRPr="0008730E">
        <w:rPr>
          <w:rFonts w:eastAsia="Arial" w:cs="Times New Roman"/>
          <w:noProof/>
          <w:color w:val="000000"/>
          <w:spacing w:val="7"/>
          <w:szCs w:val="24"/>
        </w:rPr>
        <w:t>B,</w:t>
      </w:r>
      <w:r w:rsidRPr="0008730E">
        <w:rPr>
          <w:rFonts w:eastAsia="Arial" w:cs="Times New Roman"/>
          <w:noProof/>
          <w:color w:val="000000"/>
          <w:spacing w:val="10"/>
          <w:szCs w:val="24"/>
        </w:rPr>
        <w:t xml:space="preserve"> </w:t>
      </w:r>
      <w:r w:rsidRPr="0008730E">
        <w:rPr>
          <w:rFonts w:eastAsia="Arial" w:cs="Times New Roman"/>
          <w:noProof/>
          <w:color w:val="000000"/>
          <w:spacing w:val="5"/>
          <w:szCs w:val="24"/>
        </w:rPr>
        <w:t>Galindo</w:t>
      </w:r>
      <w:r w:rsidRPr="0008730E">
        <w:rPr>
          <w:rFonts w:eastAsia="Arial" w:cs="Times New Roman"/>
          <w:noProof/>
          <w:color w:val="000000"/>
          <w:spacing w:val="9"/>
          <w:szCs w:val="24"/>
        </w:rPr>
        <w:t xml:space="preserve"> </w:t>
      </w:r>
      <w:r w:rsidRPr="0008730E">
        <w:rPr>
          <w:rFonts w:eastAsia="Arial" w:cs="Times New Roman"/>
          <w:noProof/>
          <w:color w:val="000000"/>
          <w:spacing w:val="7"/>
          <w:szCs w:val="24"/>
        </w:rPr>
        <w:t>P,</w:t>
      </w:r>
      <w:r w:rsidRPr="0008730E">
        <w:rPr>
          <w:rFonts w:eastAsia="Arial" w:cs="Times New Roman"/>
          <w:noProof/>
          <w:color w:val="000000"/>
          <w:spacing w:val="10"/>
          <w:szCs w:val="24"/>
        </w:rPr>
        <w:t xml:space="preserve"> </w:t>
      </w:r>
      <w:r w:rsidRPr="0008730E">
        <w:rPr>
          <w:rFonts w:eastAsia="Arial" w:cs="Times New Roman"/>
          <w:noProof/>
          <w:color w:val="000000"/>
          <w:spacing w:val="5"/>
          <w:szCs w:val="24"/>
        </w:rPr>
        <w:t>Noelken</w:t>
      </w:r>
      <w:r w:rsidRPr="0008730E">
        <w:rPr>
          <w:rFonts w:eastAsia="Arial" w:cs="Times New Roman"/>
          <w:noProof/>
          <w:color w:val="000000"/>
          <w:spacing w:val="10"/>
          <w:szCs w:val="24"/>
        </w:rPr>
        <w:t xml:space="preserve"> </w:t>
      </w:r>
      <w:r w:rsidRPr="0008730E">
        <w:rPr>
          <w:rFonts w:eastAsia="Arial" w:cs="Times New Roman"/>
          <w:noProof/>
          <w:color w:val="000000"/>
          <w:spacing w:val="4"/>
          <w:szCs w:val="24"/>
        </w:rPr>
        <w:t>R, Stiller</w:t>
      </w:r>
      <w:r w:rsidRPr="0008730E">
        <w:rPr>
          <w:rFonts w:eastAsia="Arial" w:cs="Times New Roman"/>
          <w:noProof/>
          <w:color w:val="000000"/>
          <w:spacing w:val="1"/>
          <w:szCs w:val="24"/>
        </w:rPr>
        <w:t xml:space="preserve"> M, </w:t>
      </w:r>
      <w:r w:rsidRPr="0008730E">
        <w:rPr>
          <w:rFonts w:eastAsia="Arial" w:cs="Times New Roman"/>
          <w:noProof/>
          <w:color w:val="000000"/>
          <w:spacing w:val="4"/>
          <w:szCs w:val="24"/>
        </w:rPr>
        <w:t>Kebschull</w:t>
      </w:r>
      <w:r w:rsidRPr="0008730E">
        <w:rPr>
          <w:rFonts w:eastAsia="Arial" w:cs="Times New Roman"/>
          <w:noProof/>
          <w:color w:val="000000"/>
          <w:spacing w:val="1"/>
          <w:szCs w:val="24"/>
        </w:rPr>
        <w:t xml:space="preserve"> </w:t>
      </w:r>
      <w:r w:rsidRPr="0008730E">
        <w:rPr>
          <w:rFonts w:eastAsia="Arial" w:cs="Times New Roman"/>
          <w:noProof/>
          <w:color w:val="000000"/>
          <w:spacing w:val="2"/>
          <w:szCs w:val="24"/>
        </w:rPr>
        <w:t>M,</w:t>
      </w:r>
      <w:r w:rsidRPr="0008730E">
        <w:rPr>
          <w:rFonts w:eastAsia="Arial" w:cs="Times New Roman"/>
          <w:noProof/>
          <w:color w:val="000000"/>
          <w:spacing w:val="1"/>
          <w:szCs w:val="24"/>
        </w:rPr>
        <w:t xml:space="preserve"> </w:t>
      </w:r>
      <w:r w:rsidRPr="0008730E">
        <w:rPr>
          <w:rFonts w:eastAsia="Arial" w:cs="Times New Roman"/>
          <w:noProof/>
          <w:color w:val="000000"/>
          <w:spacing w:val="4"/>
          <w:szCs w:val="24"/>
        </w:rPr>
        <w:t>Rakic</w:t>
      </w:r>
      <w:r w:rsidRPr="0008730E">
        <w:rPr>
          <w:rFonts w:eastAsia="Arial" w:cs="Times New Roman"/>
          <w:noProof/>
          <w:color w:val="000000"/>
          <w:spacing w:val="1"/>
          <w:szCs w:val="24"/>
        </w:rPr>
        <w:t xml:space="preserve"> M,</w:t>
      </w:r>
      <w:r w:rsidRPr="0008730E">
        <w:rPr>
          <w:rFonts w:eastAsia="Arial" w:cs="Times New Roman"/>
          <w:noProof/>
          <w:color w:val="000000"/>
          <w:spacing w:val="4"/>
          <w:szCs w:val="24"/>
        </w:rPr>
        <w:t xml:space="preserve"> </w:t>
      </w:r>
      <w:r w:rsidRPr="0008730E">
        <w:rPr>
          <w:rFonts w:eastAsia="Arial" w:cs="Times New Roman"/>
          <w:b/>
          <w:bCs/>
          <w:noProof/>
          <w:color w:val="000000"/>
          <w:spacing w:val="4"/>
          <w:szCs w:val="24"/>
        </w:rPr>
        <w:t>Radunovic</w:t>
      </w:r>
      <w:r w:rsidRPr="0008730E">
        <w:rPr>
          <w:rFonts w:eastAsia="Arial" w:cs="Times New Roman"/>
          <w:b/>
          <w:bCs/>
          <w:noProof/>
          <w:color w:val="000000"/>
          <w:szCs w:val="24"/>
        </w:rPr>
        <w:t xml:space="preserve"> </w:t>
      </w:r>
      <w:r w:rsidRPr="0008730E">
        <w:rPr>
          <w:rFonts w:eastAsia="Arial" w:cs="Times New Roman"/>
          <w:b/>
          <w:bCs/>
          <w:noProof/>
          <w:color w:val="000000"/>
          <w:spacing w:val="5"/>
          <w:szCs w:val="24"/>
        </w:rPr>
        <w:t>M</w:t>
      </w:r>
      <w:r w:rsidRPr="0008730E">
        <w:rPr>
          <w:rFonts w:eastAsia="Arial" w:cs="Times New Roman"/>
          <w:noProof/>
          <w:color w:val="000000"/>
          <w:spacing w:val="3"/>
          <w:szCs w:val="24"/>
        </w:rPr>
        <w:t xml:space="preserve">. </w:t>
      </w:r>
      <w:r w:rsidRPr="0008730E">
        <w:rPr>
          <w:rFonts w:eastAsia="Arial" w:cs="Times New Roman"/>
          <w:noProof/>
          <w:color w:val="000000"/>
          <w:spacing w:val="4"/>
          <w:szCs w:val="24"/>
        </w:rPr>
        <w:t>(2015).</w:t>
      </w:r>
      <w:r w:rsidRPr="0008730E">
        <w:rPr>
          <w:rFonts w:eastAsia="Arial" w:cs="Times New Roman"/>
          <w:noProof/>
          <w:color w:val="000000"/>
          <w:spacing w:val="2"/>
          <w:szCs w:val="24"/>
        </w:rPr>
        <w:t xml:space="preserve"> </w:t>
      </w:r>
      <w:r w:rsidRPr="0008730E">
        <w:rPr>
          <w:rFonts w:eastAsia="Arial" w:cs="Times New Roman"/>
          <w:noProof/>
          <w:color w:val="000000"/>
          <w:spacing w:val="4"/>
          <w:szCs w:val="24"/>
        </w:rPr>
        <w:t>International</w:t>
      </w:r>
      <w:r w:rsidRPr="0008730E">
        <w:rPr>
          <w:rFonts w:eastAsia="Arial" w:cs="Times New Roman"/>
          <w:noProof/>
          <w:color w:val="000000"/>
          <w:spacing w:val="1"/>
          <w:szCs w:val="24"/>
        </w:rPr>
        <w:t xml:space="preserve"> </w:t>
      </w:r>
      <w:r w:rsidRPr="0008730E">
        <w:rPr>
          <w:rFonts w:eastAsia="Arial" w:cs="Times New Roman"/>
          <w:noProof/>
          <w:color w:val="000000"/>
          <w:spacing w:val="4"/>
          <w:szCs w:val="24"/>
        </w:rPr>
        <w:t xml:space="preserve">Brainstorming </w:t>
      </w:r>
      <w:r w:rsidRPr="0008730E">
        <w:rPr>
          <w:rFonts w:eastAsia="Arial" w:cs="Times New Roman"/>
          <w:noProof/>
          <w:color w:val="000000"/>
          <w:spacing w:val="3"/>
          <w:szCs w:val="24"/>
        </w:rPr>
        <w:t>Meeting</w:t>
      </w:r>
      <w:r w:rsidRPr="0008730E">
        <w:rPr>
          <w:rFonts w:eastAsia="Arial" w:cs="Times New Roman"/>
          <w:noProof/>
          <w:color w:val="000000"/>
          <w:spacing w:val="61"/>
          <w:szCs w:val="24"/>
        </w:rPr>
        <w:t xml:space="preserve"> </w:t>
      </w:r>
      <w:r w:rsidRPr="0008730E">
        <w:rPr>
          <w:rFonts w:eastAsia="Arial" w:cs="Times New Roman"/>
          <w:noProof/>
          <w:color w:val="000000"/>
          <w:spacing w:val="2"/>
          <w:szCs w:val="24"/>
        </w:rPr>
        <w:t>on</w:t>
      </w:r>
      <w:r w:rsidRPr="0008730E">
        <w:rPr>
          <w:rFonts w:eastAsia="Arial" w:cs="Times New Roman"/>
          <w:noProof/>
          <w:color w:val="000000"/>
          <w:spacing w:val="58"/>
          <w:szCs w:val="24"/>
        </w:rPr>
        <w:t xml:space="preserve"> </w:t>
      </w:r>
      <w:r w:rsidRPr="0008730E">
        <w:rPr>
          <w:rFonts w:eastAsia="Arial" w:cs="Times New Roman"/>
          <w:noProof/>
          <w:color w:val="000000"/>
          <w:spacing w:val="4"/>
          <w:szCs w:val="24"/>
        </w:rPr>
        <w:t>Etiologic</w:t>
      </w:r>
      <w:r w:rsidRPr="0008730E">
        <w:rPr>
          <w:rFonts w:eastAsia="Arial" w:cs="Times New Roman"/>
          <w:noProof/>
          <w:color w:val="000000"/>
          <w:spacing w:val="63"/>
          <w:szCs w:val="24"/>
        </w:rPr>
        <w:t xml:space="preserve"> </w:t>
      </w:r>
      <w:r w:rsidRPr="0008730E">
        <w:rPr>
          <w:rFonts w:eastAsia="Arial" w:cs="Times New Roman"/>
          <w:noProof/>
          <w:color w:val="000000"/>
          <w:spacing w:val="3"/>
          <w:szCs w:val="24"/>
        </w:rPr>
        <w:t>and</w:t>
      </w:r>
      <w:r w:rsidRPr="0008730E">
        <w:rPr>
          <w:rFonts w:eastAsia="Arial" w:cs="Times New Roman"/>
          <w:noProof/>
          <w:color w:val="000000"/>
          <w:spacing w:val="61"/>
          <w:szCs w:val="24"/>
        </w:rPr>
        <w:t xml:space="preserve"> </w:t>
      </w:r>
      <w:r w:rsidRPr="0008730E">
        <w:rPr>
          <w:rFonts w:eastAsia="Arial" w:cs="Times New Roman"/>
          <w:noProof/>
          <w:color w:val="000000"/>
          <w:spacing w:val="3"/>
          <w:szCs w:val="24"/>
        </w:rPr>
        <w:t>Risk</w:t>
      </w:r>
      <w:r w:rsidRPr="0008730E">
        <w:rPr>
          <w:rFonts w:eastAsia="Arial" w:cs="Times New Roman"/>
          <w:noProof/>
          <w:color w:val="000000"/>
          <w:spacing w:val="57"/>
          <w:szCs w:val="24"/>
        </w:rPr>
        <w:t xml:space="preserve"> </w:t>
      </w:r>
      <w:r w:rsidRPr="0008730E">
        <w:rPr>
          <w:rFonts w:eastAsia="Arial" w:cs="Times New Roman"/>
          <w:noProof/>
          <w:color w:val="000000"/>
          <w:spacing w:val="3"/>
          <w:szCs w:val="24"/>
        </w:rPr>
        <w:t>Factors</w:t>
      </w:r>
      <w:r w:rsidRPr="0008730E">
        <w:rPr>
          <w:rFonts w:eastAsia="Arial" w:cs="Times New Roman"/>
          <w:noProof/>
          <w:color w:val="000000"/>
          <w:spacing w:val="57"/>
          <w:szCs w:val="24"/>
        </w:rPr>
        <w:t xml:space="preserve"> </w:t>
      </w:r>
      <w:r w:rsidRPr="0008730E">
        <w:rPr>
          <w:rFonts w:eastAsia="Arial" w:cs="Times New Roman"/>
          <w:noProof/>
          <w:color w:val="000000"/>
          <w:spacing w:val="2"/>
          <w:szCs w:val="24"/>
        </w:rPr>
        <w:t>of</w:t>
      </w:r>
      <w:r w:rsidRPr="0008730E">
        <w:rPr>
          <w:rFonts w:eastAsia="Arial" w:cs="Times New Roman"/>
          <w:noProof/>
          <w:color w:val="000000"/>
          <w:spacing w:val="58"/>
          <w:szCs w:val="24"/>
        </w:rPr>
        <w:t xml:space="preserve"> </w:t>
      </w:r>
      <w:r w:rsidRPr="0008730E">
        <w:rPr>
          <w:rFonts w:eastAsia="Arial" w:cs="Times New Roman"/>
          <w:noProof/>
          <w:color w:val="000000"/>
          <w:spacing w:val="4"/>
          <w:szCs w:val="24"/>
        </w:rPr>
        <w:t>Peri-implantitis,</w:t>
      </w:r>
      <w:r w:rsidRPr="0008730E">
        <w:rPr>
          <w:rFonts w:eastAsia="Arial" w:cs="Times New Roman"/>
          <w:noProof/>
          <w:color w:val="000000"/>
          <w:spacing w:val="60"/>
          <w:szCs w:val="24"/>
        </w:rPr>
        <w:t xml:space="preserve"> </w:t>
      </w:r>
      <w:r w:rsidRPr="0008730E">
        <w:rPr>
          <w:rFonts w:eastAsia="Arial" w:cs="Times New Roman"/>
          <w:noProof/>
          <w:color w:val="000000"/>
          <w:spacing w:val="3"/>
          <w:szCs w:val="24"/>
        </w:rPr>
        <w:t>Montegrotto</w:t>
      </w:r>
      <w:r w:rsidRPr="0008730E">
        <w:rPr>
          <w:rFonts w:eastAsia="Arial" w:cs="Times New Roman"/>
          <w:noProof/>
          <w:color w:val="000000"/>
          <w:spacing w:val="61"/>
          <w:szCs w:val="24"/>
        </w:rPr>
        <w:t xml:space="preserve"> </w:t>
      </w:r>
      <w:r w:rsidRPr="0008730E">
        <w:rPr>
          <w:rFonts w:eastAsia="Arial" w:cs="Times New Roman"/>
          <w:noProof/>
          <w:color w:val="000000"/>
          <w:spacing w:val="3"/>
          <w:szCs w:val="24"/>
        </w:rPr>
        <w:t>(Padua, Italy),</w:t>
      </w:r>
      <w:r w:rsidRPr="0008730E">
        <w:rPr>
          <w:rFonts w:eastAsia="Arial" w:cs="Times New Roman"/>
          <w:noProof/>
          <w:color w:val="000000"/>
          <w:spacing w:val="36"/>
          <w:szCs w:val="24"/>
        </w:rPr>
        <w:t xml:space="preserve"> </w:t>
      </w:r>
      <w:r w:rsidRPr="0008730E">
        <w:rPr>
          <w:rFonts w:eastAsia="Arial" w:cs="Times New Roman"/>
          <w:noProof/>
          <w:color w:val="000000"/>
          <w:spacing w:val="3"/>
          <w:szCs w:val="24"/>
        </w:rPr>
        <w:t>August</w:t>
      </w:r>
      <w:r w:rsidRPr="0008730E">
        <w:rPr>
          <w:rFonts w:eastAsia="Arial" w:cs="Times New Roman"/>
          <w:noProof/>
          <w:color w:val="000000"/>
          <w:spacing w:val="36"/>
          <w:szCs w:val="24"/>
        </w:rPr>
        <w:t xml:space="preserve"> </w:t>
      </w:r>
      <w:r w:rsidRPr="0008730E">
        <w:rPr>
          <w:rFonts w:eastAsia="Arial" w:cs="Times New Roman"/>
          <w:noProof/>
          <w:color w:val="000000"/>
          <w:spacing w:val="3"/>
          <w:szCs w:val="24"/>
        </w:rPr>
        <w:t>2014.</w:t>
      </w:r>
      <w:r w:rsidRPr="0008730E">
        <w:rPr>
          <w:rFonts w:eastAsia="Arial" w:cs="Times New Roman"/>
          <w:noProof/>
          <w:color w:val="000000"/>
          <w:spacing w:val="42"/>
          <w:szCs w:val="24"/>
        </w:rPr>
        <w:t xml:space="preserve"> </w:t>
      </w:r>
      <w:r w:rsidRPr="0008730E">
        <w:rPr>
          <w:rFonts w:eastAsia="Arial" w:cs="Times New Roman"/>
          <w:noProof/>
          <w:color w:val="000000"/>
          <w:spacing w:val="3"/>
          <w:szCs w:val="24"/>
        </w:rPr>
        <w:t>INTERNATIONAL</w:t>
      </w:r>
      <w:r w:rsidRPr="0008730E">
        <w:rPr>
          <w:rFonts w:eastAsia="Arial" w:cs="Times New Roman"/>
          <w:noProof/>
          <w:color w:val="000000"/>
          <w:spacing w:val="39"/>
          <w:szCs w:val="24"/>
        </w:rPr>
        <w:t xml:space="preserve"> </w:t>
      </w:r>
      <w:r w:rsidRPr="0008730E">
        <w:rPr>
          <w:rFonts w:eastAsia="Arial" w:cs="Times New Roman"/>
          <w:noProof/>
          <w:color w:val="000000"/>
          <w:spacing w:val="3"/>
          <w:szCs w:val="24"/>
        </w:rPr>
        <w:t>JOURNAL</w:t>
      </w:r>
      <w:r w:rsidRPr="0008730E">
        <w:rPr>
          <w:rFonts w:eastAsia="Arial" w:cs="Times New Roman"/>
          <w:noProof/>
          <w:color w:val="000000"/>
          <w:spacing w:val="37"/>
          <w:szCs w:val="24"/>
        </w:rPr>
        <w:t xml:space="preserve"> </w:t>
      </w:r>
      <w:r w:rsidRPr="0008730E">
        <w:rPr>
          <w:rFonts w:eastAsia="Arial" w:cs="Times New Roman"/>
          <w:noProof/>
          <w:color w:val="000000"/>
          <w:spacing w:val="2"/>
          <w:szCs w:val="24"/>
        </w:rPr>
        <w:t>OF</w:t>
      </w:r>
      <w:r w:rsidRPr="0008730E">
        <w:rPr>
          <w:rFonts w:eastAsia="Arial" w:cs="Times New Roman"/>
          <w:noProof/>
          <w:color w:val="000000"/>
          <w:spacing w:val="36"/>
          <w:szCs w:val="24"/>
        </w:rPr>
        <w:t xml:space="preserve"> </w:t>
      </w:r>
      <w:r w:rsidRPr="0008730E">
        <w:rPr>
          <w:rFonts w:eastAsia="Arial" w:cs="Times New Roman"/>
          <w:noProof/>
          <w:color w:val="000000"/>
          <w:spacing w:val="3"/>
          <w:szCs w:val="24"/>
        </w:rPr>
        <w:t>ORAL</w:t>
      </w:r>
      <w:r w:rsidRPr="0008730E">
        <w:rPr>
          <w:rFonts w:eastAsia="Arial" w:cs="Times New Roman"/>
          <w:noProof/>
          <w:color w:val="000000"/>
          <w:spacing w:val="37"/>
          <w:szCs w:val="24"/>
        </w:rPr>
        <w:t xml:space="preserve"> </w:t>
      </w:r>
      <w:r w:rsidRPr="0008730E">
        <w:rPr>
          <w:rFonts w:eastAsia="Arial" w:cs="Times New Roman"/>
          <w:noProof/>
          <w:color w:val="000000"/>
          <w:spacing w:val="17"/>
          <w:szCs w:val="24"/>
        </w:rPr>
        <w:t xml:space="preserve">&amp; </w:t>
      </w:r>
      <w:r w:rsidRPr="0008730E">
        <w:rPr>
          <w:rFonts w:eastAsia="Arial" w:cs="Times New Roman"/>
          <w:noProof/>
          <w:color w:val="000000"/>
          <w:spacing w:val="4"/>
          <w:szCs w:val="24"/>
        </w:rPr>
        <w:t xml:space="preserve">MAXILLOFACIAL </w:t>
      </w:r>
      <w:r w:rsidRPr="0008730E">
        <w:rPr>
          <w:rFonts w:eastAsia="Arial" w:cs="Times New Roman"/>
          <w:noProof/>
          <w:color w:val="000000"/>
          <w:spacing w:val="5"/>
          <w:szCs w:val="24"/>
        </w:rPr>
        <w:t>IMPLANTS,</w:t>
      </w:r>
      <w:r w:rsidRPr="0008730E">
        <w:rPr>
          <w:rFonts w:eastAsia="Arial" w:cs="Times New Roman"/>
          <w:noProof/>
          <w:color w:val="000000"/>
          <w:spacing w:val="16"/>
          <w:szCs w:val="24"/>
        </w:rPr>
        <w:t xml:space="preserve"> </w:t>
      </w:r>
      <w:r w:rsidRPr="0008730E">
        <w:rPr>
          <w:rFonts w:eastAsia="Arial" w:cs="Times New Roman"/>
          <w:noProof/>
          <w:color w:val="000000"/>
          <w:spacing w:val="6"/>
          <w:szCs w:val="24"/>
        </w:rPr>
        <w:t>30(5),</w:t>
      </w:r>
      <w:r w:rsidRPr="0008730E">
        <w:rPr>
          <w:rFonts w:eastAsia="Arial" w:cs="Times New Roman"/>
          <w:noProof/>
          <w:color w:val="000000"/>
          <w:spacing w:val="17"/>
          <w:szCs w:val="24"/>
        </w:rPr>
        <w:t xml:space="preserve"> </w:t>
      </w:r>
      <w:r w:rsidRPr="0008730E">
        <w:rPr>
          <w:rFonts w:eastAsia="Arial" w:cs="Times New Roman"/>
          <w:noProof/>
          <w:color w:val="000000"/>
          <w:spacing w:val="5"/>
          <w:szCs w:val="24"/>
        </w:rPr>
        <w:t xml:space="preserve">str.1093-1104. </w:t>
      </w:r>
      <w:r w:rsidRPr="0008730E">
        <w:rPr>
          <w:rFonts w:eastAsia="Arial" w:cs="Times New Roman"/>
          <w:noProof/>
          <w:color w:val="000000"/>
          <w:spacing w:val="2"/>
          <w:szCs w:val="24"/>
        </w:rPr>
        <w:t>(</w:t>
      </w:r>
      <w:r w:rsidRPr="0008730E">
        <w:rPr>
          <w:rFonts w:eastAsia="Arial" w:cs="Times New Roman"/>
          <w:noProof/>
          <w:color w:val="000000"/>
          <w:spacing w:val="12"/>
          <w:szCs w:val="24"/>
        </w:rPr>
        <w:t xml:space="preserve">Категорија </w:t>
      </w:r>
      <w:r w:rsidRPr="0008730E">
        <w:rPr>
          <w:rFonts w:eastAsia="Arial" w:cs="Times New Roman"/>
          <w:noProof/>
          <w:color w:val="000000"/>
          <w:spacing w:val="3"/>
          <w:szCs w:val="24"/>
        </w:rPr>
        <w:t>M21;</w:t>
      </w:r>
      <w:r w:rsidRPr="0008730E">
        <w:rPr>
          <w:rFonts w:eastAsia="Arial" w:cs="Times New Roman"/>
          <w:noProof/>
          <w:color w:val="000000"/>
          <w:spacing w:val="7"/>
          <w:szCs w:val="24"/>
        </w:rPr>
        <w:t xml:space="preserve"> </w:t>
      </w:r>
      <w:r w:rsidRPr="0008730E">
        <w:rPr>
          <w:rFonts w:eastAsia="Arial" w:cs="Times New Roman"/>
          <w:noProof/>
          <w:color w:val="000000"/>
          <w:spacing w:val="2"/>
          <w:szCs w:val="24"/>
        </w:rPr>
        <w:t>IF2</w:t>
      </w:r>
      <w:r w:rsidRPr="0008730E">
        <w:rPr>
          <w:rFonts w:eastAsia="Arial" w:cs="Times New Roman"/>
          <w:noProof/>
          <w:color w:val="000000"/>
          <w:spacing w:val="5"/>
          <w:szCs w:val="24"/>
        </w:rPr>
        <w:t xml:space="preserve"> </w:t>
      </w:r>
      <w:r w:rsidRPr="0008730E">
        <w:rPr>
          <w:rFonts w:eastAsia="Arial" w:cs="Times New Roman"/>
          <w:noProof/>
          <w:color w:val="000000"/>
          <w:spacing w:val="3"/>
          <w:szCs w:val="24"/>
        </w:rPr>
        <w:t>2015</w:t>
      </w:r>
      <w:r w:rsidRPr="0008730E">
        <w:rPr>
          <w:rFonts w:eastAsia="Arial" w:cs="Times New Roman"/>
          <w:noProof/>
          <w:color w:val="000000"/>
          <w:spacing w:val="10"/>
          <w:szCs w:val="24"/>
        </w:rPr>
        <w:t xml:space="preserve"> </w:t>
      </w:r>
      <w:r w:rsidRPr="0008730E">
        <w:rPr>
          <w:rFonts w:eastAsia="Arial" w:cs="Times New Roman"/>
          <w:noProof/>
          <w:color w:val="000000"/>
          <w:spacing w:val="4"/>
          <w:szCs w:val="24"/>
        </w:rPr>
        <w:t>= 1.859,</w:t>
      </w:r>
      <w:r w:rsidRPr="0008730E">
        <w:rPr>
          <w:rFonts w:eastAsia="Arial" w:cs="Times New Roman"/>
          <w:noProof/>
          <w:color w:val="000000"/>
          <w:spacing w:val="7"/>
          <w:szCs w:val="24"/>
        </w:rPr>
        <w:t xml:space="preserve"> </w:t>
      </w:r>
      <w:r w:rsidRPr="0008730E">
        <w:rPr>
          <w:rFonts w:eastAsia="Arial" w:cs="Times New Roman"/>
          <w:noProof/>
          <w:color w:val="000000"/>
          <w:spacing w:val="3"/>
          <w:szCs w:val="24"/>
        </w:rPr>
        <w:t>IF5</w:t>
      </w:r>
      <w:r w:rsidRPr="0008730E">
        <w:rPr>
          <w:rFonts w:eastAsia="Arial" w:cs="Times New Roman"/>
          <w:noProof/>
          <w:color w:val="000000"/>
          <w:spacing w:val="8"/>
          <w:szCs w:val="24"/>
        </w:rPr>
        <w:t xml:space="preserve"> </w:t>
      </w:r>
      <w:r w:rsidRPr="0008730E">
        <w:rPr>
          <w:rFonts w:eastAsia="Arial" w:cs="Times New Roman"/>
          <w:noProof/>
          <w:color w:val="000000"/>
          <w:spacing w:val="3"/>
          <w:szCs w:val="24"/>
        </w:rPr>
        <w:t>2014</w:t>
      </w:r>
      <w:r w:rsidRPr="0008730E">
        <w:rPr>
          <w:rFonts w:eastAsia="Arial" w:cs="Times New Roman"/>
          <w:noProof/>
          <w:color w:val="000000"/>
          <w:spacing w:val="10"/>
          <w:szCs w:val="24"/>
        </w:rPr>
        <w:t xml:space="preserve"> </w:t>
      </w:r>
      <w:r w:rsidRPr="0008730E">
        <w:rPr>
          <w:rFonts w:eastAsia="Arial" w:cs="Times New Roman"/>
          <w:noProof/>
          <w:color w:val="000000"/>
          <w:spacing w:val="4"/>
          <w:szCs w:val="24"/>
        </w:rPr>
        <w:t>= 2.768)</w:t>
      </w:r>
    </w:p>
    <w:p w14:paraId="0ED6D0F7" w14:textId="558DAD0B" w:rsidR="00C444EA" w:rsidRPr="0008730E" w:rsidRDefault="00C444EA" w:rsidP="0008730E">
      <w:pPr>
        <w:pStyle w:val="ListParagraph"/>
        <w:widowControl w:val="0"/>
        <w:numPr>
          <w:ilvl w:val="0"/>
          <w:numId w:val="16"/>
        </w:numPr>
        <w:autoSpaceDE w:val="0"/>
        <w:autoSpaceDN w:val="0"/>
        <w:spacing w:after="0"/>
        <w:ind w:left="426" w:right="361"/>
        <w:jc w:val="both"/>
        <w:rPr>
          <w:rFonts w:eastAsia="Arial" w:cs="Times New Roman"/>
          <w:noProof/>
          <w:color w:val="000000"/>
          <w:spacing w:val="5"/>
          <w:szCs w:val="24"/>
        </w:rPr>
      </w:pPr>
      <w:r w:rsidRPr="0008730E">
        <w:rPr>
          <w:rFonts w:eastAsia="Arial" w:cs="Times New Roman"/>
          <w:noProof/>
          <w:color w:val="000000"/>
          <w:spacing w:val="7"/>
          <w:szCs w:val="24"/>
        </w:rPr>
        <w:t>Mati</w:t>
      </w:r>
      <w:r w:rsidRPr="0008730E">
        <w:rPr>
          <w:rFonts w:eastAsia="Arial" w:cs="Times New Roman"/>
          <w:noProof/>
          <w:color w:val="000000"/>
          <w:spacing w:val="78"/>
          <w:szCs w:val="24"/>
        </w:rPr>
        <w:t>ć</w:t>
      </w:r>
      <w:r w:rsidRPr="0008730E">
        <w:rPr>
          <w:rFonts w:eastAsia="Arial" w:cs="Times New Roman"/>
          <w:noProof/>
          <w:color w:val="000000"/>
          <w:spacing w:val="4"/>
          <w:szCs w:val="24"/>
        </w:rPr>
        <w:t>Petrović</w:t>
      </w:r>
      <w:r w:rsidRPr="0008730E">
        <w:rPr>
          <w:rFonts w:eastAsia="Arial" w:cs="Times New Roman"/>
          <w:noProof/>
          <w:color w:val="000000"/>
          <w:spacing w:val="7"/>
          <w:szCs w:val="24"/>
        </w:rPr>
        <w:t xml:space="preserve"> </w:t>
      </w:r>
      <w:r w:rsidRPr="0008730E">
        <w:rPr>
          <w:rFonts w:eastAsia="Arial" w:cs="Times New Roman"/>
          <w:noProof/>
          <w:color w:val="000000"/>
          <w:spacing w:val="6"/>
          <w:szCs w:val="24"/>
        </w:rPr>
        <w:t xml:space="preserve">S, </w:t>
      </w:r>
      <w:r w:rsidRPr="0008730E">
        <w:rPr>
          <w:rFonts w:eastAsia="Arial" w:cs="Times New Roman"/>
          <w:noProof/>
          <w:color w:val="000000"/>
          <w:spacing w:val="9"/>
          <w:szCs w:val="24"/>
        </w:rPr>
        <w:t>C</w:t>
      </w:r>
      <w:r w:rsidRPr="0008730E">
        <w:rPr>
          <w:rFonts w:eastAsia="Arial" w:cs="Times New Roman"/>
          <w:noProof/>
          <w:color w:val="000000"/>
          <w:spacing w:val="4"/>
          <w:szCs w:val="24"/>
        </w:rPr>
        <w:t>imbaljević</w:t>
      </w:r>
      <w:r w:rsidRPr="0008730E">
        <w:rPr>
          <w:rFonts w:eastAsia="Arial" w:cs="Times New Roman"/>
          <w:noProof/>
          <w:color w:val="000000"/>
          <w:spacing w:val="7"/>
          <w:szCs w:val="24"/>
        </w:rPr>
        <w:t xml:space="preserve"> </w:t>
      </w:r>
      <w:r w:rsidRPr="0008730E">
        <w:rPr>
          <w:rFonts w:eastAsia="Arial" w:cs="Times New Roman"/>
          <w:noProof/>
          <w:color w:val="000000"/>
          <w:spacing w:val="5"/>
          <w:szCs w:val="24"/>
        </w:rPr>
        <w:t>M,</w:t>
      </w:r>
      <w:r w:rsidRPr="0008730E">
        <w:rPr>
          <w:rFonts w:eastAsia="Arial" w:cs="Times New Roman"/>
          <w:noProof/>
          <w:color w:val="000000"/>
          <w:spacing w:val="6"/>
          <w:szCs w:val="24"/>
        </w:rPr>
        <w:t xml:space="preserve"> </w:t>
      </w:r>
      <w:r w:rsidRPr="0008730E">
        <w:rPr>
          <w:rFonts w:eastAsia="Arial" w:cs="Times New Roman"/>
          <w:b/>
          <w:bCs/>
          <w:noProof/>
          <w:color w:val="000000"/>
          <w:spacing w:val="4"/>
          <w:szCs w:val="24"/>
        </w:rPr>
        <w:t>Radunović</w:t>
      </w:r>
      <w:r w:rsidRPr="0008730E">
        <w:rPr>
          <w:rFonts w:eastAsia="Arial" w:cs="Times New Roman"/>
          <w:b/>
          <w:bCs/>
          <w:noProof/>
          <w:color w:val="000000"/>
          <w:spacing w:val="8"/>
          <w:szCs w:val="24"/>
        </w:rPr>
        <w:t xml:space="preserve"> </w:t>
      </w:r>
      <w:r w:rsidRPr="0008730E">
        <w:rPr>
          <w:rFonts w:eastAsia="Arial" w:cs="Times New Roman"/>
          <w:b/>
          <w:bCs/>
          <w:noProof/>
          <w:color w:val="000000"/>
          <w:spacing w:val="11"/>
          <w:szCs w:val="24"/>
        </w:rPr>
        <w:t>M</w:t>
      </w:r>
      <w:r w:rsidRPr="0008730E">
        <w:rPr>
          <w:rFonts w:eastAsia="Arial" w:cs="Times New Roman"/>
          <w:noProof/>
          <w:color w:val="000000"/>
          <w:spacing w:val="4"/>
          <w:szCs w:val="24"/>
        </w:rPr>
        <w:t xml:space="preserve">, </w:t>
      </w:r>
      <w:r w:rsidRPr="0008730E">
        <w:rPr>
          <w:rFonts w:eastAsia="Arial" w:cs="Times New Roman"/>
          <w:noProof/>
          <w:color w:val="000000"/>
          <w:spacing w:val="8"/>
          <w:szCs w:val="24"/>
        </w:rPr>
        <w:t>K</w:t>
      </w:r>
      <w:r w:rsidRPr="0008730E">
        <w:rPr>
          <w:rFonts w:eastAsia="Arial" w:cs="Times New Roman"/>
          <w:noProof/>
          <w:color w:val="000000"/>
          <w:spacing w:val="4"/>
          <w:szCs w:val="24"/>
        </w:rPr>
        <w:t>uzmanović</w:t>
      </w:r>
      <w:r w:rsidRPr="0008730E">
        <w:rPr>
          <w:rFonts w:eastAsia="Arial" w:cs="Times New Roman"/>
          <w:noProof/>
          <w:color w:val="000000"/>
          <w:spacing w:val="6"/>
          <w:szCs w:val="24"/>
        </w:rPr>
        <w:t xml:space="preserve"> </w:t>
      </w:r>
      <w:r w:rsidRPr="0008730E">
        <w:rPr>
          <w:rFonts w:eastAsia="Arial" w:cs="Times New Roman"/>
          <w:noProof/>
          <w:color w:val="000000"/>
          <w:spacing w:val="4"/>
          <w:szCs w:val="24"/>
        </w:rPr>
        <w:t>Pfićer</w:t>
      </w:r>
      <w:r w:rsidRPr="0008730E">
        <w:rPr>
          <w:rFonts w:eastAsia="Arial" w:cs="Times New Roman"/>
          <w:noProof/>
          <w:color w:val="000000"/>
          <w:spacing w:val="6"/>
          <w:szCs w:val="24"/>
        </w:rPr>
        <w:t xml:space="preserve"> </w:t>
      </w:r>
      <w:r w:rsidRPr="0008730E">
        <w:rPr>
          <w:rFonts w:eastAsia="Arial" w:cs="Times New Roman"/>
          <w:noProof/>
          <w:color w:val="000000"/>
          <w:spacing w:val="10"/>
          <w:szCs w:val="24"/>
        </w:rPr>
        <w:t>J</w:t>
      </w:r>
      <w:r w:rsidRPr="0008730E">
        <w:rPr>
          <w:rFonts w:eastAsia="Arial" w:cs="Times New Roman"/>
          <w:noProof/>
          <w:color w:val="000000"/>
          <w:spacing w:val="5"/>
          <w:szCs w:val="24"/>
        </w:rPr>
        <w:t xml:space="preserve">, </w:t>
      </w:r>
      <w:r w:rsidRPr="0008730E">
        <w:rPr>
          <w:rFonts w:eastAsia="Arial" w:cs="Times New Roman"/>
          <w:noProof/>
          <w:color w:val="000000"/>
          <w:spacing w:val="4"/>
          <w:szCs w:val="24"/>
        </w:rPr>
        <w:t>Jotić</w:t>
      </w:r>
      <w:r w:rsidRPr="0008730E">
        <w:rPr>
          <w:rFonts w:eastAsia="Arial" w:cs="Times New Roman"/>
          <w:noProof/>
          <w:color w:val="000000"/>
          <w:spacing w:val="7"/>
          <w:szCs w:val="24"/>
        </w:rPr>
        <w:t xml:space="preserve"> </w:t>
      </w:r>
      <w:r w:rsidRPr="0008730E">
        <w:rPr>
          <w:rFonts w:eastAsia="Arial" w:cs="Times New Roman"/>
          <w:noProof/>
          <w:color w:val="000000"/>
          <w:spacing w:val="5"/>
          <w:szCs w:val="24"/>
        </w:rPr>
        <w:t xml:space="preserve">A, </w:t>
      </w:r>
      <w:r w:rsidRPr="0008730E">
        <w:rPr>
          <w:rFonts w:eastAsia="Arial" w:cs="Times New Roman"/>
          <w:noProof/>
          <w:color w:val="000000"/>
          <w:spacing w:val="4"/>
          <w:szCs w:val="24"/>
        </w:rPr>
        <w:t>Pucar</w:t>
      </w:r>
      <w:r w:rsidRPr="0008730E">
        <w:rPr>
          <w:rFonts w:eastAsia="Arial" w:cs="Times New Roman"/>
          <w:noProof/>
          <w:color w:val="000000"/>
          <w:spacing w:val="5"/>
          <w:szCs w:val="24"/>
        </w:rPr>
        <w:t xml:space="preserve"> </w:t>
      </w:r>
      <w:r w:rsidRPr="0008730E">
        <w:rPr>
          <w:rFonts w:eastAsia="Arial" w:cs="Times New Roman"/>
          <w:noProof/>
          <w:color w:val="000000"/>
          <w:spacing w:val="6"/>
          <w:szCs w:val="24"/>
        </w:rPr>
        <w:t>A.</w:t>
      </w:r>
      <w:r w:rsidRPr="0008730E">
        <w:rPr>
          <w:rFonts w:eastAsia="Arial" w:cs="Times New Roman"/>
          <w:noProof/>
          <w:color w:val="000000"/>
          <w:spacing w:val="7"/>
          <w:szCs w:val="24"/>
        </w:rPr>
        <w:t xml:space="preserve"> </w:t>
      </w:r>
      <w:r w:rsidRPr="0008730E">
        <w:rPr>
          <w:rFonts w:eastAsia="Arial" w:cs="Times New Roman"/>
          <w:noProof/>
          <w:color w:val="000000"/>
          <w:spacing w:val="5"/>
          <w:szCs w:val="24"/>
        </w:rPr>
        <w:t>(2015).</w:t>
      </w:r>
      <w:r w:rsidRPr="0008730E">
        <w:rPr>
          <w:rFonts w:eastAsia="Arial" w:cs="Times New Roman"/>
          <w:noProof/>
          <w:color w:val="000000"/>
          <w:spacing w:val="7"/>
          <w:szCs w:val="24"/>
        </w:rPr>
        <w:t xml:space="preserve"> </w:t>
      </w:r>
      <w:r w:rsidRPr="0008730E">
        <w:rPr>
          <w:rFonts w:eastAsia="Arial" w:cs="Times New Roman"/>
          <w:noProof/>
          <w:color w:val="000000"/>
          <w:spacing w:val="4"/>
          <w:szCs w:val="24"/>
        </w:rPr>
        <w:t>Detection</w:t>
      </w:r>
      <w:r w:rsidRPr="0008730E">
        <w:rPr>
          <w:rFonts w:eastAsia="Arial" w:cs="Times New Roman"/>
          <w:noProof/>
          <w:color w:val="000000"/>
          <w:spacing w:val="6"/>
          <w:szCs w:val="24"/>
        </w:rPr>
        <w:t xml:space="preserve"> </w:t>
      </w:r>
      <w:r w:rsidRPr="0008730E">
        <w:rPr>
          <w:rFonts w:eastAsia="Arial" w:cs="Times New Roman"/>
          <w:noProof/>
          <w:color w:val="000000"/>
          <w:spacing w:val="5"/>
          <w:szCs w:val="24"/>
        </w:rPr>
        <w:t>and</w:t>
      </w:r>
      <w:r w:rsidRPr="0008730E">
        <w:rPr>
          <w:rFonts w:eastAsia="Arial" w:cs="Times New Roman"/>
          <w:noProof/>
          <w:color w:val="000000"/>
          <w:spacing w:val="9"/>
          <w:szCs w:val="24"/>
        </w:rPr>
        <w:t xml:space="preserve"> </w:t>
      </w:r>
      <w:r w:rsidRPr="0008730E">
        <w:rPr>
          <w:rFonts w:eastAsia="Arial" w:cs="Times New Roman"/>
          <w:noProof/>
          <w:color w:val="000000"/>
          <w:spacing w:val="5"/>
          <w:szCs w:val="24"/>
        </w:rPr>
        <w:t>sampling</w:t>
      </w:r>
      <w:r w:rsidRPr="0008730E">
        <w:rPr>
          <w:rFonts w:eastAsia="Arial" w:cs="Times New Roman"/>
          <w:noProof/>
          <w:color w:val="000000"/>
          <w:spacing w:val="6"/>
          <w:szCs w:val="24"/>
        </w:rPr>
        <w:t xml:space="preserve"> </w:t>
      </w:r>
      <w:r w:rsidRPr="0008730E">
        <w:rPr>
          <w:rFonts w:eastAsia="Arial" w:cs="Times New Roman"/>
          <w:noProof/>
          <w:color w:val="000000"/>
          <w:spacing w:val="4"/>
          <w:szCs w:val="24"/>
        </w:rPr>
        <w:t>methods</w:t>
      </w:r>
      <w:r w:rsidRPr="0008730E">
        <w:rPr>
          <w:rFonts w:eastAsia="Arial" w:cs="Times New Roman"/>
          <w:noProof/>
          <w:color w:val="000000"/>
          <w:spacing w:val="6"/>
          <w:szCs w:val="24"/>
        </w:rPr>
        <w:t xml:space="preserve"> </w:t>
      </w:r>
      <w:r w:rsidRPr="0008730E">
        <w:rPr>
          <w:rFonts w:eastAsia="Arial" w:cs="Times New Roman"/>
          <w:noProof/>
          <w:color w:val="000000"/>
          <w:spacing w:val="5"/>
          <w:szCs w:val="24"/>
        </w:rPr>
        <w:t>for</w:t>
      </w:r>
      <w:r w:rsidRPr="0008730E">
        <w:rPr>
          <w:rFonts w:eastAsia="Arial" w:cs="Times New Roman"/>
          <w:noProof/>
          <w:color w:val="000000"/>
          <w:spacing w:val="7"/>
          <w:szCs w:val="24"/>
        </w:rPr>
        <w:t xml:space="preserve"> </w:t>
      </w:r>
      <w:r w:rsidRPr="0008730E">
        <w:rPr>
          <w:rFonts w:eastAsia="Arial" w:cs="Times New Roman"/>
          <w:noProof/>
          <w:color w:val="000000"/>
          <w:spacing w:val="4"/>
          <w:szCs w:val="24"/>
        </w:rPr>
        <w:t>isolation</w:t>
      </w:r>
      <w:r w:rsidRPr="0008730E">
        <w:rPr>
          <w:rFonts w:eastAsia="Arial" w:cs="Times New Roman"/>
          <w:noProof/>
          <w:color w:val="000000"/>
          <w:spacing w:val="7"/>
          <w:szCs w:val="24"/>
        </w:rPr>
        <w:t xml:space="preserve"> </w:t>
      </w:r>
      <w:r w:rsidRPr="0008730E">
        <w:rPr>
          <w:rFonts w:eastAsia="Arial" w:cs="Times New Roman"/>
          <w:noProof/>
          <w:color w:val="000000"/>
          <w:spacing w:val="5"/>
          <w:szCs w:val="24"/>
        </w:rPr>
        <w:t xml:space="preserve">of </w:t>
      </w:r>
      <w:r w:rsidRPr="0008730E">
        <w:rPr>
          <w:rFonts w:eastAsia="Arial" w:cs="Times New Roman"/>
          <w:noProof/>
          <w:color w:val="000000"/>
          <w:spacing w:val="4"/>
          <w:szCs w:val="24"/>
        </w:rPr>
        <w:t xml:space="preserve">Candidaspp. </w:t>
      </w:r>
      <w:r w:rsidRPr="0008730E">
        <w:rPr>
          <w:rFonts w:eastAsia="Arial" w:cs="Times New Roman"/>
          <w:noProof/>
          <w:color w:val="000000"/>
          <w:spacing w:val="3"/>
          <w:szCs w:val="24"/>
        </w:rPr>
        <w:t xml:space="preserve">from </w:t>
      </w:r>
      <w:r w:rsidRPr="0008730E">
        <w:rPr>
          <w:rFonts w:eastAsia="Arial" w:cs="Times New Roman"/>
          <w:noProof/>
          <w:color w:val="000000"/>
          <w:spacing w:val="5"/>
          <w:szCs w:val="24"/>
        </w:rPr>
        <w:t>oral</w:t>
      </w:r>
      <w:r w:rsidRPr="0008730E">
        <w:rPr>
          <w:rFonts w:eastAsia="Arial" w:cs="Times New Roman"/>
          <w:noProof/>
          <w:color w:val="000000"/>
          <w:spacing w:val="3"/>
          <w:szCs w:val="24"/>
        </w:rPr>
        <w:t xml:space="preserve"> </w:t>
      </w:r>
      <w:r w:rsidRPr="0008730E">
        <w:rPr>
          <w:rFonts w:eastAsia="Arial" w:cs="Times New Roman"/>
          <w:noProof/>
          <w:color w:val="000000"/>
          <w:spacing w:val="4"/>
          <w:szCs w:val="24"/>
        </w:rPr>
        <w:t>cavities</w:t>
      </w:r>
      <w:r w:rsidRPr="0008730E">
        <w:rPr>
          <w:rFonts w:eastAsia="Arial" w:cs="Times New Roman"/>
          <w:noProof/>
          <w:color w:val="000000"/>
          <w:spacing w:val="3"/>
          <w:szCs w:val="24"/>
        </w:rPr>
        <w:t xml:space="preserve"> in</w:t>
      </w:r>
      <w:r w:rsidRPr="0008730E">
        <w:rPr>
          <w:rFonts w:eastAsia="Arial" w:cs="Times New Roman"/>
          <w:noProof/>
          <w:color w:val="000000"/>
          <w:spacing w:val="4"/>
          <w:szCs w:val="24"/>
        </w:rPr>
        <w:t xml:space="preserve"> diabetics</w:t>
      </w:r>
      <w:r w:rsidRPr="0008730E">
        <w:rPr>
          <w:rFonts w:eastAsia="Arial" w:cs="Times New Roman"/>
          <w:noProof/>
          <w:color w:val="000000"/>
          <w:spacing w:val="2"/>
          <w:szCs w:val="24"/>
        </w:rPr>
        <w:t xml:space="preserve"> </w:t>
      </w:r>
      <w:r w:rsidRPr="0008730E">
        <w:rPr>
          <w:rFonts w:eastAsia="Arial" w:cs="Times New Roman"/>
          <w:noProof/>
          <w:color w:val="000000"/>
          <w:spacing w:val="4"/>
          <w:szCs w:val="24"/>
        </w:rPr>
        <w:t xml:space="preserve">and </w:t>
      </w:r>
      <w:r w:rsidRPr="0008730E">
        <w:rPr>
          <w:rFonts w:eastAsia="Arial" w:cs="Times New Roman"/>
          <w:noProof/>
          <w:color w:val="000000"/>
          <w:spacing w:val="5"/>
          <w:szCs w:val="24"/>
        </w:rPr>
        <w:t xml:space="preserve">non-diabetics. </w:t>
      </w:r>
      <w:r w:rsidRPr="0008730E">
        <w:rPr>
          <w:rFonts w:eastAsia="Arial" w:cs="Times New Roman"/>
          <w:noProof/>
          <w:color w:val="000000"/>
          <w:spacing w:val="4"/>
          <w:szCs w:val="24"/>
        </w:rPr>
        <w:t>BRAZILIAN</w:t>
      </w:r>
      <w:r w:rsidRPr="0008730E">
        <w:rPr>
          <w:rFonts w:eastAsia="Arial" w:cs="Times New Roman"/>
          <w:noProof/>
          <w:color w:val="000000"/>
          <w:spacing w:val="3"/>
          <w:szCs w:val="24"/>
        </w:rPr>
        <w:t xml:space="preserve"> </w:t>
      </w:r>
      <w:r w:rsidRPr="0008730E">
        <w:rPr>
          <w:rFonts w:eastAsia="Arial" w:cs="Times New Roman"/>
          <w:noProof/>
          <w:color w:val="000000"/>
          <w:spacing w:val="4"/>
          <w:szCs w:val="24"/>
        </w:rPr>
        <w:t>ORAL</w:t>
      </w:r>
      <w:r w:rsidRPr="0008730E">
        <w:rPr>
          <w:rFonts w:eastAsia="Arial" w:cs="Times New Roman"/>
          <w:noProof/>
          <w:color w:val="000000"/>
          <w:spacing w:val="5"/>
          <w:szCs w:val="24"/>
        </w:rPr>
        <w:t xml:space="preserve"> </w:t>
      </w:r>
      <w:r w:rsidRPr="0008730E">
        <w:rPr>
          <w:rFonts w:eastAsia="Arial" w:cs="Times New Roman"/>
          <w:noProof/>
          <w:color w:val="000000"/>
          <w:spacing w:val="4"/>
          <w:szCs w:val="24"/>
        </w:rPr>
        <w:t xml:space="preserve">RESEARCH, </w:t>
      </w:r>
      <w:r w:rsidRPr="0008730E">
        <w:rPr>
          <w:rFonts w:eastAsia="Arial" w:cs="Times New Roman"/>
          <w:noProof/>
          <w:color w:val="000000"/>
          <w:spacing w:val="5"/>
          <w:szCs w:val="24"/>
        </w:rPr>
        <w:t>29(1):</w:t>
      </w:r>
      <w:r w:rsidRPr="0008730E">
        <w:rPr>
          <w:rFonts w:eastAsia="Arial" w:cs="Times New Roman"/>
          <w:noProof/>
          <w:color w:val="000000"/>
          <w:spacing w:val="16"/>
          <w:szCs w:val="24"/>
        </w:rPr>
        <w:t xml:space="preserve"> </w:t>
      </w:r>
      <w:r w:rsidRPr="0008730E">
        <w:rPr>
          <w:rFonts w:eastAsia="Arial" w:cs="Times New Roman"/>
          <w:noProof/>
          <w:color w:val="000000"/>
          <w:spacing w:val="8"/>
          <w:szCs w:val="24"/>
        </w:rPr>
        <w:t xml:space="preserve">1-7. </w:t>
      </w:r>
      <w:r w:rsidRPr="0008730E">
        <w:rPr>
          <w:rFonts w:eastAsia="Arial" w:cs="Times New Roman"/>
          <w:noProof/>
          <w:color w:val="000000"/>
          <w:spacing w:val="11"/>
          <w:szCs w:val="24"/>
        </w:rPr>
        <w:t>Категорија</w:t>
      </w:r>
      <w:r w:rsidRPr="0008730E">
        <w:rPr>
          <w:rFonts w:eastAsia="Arial" w:cs="Times New Roman"/>
          <w:noProof/>
          <w:color w:val="000000"/>
          <w:spacing w:val="3"/>
          <w:szCs w:val="24"/>
        </w:rPr>
        <w:t>M23;</w:t>
      </w:r>
      <w:r w:rsidRPr="0008730E">
        <w:rPr>
          <w:rFonts w:eastAsia="Arial" w:cs="Times New Roman"/>
          <w:noProof/>
          <w:color w:val="000000"/>
          <w:spacing w:val="7"/>
          <w:szCs w:val="24"/>
        </w:rPr>
        <w:t xml:space="preserve"> </w:t>
      </w:r>
      <w:r w:rsidRPr="0008730E">
        <w:rPr>
          <w:rFonts w:eastAsia="Arial" w:cs="Times New Roman"/>
          <w:noProof/>
          <w:color w:val="000000"/>
          <w:spacing w:val="2"/>
          <w:szCs w:val="24"/>
        </w:rPr>
        <w:t>IF2</w:t>
      </w:r>
      <w:r w:rsidRPr="0008730E">
        <w:rPr>
          <w:rFonts w:eastAsia="Arial" w:cs="Times New Roman"/>
          <w:noProof/>
          <w:color w:val="000000"/>
          <w:spacing w:val="5"/>
          <w:szCs w:val="24"/>
        </w:rPr>
        <w:t xml:space="preserve"> </w:t>
      </w:r>
      <w:r w:rsidRPr="0008730E">
        <w:rPr>
          <w:rFonts w:eastAsia="Arial" w:cs="Times New Roman"/>
          <w:noProof/>
          <w:color w:val="000000"/>
          <w:spacing w:val="3"/>
          <w:szCs w:val="24"/>
        </w:rPr>
        <w:t>2014</w:t>
      </w:r>
      <w:r w:rsidRPr="0008730E">
        <w:rPr>
          <w:rFonts w:eastAsia="Arial" w:cs="Times New Roman"/>
          <w:noProof/>
          <w:color w:val="000000"/>
          <w:spacing w:val="10"/>
          <w:szCs w:val="24"/>
        </w:rPr>
        <w:t xml:space="preserve"> </w:t>
      </w:r>
      <w:r w:rsidRPr="0008730E">
        <w:rPr>
          <w:rFonts w:eastAsia="Arial" w:cs="Times New Roman"/>
          <w:noProof/>
          <w:color w:val="000000"/>
          <w:spacing w:val="2"/>
          <w:szCs w:val="24"/>
        </w:rPr>
        <w:t xml:space="preserve">= </w:t>
      </w:r>
      <w:r w:rsidRPr="0008730E">
        <w:rPr>
          <w:rFonts w:eastAsia="Arial" w:cs="Times New Roman"/>
          <w:noProof/>
          <w:color w:val="000000"/>
          <w:spacing w:val="4"/>
          <w:szCs w:val="24"/>
        </w:rPr>
        <w:t>0.937,</w:t>
      </w:r>
      <w:r w:rsidRPr="0008730E">
        <w:rPr>
          <w:rFonts w:eastAsia="Arial" w:cs="Times New Roman"/>
          <w:noProof/>
          <w:color w:val="000000"/>
          <w:spacing w:val="7"/>
          <w:szCs w:val="24"/>
        </w:rPr>
        <w:t xml:space="preserve"> </w:t>
      </w:r>
      <w:r w:rsidRPr="0008730E">
        <w:rPr>
          <w:rFonts w:eastAsia="Arial" w:cs="Times New Roman"/>
          <w:noProof/>
          <w:color w:val="000000"/>
          <w:spacing w:val="2"/>
          <w:szCs w:val="24"/>
        </w:rPr>
        <w:t>IF5</w:t>
      </w:r>
      <w:r w:rsidRPr="0008730E">
        <w:rPr>
          <w:rFonts w:eastAsia="Arial" w:cs="Times New Roman"/>
          <w:noProof/>
          <w:color w:val="000000"/>
          <w:spacing w:val="8"/>
          <w:szCs w:val="24"/>
        </w:rPr>
        <w:t xml:space="preserve"> </w:t>
      </w:r>
      <w:r w:rsidRPr="0008730E">
        <w:rPr>
          <w:rFonts w:eastAsia="Arial" w:cs="Times New Roman"/>
          <w:noProof/>
          <w:color w:val="000000"/>
          <w:spacing w:val="3"/>
          <w:szCs w:val="24"/>
        </w:rPr>
        <w:t>2015</w:t>
      </w:r>
      <w:r w:rsidRPr="0008730E">
        <w:rPr>
          <w:rFonts w:eastAsia="Arial" w:cs="Times New Roman"/>
          <w:noProof/>
          <w:color w:val="000000"/>
          <w:spacing w:val="10"/>
          <w:szCs w:val="24"/>
        </w:rPr>
        <w:t xml:space="preserve"> </w:t>
      </w:r>
      <w:r w:rsidRPr="0008730E">
        <w:rPr>
          <w:rFonts w:eastAsia="Arial" w:cs="Times New Roman"/>
          <w:noProof/>
          <w:color w:val="000000"/>
          <w:spacing w:val="3"/>
          <w:szCs w:val="24"/>
        </w:rPr>
        <w:t>= n/a)</w:t>
      </w:r>
    </w:p>
    <w:p w14:paraId="621B3BD1" w14:textId="77777777" w:rsidR="00C444EA" w:rsidRPr="0008730E" w:rsidRDefault="00C444EA" w:rsidP="0008730E">
      <w:pPr>
        <w:pStyle w:val="ListParagraph"/>
        <w:widowControl w:val="0"/>
        <w:numPr>
          <w:ilvl w:val="0"/>
          <w:numId w:val="16"/>
        </w:numPr>
        <w:autoSpaceDE w:val="0"/>
        <w:autoSpaceDN w:val="0"/>
        <w:spacing w:after="0"/>
        <w:ind w:left="426" w:right="229"/>
        <w:jc w:val="both"/>
        <w:rPr>
          <w:rFonts w:eastAsia="Arial" w:cs="Times New Roman"/>
          <w:noProof/>
          <w:color w:val="000000"/>
          <w:spacing w:val="-1"/>
          <w:szCs w:val="24"/>
        </w:rPr>
      </w:pPr>
      <w:r w:rsidRPr="0008730E">
        <w:rPr>
          <w:rFonts w:eastAsia="Arial" w:cs="Times New Roman"/>
          <w:noProof/>
          <w:color w:val="000000"/>
          <w:spacing w:val="5"/>
          <w:szCs w:val="24"/>
        </w:rPr>
        <w:t>Barac,</w:t>
      </w:r>
      <w:r w:rsidRPr="0008730E">
        <w:rPr>
          <w:rFonts w:eastAsia="Arial" w:cs="Times New Roman"/>
          <w:noProof/>
          <w:color w:val="000000"/>
          <w:spacing w:val="-20"/>
          <w:szCs w:val="24"/>
        </w:rPr>
        <w:t xml:space="preserve">  </w:t>
      </w:r>
      <w:r w:rsidRPr="0008730E">
        <w:rPr>
          <w:rFonts w:eastAsia="Arial" w:cs="Times New Roman"/>
          <w:noProof/>
          <w:color w:val="000000"/>
          <w:spacing w:val="2"/>
          <w:szCs w:val="24"/>
        </w:rPr>
        <w:t>A.,</w:t>
      </w:r>
      <w:r w:rsidRPr="0008730E">
        <w:rPr>
          <w:rFonts w:eastAsia="Arial" w:cs="Times New Roman"/>
          <w:noProof/>
          <w:color w:val="000000"/>
          <w:spacing w:val="-18"/>
          <w:szCs w:val="24"/>
        </w:rPr>
        <w:t xml:space="preserve">  </w:t>
      </w:r>
      <w:r w:rsidRPr="0008730E">
        <w:rPr>
          <w:rFonts w:eastAsia="Arial" w:cs="Times New Roman"/>
          <w:noProof/>
          <w:color w:val="000000"/>
          <w:spacing w:val="4"/>
          <w:szCs w:val="24"/>
        </w:rPr>
        <w:t>Pekmezovic,</w:t>
      </w:r>
      <w:r w:rsidRPr="0008730E">
        <w:rPr>
          <w:rFonts w:eastAsia="Arial" w:cs="Times New Roman"/>
          <w:noProof/>
          <w:color w:val="000000"/>
          <w:spacing w:val="-18"/>
          <w:szCs w:val="24"/>
        </w:rPr>
        <w:t xml:space="preserve">  </w:t>
      </w:r>
      <w:r w:rsidRPr="0008730E">
        <w:rPr>
          <w:rFonts w:eastAsia="Arial" w:cs="Times New Roman"/>
          <w:noProof/>
          <w:color w:val="000000"/>
          <w:spacing w:val="2"/>
          <w:szCs w:val="24"/>
        </w:rPr>
        <w:t>M.,</w:t>
      </w:r>
      <w:r w:rsidRPr="0008730E">
        <w:rPr>
          <w:rFonts w:eastAsia="Arial" w:cs="Times New Roman"/>
          <w:noProof/>
          <w:color w:val="000000"/>
          <w:spacing w:val="-18"/>
          <w:szCs w:val="24"/>
        </w:rPr>
        <w:t xml:space="preserve">  </w:t>
      </w:r>
      <w:r w:rsidRPr="0008730E">
        <w:rPr>
          <w:rFonts w:eastAsia="Arial" w:cs="Times New Roman"/>
          <w:noProof/>
          <w:color w:val="000000"/>
          <w:spacing w:val="3"/>
          <w:szCs w:val="24"/>
        </w:rPr>
        <w:t>Milobratovic,</w:t>
      </w:r>
      <w:r w:rsidRPr="0008730E">
        <w:rPr>
          <w:rFonts w:eastAsia="Arial" w:cs="Times New Roman"/>
          <w:noProof/>
          <w:color w:val="000000"/>
          <w:spacing w:val="-18"/>
          <w:szCs w:val="24"/>
        </w:rPr>
        <w:t xml:space="preserve">  </w:t>
      </w:r>
      <w:r w:rsidRPr="0008730E">
        <w:rPr>
          <w:rFonts w:eastAsia="Arial" w:cs="Times New Roman"/>
          <w:noProof/>
          <w:color w:val="000000"/>
          <w:spacing w:val="2"/>
          <w:szCs w:val="24"/>
        </w:rPr>
        <w:t>D.,</w:t>
      </w:r>
      <w:r w:rsidRPr="0008730E">
        <w:rPr>
          <w:rFonts w:eastAsia="Arial" w:cs="Times New Roman"/>
          <w:noProof/>
          <w:color w:val="000000"/>
          <w:spacing w:val="-20"/>
          <w:szCs w:val="24"/>
        </w:rPr>
        <w:t xml:space="preserve">  </w:t>
      </w:r>
      <w:r w:rsidRPr="0008730E">
        <w:rPr>
          <w:rFonts w:eastAsia="Arial" w:cs="Times New Roman"/>
          <w:noProof/>
          <w:color w:val="000000"/>
          <w:spacing w:val="4"/>
          <w:szCs w:val="24"/>
        </w:rPr>
        <w:t>Otasevic</w:t>
      </w:r>
      <w:r w:rsidRPr="0008730E">
        <w:rPr>
          <w:rFonts w:eastAsia="Cambria Math" w:cs="Times New Roman"/>
          <w:noProof/>
          <w:color w:val="000000"/>
          <w:spacing w:val="11"/>
          <w:szCs w:val="24"/>
        </w:rPr>
        <w:t>‐</w:t>
      </w:r>
      <w:r w:rsidRPr="0008730E">
        <w:rPr>
          <w:rFonts w:eastAsia="Arial" w:cs="Times New Roman"/>
          <w:noProof/>
          <w:color w:val="000000"/>
          <w:spacing w:val="3"/>
          <w:szCs w:val="24"/>
        </w:rPr>
        <w:t>Tasic,</w:t>
      </w:r>
      <w:r w:rsidRPr="0008730E">
        <w:rPr>
          <w:rFonts w:eastAsia="Arial" w:cs="Times New Roman"/>
          <w:noProof/>
          <w:color w:val="000000"/>
          <w:spacing w:val="-19"/>
          <w:szCs w:val="24"/>
        </w:rPr>
        <w:t xml:space="preserve">  </w:t>
      </w:r>
      <w:r w:rsidRPr="0008730E">
        <w:rPr>
          <w:rFonts w:eastAsia="Arial" w:cs="Times New Roman"/>
          <w:noProof/>
          <w:color w:val="000000"/>
          <w:spacing w:val="2"/>
          <w:szCs w:val="24"/>
        </w:rPr>
        <w:t>S.,</w:t>
      </w:r>
      <w:r w:rsidRPr="0008730E">
        <w:rPr>
          <w:rFonts w:eastAsia="Arial" w:cs="Times New Roman"/>
          <w:noProof/>
          <w:color w:val="000000"/>
          <w:spacing w:val="-18"/>
          <w:szCs w:val="24"/>
        </w:rPr>
        <w:t xml:space="preserve">  </w:t>
      </w:r>
      <w:r w:rsidRPr="0008730E">
        <w:rPr>
          <w:rFonts w:eastAsia="Arial" w:cs="Times New Roman"/>
          <w:b/>
          <w:bCs/>
          <w:noProof/>
          <w:color w:val="000000"/>
          <w:spacing w:val="4"/>
          <w:szCs w:val="24"/>
        </w:rPr>
        <w:t>Radunovic,</w:t>
      </w:r>
      <w:r w:rsidRPr="0008730E">
        <w:rPr>
          <w:rFonts w:eastAsia="Arial" w:cs="Times New Roman"/>
          <w:b/>
          <w:bCs/>
          <w:noProof/>
          <w:color w:val="000000"/>
          <w:spacing w:val="-18"/>
          <w:szCs w:val="24"/>
        </w:rPr>
        <w:t xml:space="preserve">  </w:t>
      </w:r>
      <w:r w:rsidRPr="0008730E">
        <w:rPr>
          <w:rFonts w:eastAsia="Arial" w:cs="Times New Roman"/>
          <w:b/>
          <w:bCs/>
          <w:noProof/>
          <w:color w:val="000000"/>
          <w:spacing w:val="3"/>
          <w:szCs w:val="24"/>
        </w:rPr>
        <w:t>M.</w:t>
      </w:r>
      <w:r w:rsidRPr="0008730E">
        <w:rPr>
          <w:rFonts w:eastAsia="Arial" w:cs="Times New Roman"/>
          <w:noProof/>
          <w:color w:val="000000"/>
          <w:spacing w:val="2"/>
          <w:szCs w:val="24"/>
        </w:rPr>
        <w:t xml:space="preserve">, </w:t>
      </w:r>
      <w:r w:rsidRPr="0008730E">
        <w:rPr>
          <w:rFonts w:eastAsia="Arial" w:cs="Times New Roman"/>
          <w:noProof/>
          <w:color w:val="000000"/>
          <w:spacing w:val="4"/>
          <w:szCs w:val="24"/>
        </w:rPr>
        <w:t>Arsic</w:t>
      </w:r>
      <w:r w:rsidRPr="0008730E">
        <w:rPr>
          <w:rFonts w:eastAsia="Arial" w:cs="Times New Roman"/>
          <w:noProof/>
          <w:color w:val="000000"/>
          <w:spacing w:val="107"/>
          <w:szCs w:val="24"/>
        </w:rPr>
        <w:t xml:space="preserve"> </w:t>
      </w:r>
      <w:r w:rsidRPr="0008730E">
        <w:rPr>
          <w:rFonts w:eastAsia="Arial" w:cs="Times New Roman"/>
          <w:noProof/>
          <w:color w:val="000000"/>
          <w:spacing w:val="4"/>
          <w:szCs w:val="24"/>
        </w:rPr>
        <w:t>Arsenijevic,</w:t>
      </w:r>
      <w:r w:rsidRPr="0008730E">
        <w:rPr>
          <w:rFonts w:eastAsia="Arial" w:cs="Times New Roman"/>
          <w:noProof/>
          <w:color w:val="000000"/>
          <w:spacing w:val="106"/>
          <w:szCs w:val="24"/>
        </w:rPr>
        <w:t xml:space="preserve"> </w:t>
      </w:r>
      <w:r w:rsidRPr="0008730E">
        <w:rPr>
          <w:rFonts w:eastAsia="Arial" w:cs="Times New Roman"/>
          <w:noProof/>
          <w:color w:val="000000"/>
          <w:spacing w:val="3"/>
          <w:szCs w:val="24"/>
        </w:rPr>
        <w:t>V.</w:t>
      </w:r>
      <w:r w:rsidRPr="0008730E">
        <w:rPr>
          <w:rFonts w:eastAsia="Arial" w:cs="Times New Roman"/>
          <w:noProof/>
          <w:color w:val="000000"/>
          <w:spacing w:val="109"/>
          <w:szCs w:val="24"/>
        </w:rPr>
        <w:t xml:space="preserve"> </w:t>
      </w:r>
      <w:r w:rsidRPr="0008730E">
        <w:rPr>
          <w:rFonts w:eastAsia="Arial" w:cs="Times New Roman"/>
          <w:noProof/>
          <w:color w:val="000000"/>
          <w:spacing w:val="3"/>
          <w:szCs w:val="24"/>
        </w:rPr>
        <w:t>(2015).</w:t>
      </w:r>
      <w:r w:rsidRPr="0008730E">
        <w:rPr>
          <w:rFonts w:eastAsia="Arial" w:cs="Times New Roman"/>
          <w:noProof/>
          <w:color w:val="000000"/>
          <w:spacing w:val="106"/>
          <w:szCs w:val="24"/>
        </w:rPr>
        <w:t xml:space="preserve"> </w:t>
      </w:r>
      <w:r w:rsidRPr="0008730E">
        <w:rPr>
          <w:rFonts w:eastAsia="Arial" w:cs="Times New Roman"/>
          <w:noProof/>
          <w:color w:val="000000"/>
          <w:spacing w:val="4"/>
          <w:szCs w:val="24"/>
        </w:rPr>
        <w:t>Presence,</w:t>
      </w:r>
      <w:r w:rsidRPr="0008730E">
        <w:rPr>
          <w:rFonts w:eastAsia="Arial" w:cs="Times New Roman"/>
          <w:noProof/>
          <w:color w:val="000000"/>
          <w:spacing w:val="106"/>
          <w:szCs w:val="24"/>
        </w:rPr>
        <w:t xml:space="preserve"> </w:t>
      </w:r>
      <w:r w:rsidRPr="0008730E">
        <w:rPr>
          <w:rFonts w:eastAsia="Arial" w:cs="Times New Roman"/>
          <w:noProof/>
          <w:color w:val="000000"/>
          <w:spacing w:val="4"/>
          <w:szCs w:val="24"/>
        </w:rPr>
        <w:t>species</w:t>
      </w:r>
      <w:r w:rsidRPr="0008730E">
        <w:rPr>
          <w:rFonts w:eastAsia="Arial" w:cs="Times New Roman"/>
          <w:noProof/>
          <w:color w:val="000000"/>
          <w:spacing w:val="106"/>
          <w:szCs w:val="24"/>
        </w:rPr>
        <w:t xml:space="preserve"> </w:t>
      </w:r>
      <w:r w:rsidRPr="0008730E">
        <w:rPr>
          <w:rFonts w:eastAsia="Arial" w:cs="Times New Roman"/>
          <w:noProof/>
          <w:color w:val="000000"/>
          <w:spacing w:val="4"/>
          <w:szCs w:val="24"/>
        </w:rPr>
        <w:t>distribution,</w:t>
      </w:r>
      <w:r w:rsidRPr="0008730E">
        <w:rPr>
          <w:rFonts w:eastAsia="Arial" w:cs="Times New Roman"/>
          <w:noProof/>
          <w:color w:val="000000"/>
          <w:spacing w:val="106"/>
          <w:szCs w:val="24"/>
        </w:rPr>
        <w:t xml:space="preserve"> </w:t>
      </w:r>
      <w:r w:rsidRPr="0008730E">
        <w:rPr>
          <w:rFonts w:eastAsia="Arial" w:cs="Times New Roman"/>
          <w:noProof/>
          <w:color w:val="000000"/>
          <w:spacing w:val="3"/>
          <w:szCs w:val="24"/>
        </w:rPr>
        <w:t>and</w:t>
      </w:r>
      <w:r w:rsidRPr="0008730E">
        <w:rPr>
          <w:rFonts w:eastAsia="Arial" w:cs="Times New Roman"/>
          <w:noProof/>
          <w:color w:val="000000"/>
          <w:spacing w:val="107"/>
          <w:szCs w:val="24"/>
        </w:rPr>
        <w:t xml:space="preserve"> </w:t>
      </w:r>
      <w:r w:rsidRPr="0008730E">
        <w:rPr>
          <w:rFonts w:eastAsia="Arial" w:cs="Times New Roman"/>
          <w:noProof/>
          <w:color w:val="000000"/>
          <w:spacing w:val="4"/>
          <w:szCs w:val="24"/>
        </w:rPr>
        <w:t>density</w:t>
      </w:r>
      <w:r w:rsidRPr="0008730E">
        <w:rPr>
          <w:rFonts w:eastAsia="Arial" w:cs="Times New Roman"/>
          <w:noProof/>
          <w:color w:val="000000"/>
          <w:spacing w:val="108"/>
          <w:szCs w:val="24"/>
        </w:rPr>
        <w:t xml:space="preserve"> </w:t>
      </w:r>
      <w:r w:rsidRPr="0008730E">
        <w:rPr>
          <w:rFonts w:eastAsia="Arial" w:cs="Times New Roman"/>
          <w:noProof/>
          <w:color w:val="000000"/>
          <w:spacing w:val="1"/>
          <w:szCs w:val="24"/>
        </w:rPr>
        <w:t xml:space="preserve">of </w:t>
      </w:r>
      <w:r w:rsidRPr="0008730E">
        <w:rPr>
          <w:rFonts w:eastAsia="Arial" w:cs="Times New Roman"/>
          <w:noProof/>
          <w:color w:val="000000"/>
          <w:spacing w:val="4"/>
          <w:szCs w:val="24"/>
        </w:rPr>
        <w:t>Malassezia</w:t>
      </w:r>
      <w:r w:rsidRPr="0008730E">
        <w:rPr>
          <w:rFonts w:eastAsia="Arial" w:cs="Times New Roman"/>
          <w:noProof/>
          <w:color w:val="000000"/>
          <w:spacing w:val="92"/>
          <w:szCs w:val="24"/>
        </w:rPr>
        <w:t xml:space="preserve"> </w:t>
      </w:r>
      <w:r w:rsidRPr="0008730E">
        <w:rPr>
          <w:rFonts w:eastAsia="Arial" w:cs="Times New Roman"/>
          <w:noProof/>
          <w:color w:val="000000"/>
          <w:spacing w:val="3"/>
          <w:szCs w:val="24"/>
        </w:rPr>
        <w:t>yeast</w:t>
      </w:r>
      <w:r w:rsidRPr="0008730E">
        <w:rPr>
          <w:rFonts w:eastAsia="Arial" w:cs="Times New Roman"/>
          <w:noProof/>
          <w:color w:val="000000"/>
          <w:spacing w:val="91"/>
          <w:szCs w:val="24"/>
        </w:rPr>
        <w:t xml:space="preserve"> </w:t>
      </w:r>
      <w:r w:rsidRPr="0008730E">
        <w:rPr>
          <w:rFonts w:eastAsia="Arial" w:cs="Times New Roman"/>
          <w:noProof/>
          <w:color w:val="000000"/>
          <w:spacing w:val="1"/>
          <w:szCs w:val="24"/>
        </w:rPr>
        <w:t>in</w:t>
      </w:r>
      <w:r w:rsidRPr="0008730E">
        <w:rPr>
          <w:rFonts w:eastAsia="Arial" w:cs="Times New Roman"/>
          <w:noProof/>
          <w:color w:val="000000"/>
          <w:spacing w:val="92"/>
          <w:szCs w:val="24"/>
        </w:rPr>
        <w:t xml:space="preserve"> </w:t>
      </w:r>
      <w:r w:rsidRPr="0008730E">
        <w:rPr>
          <w:rFonts w:eastAsia="Arial" w:cs="Times New Roman"/>
          <w:noProof/>
          <w:color w:val="000000"/>
          <w:spacing w:val="4"/>
          <w:szCs w:val="24"/>
        </w:rPr>
        <w:t>patients</w:t>
      </w:r>
      <w:r w:rsidRPr="0008730E">
        <w:rPr>
          <w:rFonts w:eastAsia="Arial" w:cs="Times New Roman"/>
          <w:noProof/>
          <w:color w:val="000000"/>
          <w:spacing w:val="91"/>
          <w:szCs w:val="24"/>
        </w:rPr>
        <w:t xml:space="preserve"> </w:t>
      </w:r>
      <w:r w:rsidRPr="0008730E">
        <w:rPr>
          <w:rFonts w:eastAsia="Arial" w:cs="Times New Roman"/>
          <w:noProof/>
          <w:color w:val="000000"/>
          <w:spacing w:val="3"/>
          <w:szCs w:val="24"/>
        </w:rPr>
        <w:t>with</w:t>
      </w:r>
      <w:r w:rsidRPr="0008730E">
        <w:rPr>
          <w:rFonts w:eastAsia="Arial" w:cs="Times New Roman"/>
          <w:noProof/>
          <w:color w:val="000000"/>
          <w:spacing w:val="92"/>
          <w:szCs w:val="24"/>
        </w:rPr>
        <w:t xml:space="preserve"> </w:t>
      </w:r>
      <w:r w:rsidRPr="0008730E">
        <w:rPr>
          <w:rFonts w:eastAsia="Arial" w:cs="Times New Roman"/>
          <w:noProof/>
          <w:color w:val="000000"/>
          <w:spacing w:val="4"/>
          <w:szCs w:val="24"/>
        </w:rPr>
        <w:t>seborrhoeic</w:t>
      </w:r>
      <w:r w:rsidRPr="0008730E">
        <w:rPr>
          <w:rFonts w:eastAsia="Arial" w:cs="Times New Roman"/>
          <w:noProof/>
          <w:color w:val="000000"/>
          <w:spacing w:val="91"/>
          <w:szCs w:val="24"/>
        </w:rPr>
        <w:t xml:space="preserve"> </w:t>
      </w:r>
      <w:r w:rsidRPr="0008730E">
        <w:rPr>
          <w:rFonts w:eastAsia="Arial" w:cs="Times New Roman"/>
          <w:noProof/>
          <w:color w:val="000000"/>
          <w:spacing w:val="4"/>
          <w:szCs w:val="24"/>
        </w:rPr>
        <w:t>dermatitis</w:t>
      </w:r>
      <w:r w:rsidRPr="0008730E">
        <w:rPr>
          <w:rFonts w:eastAsia="Arial" w:cs="Times New Roman"/>
          <w:noProof/>
          <w:color w:val="000000"/>
          <w:spacing w:val="10"/>
          <w:szCs w:val="24"/>
        </w:rPr>
        <w:t>–</w:t>
      </w:r>
      <w:r w:rsidRPr="0008730E">
        <w:rPr>
          <w:rFonts w:eastAsia="Arial" w:cs="Times New Roman"/>
          <w:noProof/>
          <w:color w:val="000000"/>
          <w:spacing w:val="47"/>
          <w:szCs w:val="24"/>
        </w:rPr>
        <w:t xml:space="preserve">a </w:t>
      </w:r>
      <w:r w:rsidRPr="0008730E">
        <w:rPr>
          <w:rFonts w:eastAsia="Arial" w:cs="Times New Roman"/>
          <w:noProof/>
          <w:color w:val="000000"/>
          <w:spacing w:val="4"/>
          <w:szCs w:val="24"/>
        </w:rPr>
        <w:t>community</w:t>
      </w:r>
      <w:r w:rsidRPr="0008730E">
        <w:rPr>
          <w:rFonts w:eastAsia="Cambria Math" w:cs="Times New Roman"/>
          <w:noProof/>
          <w:color w:val="000000"/>
          <w:spacing w:val="6"/>
          <w:szCs w:val="24"/>
        </w:rPr>
        <w:t>‐</w:t>
      </w:r>
      <w:r w:rsidRPr="0008730E">
        <w:rPr>
          <w:rFonts w:eastAsia="Arial" w:cs="Times New Roman"/>
          <w:noProof/>
          <w:color w:val="000000"/>
          <w:spacing w:val="3"/>
          <w:szCs w:val="24"/>
        </w:rPr>
        <w:t xml:space="preserve">based </w:t>
      </w:r>
      <w:r w:rsidRPr="0008730E">
        <w:rPr>
          <w:rFonts w:eastAsia="Arial" w:cs="Times New Roman"/>
          <w:noProof/>
          <w:color w:val="000000"/>
          <w:spacing w:val="4"/>
          <w:szCs w:val="24"/>
        </w:rPr>
        <w:t>case</w:t>
      </w:r>
      <w:r w:rsidRPr="0008730E">
        <w:rPr>
          <w:rFonts w:eastAsia="Arial" w:cs="Times New Roman"/>
          <w:noProof/>
          <w:color w:val="000000"/>
          <w:spacing w:val="8"/>
          <w:szCs w:val="24"/>
        </w:rPr>
        <w:t>–</w:t>
      </w:r>
      <w:r w:rsidRPr="0008730E">
        <w:rPr>
          <w:rFonts w:eastAsia="Arial" w:cs="Times New Roman"/>
          <w:noProof/>
          <w:color w:val="000000"/>
          <w:spacing w:val="4"/>
          <w:szCs w:val="24"/>
        </w:rPr>
        <w:t>control</w:t>
      </w:r>
      <w:r w:rsidRPr="0008730E">
        <w:rPr>
          <w:rFonts w:eastAsia="Arial" w:cs="Times New Roman"/>
          <w:noProof/>
          <w:color w:val="000000"/>
          <w:spacing w:val="5"/>
          <w:szCs w:val="24"/>
        </w:rPr>
        <w:t xml:space="preserve"> study</w:t>
      </w:r>
      <w:r w:rsidRPr="0008730E">
        <w:rPr>
          <w:rFonts w:eastAsia="Arial" w:cs="Times New Roman"/>
          <w:noProof/>
          <w:color w:val="000000"/>
          <w:spacing w:val="6"/>
          <w:szCs w:val="24"/>
        </w:rPr>
        <w:t xml:space="preserve"> </w:t>
      </w:r>
      <w:r w:rsidRPr="0008730E">
        <w:rPr>
          <w:rFonts w:eastAsia="Arial" w:cs="Times New Roman"/>
          <w:noProof/>
          <w:color w:val="000000"/>
          <w:spacing w:val="4"/>
          <w:szCs w:val="24"/>
        </w:rPr>
        <w:t>and</w:t>
      </w:r>
      <w:r w:rsidRPr="0008730E">
        <w:rPr>
          <w:rFonts w:eastAsia="Arial" w:cs="Times New Roman"/>
          <w:noProof/>
          <w:color w:val="000000"/>
          <w:spacing w:val="7"/>
          <w:szCs w:val="24"/>
        </w:rPr>
        <w:t xml:space="preserve"> </w:t>
      </w:r>
      <w:r w:rsidRPr="0008730E">
        <w:rPr>
          <w:rFonts w:eastAsia="Arial" w:cs="Times New Roman"/>
          <w:noProof/>
          <w:color w:val="000000"/>
          <w:spacing w:val="4"/>
          <w:szCs w:val="24"/>
        </w:rPr>
        <w:t xml:space="preserve">review </w:t>
      </w:r>
      <w:r w:rsidRPr="0008730E">
        <w:rPr>
          <w:rFonts w:eastAsia="Arial" w:cs="Times New Roman"/>
          <w:noProof/>
          <w:color w:val="000000"/>
          <w:spacing w:val="5"/>
          <w:szCs w:val="24"/>
        </w:rPr>
        <w:t>of</w:t>
      </w:r>
      <w:r w:rsidRPr="0008730E">
        <w:rPr>
          <w:rFonts w:eastAsia="Arial" w:cs="Times New Roman"/>
          <w:noProof/>
          <w:color w:val="000000"/>
          <w:spacing w:val="6"/>
          <w:szCs w:val="24"/>
        </w:rPr>
        <w:t xml:space="preserve"> </w:t>
      </w:r>
      <w:r w:rsidRPr="0008730E">
        <w:rPr>
          <w:rFonts w:eastAsia="Arial" w:cs="Times New Roman"/>
          <w:noProof/>
          <w:color w:val="000000"/>
          <w:spacing w:val="4"/>
          <w:szCs w:val="24"/>
        </w:rPr>
        <w:t>literature.</w:t>
      </w:r>
      <w:r w:rsidRPr="0008730E">
        <w:rPr>
          <w:rFonts w:eastAsia="Arial" w:cs="Times New Roman"/>
          <w:noProof/>
          <w:color w:val="000000"/>
          <w:spacing w:val="10"/>
          <w:szCs w:val="24"/>
        </w:rPr>
        <w:t xml:space="preserve"> </w:t>
      </w:r>
      <w:r w:rsidRPr="0008730E">
        <w:rPr>
          <w:rFonts w:eastAsia="Arial" w:cs="Times New Roman"/>
          <w:noProof/>
          <w:color w:val="000000"/>
          <w:spacing w:val="5"/>
          <w:szCs w:val="24"/>
        </w:rPr>
        <w:t>MYCOSES,</w:t>
      </w:r>
      <w:r w:rsidRPr="0008730E">
        <w:rPr>
          <w:rFonts w:eastAsia="Arial" w:cs="Times New Roman"/>
          <w:noProof/>
          <w:color w:val="000000"/>
          <w:spacing w:val="7"/>
          <w:szCs w:val="24"/>
        </w:rPr>
        <w:t xml:space="preserve"> </w:t>
      </w:r>
      <w:r w:rsidRPr="0008730E">
        <w:rPr>
          <w:rFonts w:eastAsia="Arial" w:cs="Times New Roman"/>
          <w:noProof/>
          <w:color w:val="000000"/>
          <w:spacing w:val="5"/>
          <w:szCs w:val="24"/>
        </w:rPr>
        <w:t>vol.</w:t>
      </w:r>
      <w:r w:rsidRPr="0008730E">
        <w:rPr>
          <w:rFonts w:eastAsia="Arial" w:cs="Times New Roman"/>
          <w:noProof/>
          <w:color w:val="000000"/>
          <w:spacing w:val="6"/>
          <w:szCs w:val="24"/>
        </w:rPr>
        <w:t xml:space="preserve"> </w:t>
      </w:r>
      <w:r w:rsidRPr="0008730E">
        <w:rPr>
          <w:rFonts w:eastAsia="Arial" w:cs="Times New Roman"/>
          <w:noProof/>
          <w:color w:val="000000"/>
          <w:spacing w:val="5"/>
          <w:szCs w:val="24"/>
        </w:rPr>
        <w:t>58</w:t>
      </w:r>
      <w:r w:rsidRPr="0008730E">
        <w:rPr>
          <w:rFonts w:eastAsia="Arial" w:cs="Times New Roman"/>
          <w:noProof/>
          <w:color w:val="000000"/>
          <w:spacing w:val="6"/>
          <w:szCs w:val="24"/>
        </w:rPr>
        <w:t xml:space="preserve"> </w:t>
      </w:r>
      <w:r w:rsidRPr="0008730E">
        <w:rPr>
          <w:rFonts w:eastAsia="Arial" w:cs="Times New Roman"/>
          <w:noProof/>
          <w:color w:val="000000"/>
          <w:spacing w:val="4"/>
          <w:szCs w:val="24"/>
        </w:rPr>
        <w:t>br.</w:t>
      </w:r>
      <w:r w:rsidRPr="0008730E">
        <w:rPr>
          <w:rFonts w:eastAsia="Arial" w:cs="Times New Roman"/>
          <w:noProof/>
          <w:color w:val="000000"/>
          <w:spacing w:val="6"/>
          <w:szCs w:val="24"/>
        </w:rPr>
        <w:t xml:space="preserve"> 2, </w:t>
      </w:r>
      <w:r w:rsidRPr="0008730E">
        <w:rPr>
          <w:rFonts w:eastAsia="Arial" w:cs="Times New Roman"/>
          <w:noProof/>
          <w:color w:val="000000"/>
          <w:spacing w:val="4"/>
          <w:szCs w:val="24"/>
        </w:rPr>
        <w:t>str.</w:t>
      </w:r>
      <w:r w:rsidRPr="0008730E">
        <w:rPr>
          <w:rFonts w:eastAsia="Arial" w:cs="Times New Roman"/>
          <w:noProof/>
          <w:color w:val="000000"/>
          <w:spacing w:val="5"/>
          <w:szCs w:val="24"/>
        </w:rPr>
        <w:t xml:space="preserve"> </w:t>
      </w:r>
      <w:r w:rsidRPr="0008730E">
        <w:rPr>
          <w:rFonts w:eastAsia="Arial" w:cs="Times New Roman"/>
          <w:noProof/>
          <w:color w:val="000000"/>
          <w:spacing w:val="6"/>
          <w:szCs w:val="24"/>
        </w:rPr>
        <w:t xml:space="preserve">69-75. </w:t>
      </w:r>
      <w:r w:rsidRPr="0008730E">
        <w:rPr>
          <w:rFonts w:eastAsia="Arial" w:cs="Times New Roman"/>
          <w:noProof/>
          <w:color w:val="000000"/>
          <w:spacing w:val="2"/>
          <w:szCs w:val="24"/>
        </w:rPr>
        <w:t>(</w:t>
      </w:r>
      <w:r w:rsidRPr="0008730E">
        <w:rPr>
          <w:rFonts w:eastAsia="Arial" w:cs="Times New Roman"/>
          <w:noProof/>
          <w:color w:val="000000"/>
          <w:spacing w:val="12"/>
          <w:szCs w:val="24"/>
        </w:rPr>
        <w:t>Категорија</w:t>
      </w:r>
      <w:r w:rsidRPr="0008730E">
        <w:rPr>
          <w:rFonts w:eastAsia="Arial" w:cs="Times New Roman"/>
          <w:noProof/>
          <w:color w:val="000000"/>
          <w:spacing w:val="3"/>
          <w:szCs w:val="24"/>
        </w:rPr>
        <w:t>M21;</w:t>
      </w:r>
      <w:r w:rsidRPr="0008730E">
        <w:rPr>
          <w:rFonts w:eastAsia="Arial" w:cs="Times New Roman"/>
          <w:noProof/>
          <w:color w:val="000000"/>
          <w:spacing w:val="7"/>
          <w:szCs w:val="24"/>
        </w:rPr>
        <w:t xml:space="preserve"> </w:t>
      </w:r>
      <w:r w:rsidRPr="0008730E">
        <w:rPr>
          <w:rFonts w:eastAsia="Arial" w:cs="Times New Roman"/>
          <w:noProof/>
          <w:color w:val="000000"/>
          <w:spacing w:val="1"/>
          <w:szCs w:val="24"/>
        </w:rPr>
        <w:t>IF</w:t>
      </w:r>
      <w:r w:rsidRPr="0008730E">
        <w:rPr>
          <w:rFonts w:eastAsia="Arial" w:cs="Times New Roman"/>
          <w:noProof/>
          <w:color w:val="000000"/>
          <w:spacing w:val="7"/>
          <w:szCs w:val="24"/>
        </w:rPr>
        <w:t xml:space="preserve"> </w:t>
      </w:r>
      <w:r w:rsidRPr="0008730E">
        <w:rPr>
          <w:rFonts w:eastAsia="Arial" w:cs="Times New Roman"/>
          <w:noProof/>
          <w:color w:val="000000"/>
          <w:spacing w:val="3"/>
          <w:szCs w:val="24"/>
        </w:rPr>
        <w:t>2015</w:t>
      </w:r>
      <w:r w:rsidRPr="0008730E">
        <w:rPr>
          <w:rFonts w:eastAsia="Arial" w:cs="Times New Roman"/>
          <w:noProof/>
          <w:color w:val="000000"/>
          <w:spacing w:val="8"/>
          <w:szCs w:val="24"/>
        </w:rPr>
        <w:t xml:space="preserve"> </w:t>
      </w:r>
      <w:r w:rsidRPr="0008730E">
        <w:rPr>
          <w:rFonts w:eastAsia="Arial" w:cs="Times New Roman"/>
          <w:noProof/>
          <w:color w:val="000000"/>
          <w:spacing w:val="5"/>
          <w:szCs w:val="24"/>
        </w:rPr>
        <w:t xml:space="preserve">= </w:t>
      </w:r>
      <w:r w:rsidRPr="0008730E">
        <w:rPr>
          <w:rFonts w:eastAsia="Arial" w:cs="Times New Roman"/>
          <w:noProof/>
          <w:color w:val="000000"/>
          <w:spacing w:val="4"/>
          <w:szCs w:val="24"/>
        </w:rPr>
        <w:t>2.332,</w:t>
      </w:r>
      <w:r w:rsidRPr="0008730E">
        <w:rPr>
          <w:rFonts w:eastAsia="Arial" w:cs="Times New Roman"/>
          <w:noProof/>
          <w:color w:val="000000"/>
          <w:spacing w:val="7"/>
          <w:szCs w:val="24"/>
        </w:rPr>
        <w:t xml:space="preserve"> </w:t>
      </w:r>
      <w:r w:rsidRPr="0008730E">
        <w:rPr>
          <w:rFonts w:eastAsia="Arial" w:cs="Times New Roman"/>
          <w:noProof/>
          <w:color w:val="000000"/>
          <w:spacing w:val="2"/>
          <w:szCs w:val="24"/>
        </w:rPr>
        <w:t>IF5</w:t>
      </w:r>
      <w:r w:rsidRPr="0008730E">
        <w:rPr>
          <w:rFonts w:eastAsia="Arial" w:cs="Times New Roman"/>
          <w:noProof/>
          <w:color w:val="000000"/>
          <w:spacing w:val="8"/>
          <w:szCs w:val="24"/>
        </w:rPr>
        <w:t xml:space="preserve"> </w:t>
      </w:r>
      <w:r w:rsidRPr="0008730E">
        <w:rPr>
          <w:rFonts w:eastAsia="Arial" w:cs="Times New Roman"/>
          <w:noProof/>
          <w:color w:val="000000"/>
          <w:spacing w:val="3"/>
          <w:szCs w:val="24"/>
        </w:rPr>
        <w:t>2015</w:t>
      </w:r>
      <w:r w:rsidRPr="0008730E">
        <w:rPr>
          <w:rFonts w:eastAsia="Arial" w:cs="Times New Roman"/>
          <w:noProof/>
          <w:color w:val="000000"/>
          <w:spacing w:val="8"/>
          <w:szCs w:val="24"/>
        </w:rPr>
        <w:t xml:space="preserve"> </w:t>
      </w:r>
      <w:r w:rsidRPr="0008730E">
        <w:rPr>
          <w:rFonts w:eastAsia="Arial" w:cs="Times New Roman"/>
          <w:noProof/>
          <w:color w:val="000000"/>
          <w:spacing w:val="5"/>
          <w:szCs w:val="24"/>
        </w:rPr>
        <w:t xml:space="preserve">= </w:t>
      </w:r>
      <w:r w:rsidRPr="0008730E">
        <w:rPr>
          <w:rFonts w:eastAsia="Arial" w:cs="Times New Roman"/>
          <w:noProof/>
          <w:color w:val="000000"/>
          <w:spacing w:val="4"/>
          <w:szCs w:val="24"/>
        </w:rPr>
        <w:t>1.906)</w:t>
      </w:r>
    </w:p>
    <w:p w14:paraId="49D2B896" w14:textId="437CE90F" w:rsidR="00C444EA" w:rsidRPr="0008730E" w:rsidRDefault="00C444EA" w:rsidP="0008730E">
      <w:pPr>
        <w:pStyle w:val="ListParagraph"/>
        <w:widowControl w:val="0"/>
        <w:numPr>
          <w:ilvl w:val="0"/>
          <w:numId w:val="16"/>
        </w:numPr>
        <w:autoSpaceDE w:val="0"/>
        <w:autoSpaceDN w:val="0"/>
        <w:spacing w:after="0"/>
        <w:ind w:left="426" w:right="229"/>
        <w:jc w:val="both"/>
        <w:rPr>
          <w:rFonts w:eastAsia="Arial" w:cs="Times New Roman"/>
          <w:noProof/>
          <w:color w:val="000000"/>
          <w:spacing w:val="-1"/>
          <w:szCs w:val="24"/>
        </w:rPr>
      </w:pPr>
      <w:r w:rsidRPr="0008730E">
        <w:rPr>
          <w:rFonts w:eastAsia="Arial" w:cs="Times New Roman"/>
          <w:noProof/>
          <w:color w:val="000000"/>
          <w:spacing w:val="5"/>
          <w:szCs w:val="24"/>
        </w:rPr>
        <w:t>Lazović</w:t>
      </w:r>
      <w:r w:rsidRPr="0008730E">
        <w:rPr>
          <w:rFonts w:eastAsia="Arial" w:cs="Times New Roman"/>
          <w:noProof/>
          <w:color w:val="000000"/>
          <w:spacing w:val="9"/>
          <w:szCs w:val="24"/>
        </w:rPr>
        <w:t xml:space="preserve"> </w:t>
      </w:r>
      <w:r w:rsidRPr="0008730E">
        <w:rPr>
          <w:rFonts w:eastAsia="Arial" w:cs="Times New Roman"/>
          <w:noProof/>
          <w:color w:val="000000"/>
          <w:spacing w:val="7"/>
          <w:szCs w:val="24"/>
        </w:rPr>
        <w:t>S,</w:t>
      </w:r>
      <w:r w:rsidRPr="0008730E">
        <w:rPr>
          <w:rFonts w:eastAsia="Arial" w:cs="Times New Roman"/>
          <w:noProof/>
          <w:color w:val="000000"/>
          <w:spacing w:val="10"/>
          <w:szCs w:val="24"/>
        </w:rPr>
        <w:t xml:space="preserve"> </w:t>
      </w:r>
      <w:r w:rsidRPr="0008730E">
        <w:rPr>
          <w:rFonts w:eastAsia="Arial" w:cs="Times New Roman"/>
          <w:noProof/>
          <w:color w:val="000000"/>
          <w:spacing w:val="6"/>
          <w:szCs w:val="24"/>
        </w:rPr>
        <w:t>Pauč</w:t>
      </w:r>
      <w:r w:rsidRPr="0008730E">
        <w:rPr>
          <w:rFonts w:eastAsia="Arial" w:cs="Times New Roman"/>
          <w:noProof/>
          <w:color w:val="000000"/>
          <w:spacing w:val="-23"/>
          <w:szCs w:val="24"/>
        </w:rPr>
        <w:t xml:space="preserve">  </w:t>
      </w:r>
      <w:r w:rsidRPr="0008730E">
        <w:rPr>
          <w:rFonts w:eastAsia="Arial" w:cs="Times New Roman"/>
          <w:noProof/>
          <w:color w:val="000000"/>
          <w:spacing w:val="1"/>
          <w:szCs w:val="24"/>
        </w:rPr>
        <w:t>N,</w:t>
      </w:r>
      <w:r w:rsidRPr="0008730E">
        <w:rPr>
          <w:rFonts w:eastAsia="Arial" w:cs="Times New Roman"/>
          <w:noProof/>
          <w:color w:val="000000"/>
          <w:spacing w:val="-23"/>
          <w:szCs w:val="24"/>
        </w:rPr>
        <w:t xml:space="preserve">  </w:t>
      </w:r>
      <w:r w:rsidRPr="0008730E">
        <w:rPr>
          <w:rFonts w:eastAsia="Arial" w:cs="Times New Roman"/>
          <w:noProof/>
          <w:color w:val="000000"/>
          <w:spacing w:val="3"/>
          <w:szCs w:val="24"/>
        </w:rPr>
        <w:t>Miletić</w:t>
      </w:r>
      <w:r w:rsidRPr="0008730E">
        <w:rPr>
          <w:rFonts w:eastAsia="Arial" w:cs="Times New Roman"/>
          <w:noProof/>
          <w:color w:val="000000"/>
          <w:spacing w:val="-23"/>
          <w:szCs w:val="24"/>
        </w:rPr>
        <w:t xml:space="preserve">  </w:t>
      </w:r>
      <w:r w:rsidRPr="0008730E">
        <w:rPr>
          <w:rFonts w:eastAsia="Arial" w:cs="Times New Roman"/>
          <w:noProof/>
          <w:color w:val="000000"/>
          <w:spacing w:val="2"/>
          <w:szCs w:val="24"/>
        </w:rPr>
        <w:t>M,</w:t>
      </w:r>
      <w:r w:rsidRPr="0008730E">
        <w:rPr>
          <w:rFonts w:eastAsia="Arial" w:cs="Times New Roman"/>
          <w:noProof/>
          <w:color w:val="000000"/>
          <w:spacing w:val="10"/>
          <w:szCs w:val="24"/>
        </w:rPr>
        <w:t xml:space="preserve"> </w:t>
      </w:r>
      <w:r w:rsidRPr="0008730E">
        <w:rPr>
          <w:rFonts w:eastAsia="Arial" w:cs="Times New Roman"/>
          <w:noProof/>
          <w:color w:val="000000"/>
          <w:spacing w:val="16"/>
          <w:szCs w:val="24"/>
        </w:rPr>
        <w:t>P</w:t>
      </w:r>
      <w:r w:rsidRPr="0008730E">
        <w:rPr>
          <w:rFonts w:eastAsia="Arial" w:cs="Times New Roman"/>
          <w:noProof/>
          <w:color w:val="000000"/>
          <w:spacing w:val="4"/>
          <w:szCs w:val="24"/>
        </w:rPr>
        <w:t>avlica</w:t>
      </w:r>
      <w:r w:rsidRPr="0008730E">
        <w:rPr>
          <w:rFonts w:eastAsia="Arial" w:cs="Times New Roman"/>
          <w:noProof/>
          <w:color w:val="000000"/>
          <w:spacing w:val="-23"/>
          <w:szCs w:val="24"/>
        </w:rPr>
        <w:t xml:space="preserve">  </w:t>
      </w:r>
      <w:r w:rsidRPr="0008730E">
        <w:rPr>
          <w:rFonts w:eastAsia="Arial" w:cs="Times New Roman"/>
          <w:noProof/>
          <w:color w:val="000000"/>
          <w:spacing w:val="2"/>
          <w:szCs w:val="24"/>
        </w:rPr>
        <w:t>D,</w:t>
      </w:r>
      <w:r w:rsidRPr="0008730E">
        <w:rPr>
          <w:rFonts w:eastAsia="Arial" w:cs="Times New Roman"/>
          <w:noProof/>
          <w:color w:val="000000"/>
          <w:spacing w:val="-23"/>
          <w:szCs w:val="24"/>
        </w:rPr>
        <w:t xml:space="preserve">  </w:t>
      </w:r>
      <w:r w:rsidRPr="0008730E">
        <w:rPr>
          <w:rFonts w:eastAsia="Arial" w:cs="Times New Roman"/>
          <w:b/>
          <w:bCs/>
          <w:noProof/>
          <w:color w:val="000000"/>
          <w:spacing w:val="3"/>
          <w:szCs w:val="24"/>
        </w:rPr>
        <w:t>Jovanović</w:t>
      </w:r>
      <w:r w:rsidRPr="0008730E">
        <w:rPr>
          <w:rFonts w:eastAsia="Arial" w:cs="Times New Roman"/>
          <w:b/>
          <w:bCs/>
          <w:noProof/>
          <w:color w:val="000000"/>
          <w:spacing w:val="-23"/>
          <w:szCs w:val="24"/>
        </w:rPr>
        <w:t xml:space="preserve">  </w:t>
      </w:r>
      <w:r w:rsidRPr="0008730E">
        <w:rPr>
          <w:rFonts w:eastAsia="Arial" w:cs="Times New Roman"/>
          <w:b/>
          <w:bCs/>
          <w:noProof/>
          <w:color w:val="000000"/>
          <w:spacing w:val="4"/>
          <w:szCs w:val="24"/>
        </w:rPr>
        <w:t>M</w:t>
      </w:r>
      <w:r w:rsidRPr="0008730E">
        <w:rPr>
          <w:rFonts w:eastAsia="Arial" w:cs="Times New Roman"/>
          <w:noProof/>
          <w:color w:val="000000"/>
          <w:spacing w:val="11"/>
          <w:szCs w:val="24"/>
        </w:rPr>
        <w:t xml:space="preserve">, </w:t>
      </w:r>
      <w:r w:rsidRPr="0008730E">
        <w:rPr>
          <w:rFonts w:eastAsia="Arial" w:cs="Times New Roman"/>
          <w:noProof/>
          <w:color w:val="000000"/>
          <w:spacing w:val="4"/>
          <w:szCs w:val="24"/>
        </w:rPr>
        <w:t>Bugarski</w:t>
      </w:r>
      <w:r w:rsidRPr="0008730E">
        <w:rPr>
          <w:rFonts w:eastAsia="Arial" w:cs="Times New Roman"/>
          <w:noProof/>
          <w:color w:val="000000"/>
          <w:spacing w:val="-24"/>
          <w:szCs w:val="24"/>
        </w:rPr>
        <w:t xml:space="preserve">  </w:t>
      </w:r>
      <w:r w:rsidRPr="0008730E">
        <w:rPr>
          <w:rFonts w:eastAsia="Arial" w:cs="Times New Roman"/>
          <w:noProof/>
          <w:color w:val="000000"/>
          <w:spacing w:val="2"/>
          <w:szCs w:val="24"/>
        </w:rPr>
        <w:t>D,</w:t>
      </w:r>
      <w:r w:rsidRPr="0008730E">
        <w:rPr>
          <w:rFonts w:eastAsia="Arial" w:cs="Times New Roman"/>
          <w:noProof/>
          <w:color w:val="000000"/>
          <w:spacing w:val="-22"/>
          <w:szCs w:val="24"/>
        </w:rPr>
        <w:t xml:space="preserve">  </w:t>
      </w:r>
      <w:r w:rsidRPr="0008730E">
        <w:rPr>
          <w:rFonts w:eastAsia="Arial" w:cs="Times New Roman"/>
          <w:noProof/>
          <w:color w:val="000000"/>
          <w:spacing w:val="3"/>
          <w:szCs w:val="24"/>
        </w:rPr>
        <w:t>Mojsilović</w:t>
      </w:r>
      <w:r w:rsidRPr="0008730E">
        <w:rPr>
          <w:rFonts w:eastAsia="Arial" w:cs="Times New Roman"/>
          <w:noProof/>
          <w:color w:val="000000"/>
          <w:spacing w:val="-21"/>
          <w:szCs w:val="24"/>
        </w:rPr>
        <w:t xml:space="preserve">  </w:t>
      </w:r>
      <w:r w:rsidRPr="0008730E">
        <w:rPr>
          <w:rFonts w:eastAsia="Arial" w:cs="Times New Roman"/>
          <w:noProof/>
          <w:color w:val="000000"/>
          <w:spacing w:val="3"/>
          <w:szCs w:val="24"/>
        </w:rPr>
        <w:t xml:space="preserve">S, </w:t>
      </w:r>
      <w:r w:rsidRPr="0008730E">
        <w:rPr>
          <w:rFonts w:eastAsia="Arial" w:cs="Times New Roman"/>
          <w:noProof/>
          <w:color w:val="000000"/>
          <w:spacing w:val="4"/>
          <w:szCs w:val="24"/>
        </w:rPr>
        <w:t>Maletić</w:t>
      </w:r>
      <w:r w:rsidRPr="0008730E">
        <w:rPr>
          <w:rFonts w:eastAsia="Arial" w:cs="Times New Roman"/>
          <w:noProof/>
          <w:color w:val="000000"/>
          <w:spacing w:val="48"/>
          <w:szCs w:val="24"/>
        </w:rPr>
        <w:t xml:space="preserve"> </w:t>
      </w:r>
      <w:r w:rsidRPr="0008730E">
        <w:rPr>
          <w:rFonts w:eastAsia="Arial" w:cs="Times New Roman"/>
          <w:noProof/>
          <w:color w:val="000000"/>
          <w:spacing w:val="1"/>
          <w:szCs w:val="24"/>
        </w:rPr>
        <w:t>D,</w:t>
      </w:r>
      <w:r w:rsidRPr="0008730E">
        <w:rPr>
          <w:rFonts w:eastAsia="Arial" w:cs="Times New Roman"/>
          <w:noProof/>
          <w:color w:val="000000"/>
          <w:spacing w:val="46"/>
          <w:szCs w:val="24"/>
        </w:rPr>
        <w:t xml:space="preserve"> </w:t>
      </w:r>
      <w:r w:rsidRPr="0008730E">
        <w:rPr>
          <w:rFonts w:eastAsia="Arial" w:cs="Times New Roman"/>
          <w:noProof/>
          <w:color w:val="000000"/>
          <w:spacing w:val="3"/>
          <w:szCs w:val="24"/>
        </w:rPr>
        <w:t>Malović</w:t>
      </w:r>
      <w:r w:rsidRPr="0008730E">
        <w:rPr>
          <w:rFonts w:eastAsia="Arial" w:cs="Times New Roman"/>
          <w:noProof/>
          <w:color w:val="000000"/>
          <w:spacing w:val="43"/>
          <w:szCs w:val="24"/>
        </w:rPr>
        <w:t xml:space="preserve"> </w:t>
      </w:r>
      <w:r w:rsidRPr="0008730E">
        <w:rPr>
          <w:rFonts w:eastAsia="Arial" w:cs="Times New Roman"/>
          <w:noProof/>
          <w:color w:val="000000"/>
          <w:spacing w:val="1"/>
          <w:szCs w:val="24"/>
        </w:rPr>
        <w:t>G,</w:t>
      </w:r>
      <w:r w:rsidRPr="0008730E">
        <w:rPr>
          <w:rFonts w:eastAsia="Arial" w:cs="Times New Roman"/>
          <w:noProof/>
          <w:color w:val="000000"/>
          <w:spacing w:val="48"/>
          <w:szCs w:val="24"/>
        </w:rPr>
        <w:t xml:space="preserve"> </w:t>
      </w:r>
      <w:r w:rsidRPr="0008730E">
        <w:rPr>
          <w:rFonts w:eastAsia="Arial" w:cs="Times New Roman"/>
          <w:noProof/>
          <w:color w:val="000000"/>
          <w:spacing w:val="3"/>
          <w:szCs w:val="24"/>
        </w:rPr>
        <w:t>Milenković</w:t>
      </w:r>
      <w:r w:rsidRPr="0008730E">
        <w:rPr>
          <w:rFonts w:eastAsia="Arial" w:cs="Times New Roman"/>
          <w:noProof/>
          <w:color w:val="000000"/>
          <w:spacing w:val="45"/>
          <w:szCs w:val="24"/>
        </w:rPr>
        <w:t xml:space="preserve"> </w:t>
      </w:r>
      <w:r w:rsidRPr="0008730E">
        <w:rPr>
          <w:rFonts w:eastAsia="Arial" w:cs="Times New Roman"/>
          <w:noProof/>
          <w:color w:val="000000"/>
          <w:spacing w:val="1"/>
          <w:szCs w:val="24"/>
        </w:rPr>
        <w:t>P,</w:t>
      </w:r>
      <w:r w:rsidRPr="0008730E">
        <w:rPr>
          <w:rFonts w:eastAsia="Arial" w:cs="Times New Roman"/>
          <w:noProof/>
          <w:color w:val="000000"/>
          <w:spacing w:val="46"/>
          <w:szCs w:val="24"/>
        </w:rPr>
        <w:t xml:space="preserve"> </w:t>
      </w:r>
      <w:r w:rsidRPr="0008730E">
        <w:rPr>
          <w:rFonts w:eastAsia="Arial" w:cs="Times New Roman"/>
          <w:noProof/>
          <w:color w:val="000000"/>
          <w:spacing w:val="3"/>
          <w:szCs w:val="24"/>
        </w:rPr>
        <w:t>Petrović</w:t>
      </w:r>
      <w:r w:rsidRPr="0008730E">
        <w:rPr>
          <w:rFonts w:eastAsia="Arial" w:cs="Times New Roman"/>
          <w:noProof/>
          <w:color w:val="000000"/>
          <w:spacing w:val="45"/>
          <w:szCs w:val="24"/>
        </w:rPr>
        <w:t xml:space="preserve"> </w:t>
      </w:r>
      <w:r w:rsidRPr="0008730E">
        <w:rPr>
          <w:rFonts w:eastAsia="Arial" w:cs="Times New Roman"/>
          <w:noProof/>
          <w:color w:val="000000"/>
          <w:spacing w:val="8"/>
          <w:szCs w:val="24"/>
        </w:rPr>
        <w:t>Z</w:t>
      </w:r>
      <w:r w:rsidRPr="0008730E">
        <w:rPr>
          <w:rFonts w:eastAsia="Arial" w:cs="Times New Roman"/>
          <w:noProof/>
          <w:color w:val="000000"/>
          <w:spacing w:val="27"/>
          <w:szCs w:val="24"/>
        </w:rPr>
        <w:t xml:space="preserve">. </w:t>
      </w:r>
      <w:r w:rsidRPr="0008730E">
        <w:rPr>
          <w:rFonts w:eastAsia="Arial" w:cs="Times New Roman"/>
          <w:noProof/>
          <w:color w:val="000000"/>
          <w:spacing w:val="3"/>
          <w:szCs w:val="24"/>
        </w:rPr>
        <w:t>(2010).</w:t>
      </w:r>
      <w:r w:rsidRPr="0008730E">
        <w:rPr>
          <w:rFonts w:eastAsia="Arial" w:cs="Times New Roman"/>
          <w:noProof/>
          <w:color w:val="000000"/>
          <w:spacing w:val="47"/>
          <w:szCs w:val="24"/>
        </w:rPr>
        <w:t xml:space="preserve"> </w:t>
      </w:r>
      <w:r w:rsidRPr="0008730E">
        <w:rPr>
          <w:rFonts w:eastAsia="Arial" w:cs="Times New Roman"/>
          <w:noProof/>
          <w:color w:val="000000"/>
          <w:spacing w:val="3"/>
          <w:szCs w:val="24"/>
        </w:rPr>
        <w:t>The</w:t>
      </w:r>
      <w:r w:rsidRPr="0008730E">
        <w:rPr>
          <w:rFonts w:eastAsia="Arial" w:cs="Times New Roman"/>
          <w:noProof/>
          <w:color w:val="000000"/>
          <w:spacing w:val="44"/>
          <w:szCs w:val="24"/>
        </w:rPr>
        <w:t xml:space="preserve"> </w:t>
      </w:r>
      <w:r w:rsidRPr="0008730E">
        <w:rPr>
          <w:rFonts w:eastAsia="Arial" w:cs="Times New Roman"/>
          <w:noProof/>
          <w:color w:val="000000"/>
          <w:spacing w:val="3"/>
          <w:szCs w:val="24"/>
        </w:rPr>
        <w:t>effect</w:t>
      </w:r>
      <w:r w:rsidRPr="0008730E">
        <w:rPr>
          <w:rFonts w:eastAsia="Arial" w:cs="Times New Roman"/>
          <w:noProof/>
          <w:color w:val="000000"/>
          <w:spacing w:val="46"/>
          <w:szCs w:val="24"/>
        </w:rPr>
        <w:t xml:space="preserve"> </w:t>
      </w:r>
      <w:r w:rsidRPr="0008730E">
        <w:rPr>
          <w:rFonts w:eastAsia="Arial" w:cs="Times New Roman"/>
          <w:noProof/>
          <w:color w:val="000000"/>
          <w:spacing w:val="2"/>
          <w:szCs w:val="24"/>
        </w:rPr>
        <w:t>of</w:t>
      </w:r>
      <w:r w:rsidRPr="0008730E">
        <w:rPr>
          <w:rFonts w:eastAsia="Arial" w:cs="Times New Roman"/>
          <w:noProof/>
          <w:color w:val="000000"/>
          <w:spacing w:val="46"/>
          <w:szCs w:val="24"/>
        </w:rPr>
        <w:t xml:space="preserve"> </w:t>
      </w:r>
      <w:r w:rsidRPr="0008730E">
        <w:rPr>
          <w:rFonts w:eastAsia="Arial" w:cs="Times New Roman"/>
          <w:noProof/>
          <w:color w:val="000000"/>
          <w:spacing w:val="22"/>
          <w:szCs w:val="24"/>
        </w:rPr>
        <w:t xml:space="preserve">a </w:t>
      </w:r>
      <w:r w:rsidRPr="0008730E">
        <w:rPr>
          <w:rFonts w:eastAsia="Arial" w:cs="Times New Roman"/>
          <w:noProof/>
          <w:color w:val="000000"/>
          <w:spacing w:val="3"/>
          <w:szCs w:val="24"/>
        </w:rPr>
        <w:t xml:space="preserve">plasma </w:t>
      </w:r>
      <w:r w:rsidRPr="0008730E">
        <w:rPr>
          <w:rFonts w:eastAsia="Arial" w:cs="Times New Roman"/>
          <w:noProof/>
          <w:color w:val="000000"/>
          <w:spacing w:val="4"/>
          <w:szCs w:val="24"/>
        </w:rPr>
        <w:t>needle</w:t>
      </w:r>
      <w:r w:rsidRPr="0008730E">
        <w:rPr>
          <w:rFonts w:eastAsia="Arial" w:cs="Times New Roman"/>
          <w:noProof/>
          <w:color w:val="000000"/>
          <w:spacing w:val="35"/>
          <w:szCs w:val="24"/>
        </w:rPr>
        <w:t xml:space="preserve"> </w:t>
      </w:r>
      <w:r w:rsidRPr="0008730E">
        <w:rPr>
          <w:rFonts w:eastAsia="Arial" w:cs="Times New Roman"/>
          <w:noProof/>
          <w:color w:val="000000"/>
          <w:spacing w:val="2"/>
          <w:szCs w:val="24"/>
        </w:rPr>
        <w:t>on</w:t>
      </w:r>
      <w:r w:rsidRPr="0008730E">
        <w:rPr>
          <w:rFonts w:eastAsia="Arial" w:cs="Times New Roman"/>
          <w:noProof/>
          <w:color w:val="000000"/>
          <w:spacing w:val="-18"/>
          <w:szCs w:val="24"/>
        </w:rPr>
        <w:t xml:space="preserve">  </w:t>
      </w:r>
      <w:r w:rsidRPr="0008730E">
        <w:rPr>
          <w:rFonts w:eastAsia="Arial" w:cs="Times New Roman"/>
          <w:noProof/>
          <w:color w:val="000000"/>
          <w:spacing w:val="4"/>
          <w:szCs w:val="24"/>
        </w:rPr>
        <w:t>bacteria</w:t>
      </w:r>
      <w:r w:rsidRPr="0008730E">
        <w:rPr>
          <w:rFonts w:eastAsia="Arial" w:cs="Times New Roman"/>
          <w:noProof/>
          <w:color w:val="000000"/>
          <w:spacing w:val="35"/>
          <w:szCs w:val="24"/>
        </w:rPr>
        <w:t xml:space="preserve"> </w:t>
      </w:r>
      <w:r w:rsidRPr="0008730E">
        <w:rPr>
          <w:rFonts w:eastAsia="Arial" w:cs="Times New Roman"/>
          <w:noProof/>
          <w:color w:val="000000"/>
          <w:spacing w:val="3"/>
          <w:szCs w:val="24"/>
        </w:rPr>
        <w:t>in</w:t>
      </w:r>
      <w:r w:rsidRPr="0008730E">
        <w:rPr>
          <w:rFonts w:eastAsia="Arial" w:cs="Times New Roman"/>
          <w:noProof/>
          <w:color w:val="000000"/>
          <w:spacing w:val="-18"/>
          <w:szCs w:val="24"/>
        </w:rPr>
        <w:t xml:space="preserve">  </w:t>
      </w:r>
      <w:r w:rsidRPr="0008730E">
        <w:rPr>
          <w:rFonts w:eastAsia="Arial" w:cs="Times New Roman"/>
          <w:noProof/>
          <w:color w:val="000000"/>
          <w:spacing w:val="4"/>
          <w:szCs w:val="24"/>
        </w:rPr>
        <w:t>planktonic</w:t>
      </w:r>
      <w:r w:rsidRPr="0008730E">
        <w:rPr>
          <w:rFonts w:eastAsia="Arial" w:cs="Times New Roman"/>
          <w:noProof/>
          <w:color w:val="000000"/>
          <w:spacing w:val="-17"/>
          <w:szCs w:val="24"/>
        </w:rPr>
        <w:t xml:space="preserve">  </w:t>
      </w:r>
      <w:r w:rsidRPr="0008730E">
        <w:rPr>
          <w:rFonts w:eastAsia="Arial" w:cs="Times New Roman"/>
          <w:noProof/>
          <w:color w:val="000000"/>
          <w:spacing w:val="3"/>
          <w:szCs w:val="24"/>
        </w:rPr>
        <w:t>samples</w:t>
      </w:r>
      <w:r w:rsidRPr="0008730E">
        <w:rPr>
          <w:rFonts w:eastAsia="Arial" w:cs="Times New Roman"/>
          <w:noProof/>
          <w:color w:val="000000"/>
          <w:spacing w:val="-18"/>
          <w:szCs w:val="24"/>
        </w:rPr>
        <w:t xml:space="preserve">  </w:t>
      </w:r>
      <w:r w:rsidRPr="0008730E">
        <w:rPr>
          <w:rFonts w:eastAsia="Arial" w:cs="Times New Roman"/>
          <w:noProof/>
          <w:color w:val="000000"/>
          <w:spacing w:val="3"/>
          <w:szCs w:val="24"/>
        </w:rPr>
        <w:t>and</w:t>
      </w:r>
      <w:r w:rsidRPr="0008730E">
        <w:rPr>
          <w:rFonts w:eastAsia="Arial" w:cs="Times New Roman"/>
          <w:noProof/>
          <w:color w:val="000000"/>
          <w:spacing w:val="-18"/>
          <w:szCs w:val="24"/>
        </w:rPr>
        <w:t xml:space="preserve">  </w:t>
      </w:r>
      <w:r w:rsidRPr="0008730E">
        <w:rPr>
          <w:rFonts w:eastAsia="Arial" w:cs="Times New Roman"/>
          <w:noProof/>
          <w:color w:val="000000"/>
          <w:spacing w:val="3"/>
          <w:szCs w:val="24"/>
        </w:rPr>
        <w:t>on</w:t>
      </w:r>
      <w:r w:rsidRPr="0008730E">
        <w:rPr>
          <w:rFonts w:eastAsia="Arial" w:cs="Times New Roman"/>
          <w:noProof/>
          <w:color w:val="000000"/>
          <w:spacing w:val="-18"/>
          <w:szCs w:val="24"/>
        </w:rPr>
        <w:t xml:space="preserve">  </w:t>
      </w:r>
      <w:r w:rsidRPr="0008730E">
        <w:rPr>
          <w:rFonts w:eastAsia="Arial" w:cs="Times New Roman"/>
          <w:noProof/>
          <w:color w:val="000000"/>
          <w:spacing w:val="4"/>
          <w:szCs w:val="24"/>
        </w:rPr>
        <w:t>peripheral</w:t>
      </w:r>
      <w:r w:rsidRPr="0008730E">
        <w:rPr>
          <w:rFonts w:eastAsia="Arial" w:cs="Times New Roman"/>
          <w:noProof/>
          <w:color w:val="000000"/>
          <w:spacing w:val="-17"/>
          <w:szCs w:val="24"/>
        </w:rPr>
        <w:t xml:space="preserve">  </w:t>
      </w:r>
      <w:r w:rsidRPr="0008730E">
        <w:rPr>
          <w:rFonts w:eastAsia="Arial" w:cs="Times New Roman"/>
          <w:noProof/>
          <w:color w:val="000000"/>
          <w:spacing w:val="4"/>
          <w:szCs w:val="24"/>
        </w:rPr>
        <w:t>blood</w:t>
      </w:r>
      <w:r w:rsidRPr="0008730E">
        <w:rPr>
          <w:rFonts w:eastAsia="Arial" w:cs="Times New Roman"/>
          <w:noProof/>
          <w:color w:val="000000"/>
          <w:spacing w:val="-18"/>
          <w:szCs w:val="24"/>
        </w:rPr>
        <w:t xml:space="preserve">  </w:t>
      </w:r>
      <w:r w:rsidRPr="0008730E">
        <w:rPr>
          <w:rFonts w:eastAsia="Arial" w:cs="Times New Roman"/>
          <w:noProof/>
          <w:color w:val="000000"/>
          <w:spacing w:val="4"/>
          <w:szCs w:val="24"/>
        </w:rPr>
        <w:t>mesenchymal stem</w:t>
      </w:r>
      <w:r w:rsidRPr="0008730E">
        <w:rPr>
          <w:rFonts w:eastAsia="Arial" w:cs="Times New Roman"/>
          <w:noProof/>
          <w:color w:val="000000"/>
          <w:spacing w:val="9"/>
          <w:szCs w:val="24"/>
        </w:rPr>
        <w:t xml:space="preserve"> </w:t>
      </w:r>
      <w:r w:rsidRPr="0008730E">
        <w:rPr>
          <w:rFonts w:eastAsia="Arial" w:cs="Times New Roman"/>
          <w:noProof/>
          <w:color w:val="000000"/>
          <w:spacing w:val="5"/>
          <w:szCs w:val="24"/>
        </w:rPr>
        <w:t>cells.</w:t>
      </w:r>
      <w:r w:rsidRPr="0008730E">
        <w:rPr>
          <w:rFonts w:eastAsia="Arial" w:cs="Times New Roman"/>
          <w:noProof/>
          <w:color w:val="000000"/>
          <w:spacing w:val="81"/>
          <w:szCs w:val="24"/>
        </w:rPr>
        <w:t xml:space="preserve"> </w:t>
      </w:r>
      <w:r w:rsidRPr="0008730E">
        <w:rPr>
          <w:rFonts w:eastAsia="Arial" w:cs="Times New Roman"/>
          <w:noProof/>
          <w:color w:val="000000"/>
          <w:spacing w:val="4"/>
          <w:szCs w:val="24"/>
        </w:rPr>
        <w:t>NEW</w:t>
      </w:r>
      <w:r w:rsidRPr="0008730E">
        <w:rPr>
          <w:rFonts w:eastAsia="Arial" w:cs="Times New Roman"/>
          <w:noProof/>
          <w:color w:val="000000"/>
          <w:spacing w:val="8"/>
          <w:szCs w:val="24"/>
        </w:rPr>
        <w:t xml:space="preserve"> </w:t>
      </w:r>
      <w:r w:rsidRPr="0008730E">
        <w:rPr>
          <w:rFonts w:eastAsia="Arial" w:cs="Times New Roman"/>
          <w:noProof/>
          <w:color w:val="000000"/>
          <w:spacing w:val="4"/>
          <w:szCs w:val="24"/>
        </w:rPr>
        <w:t>JOURNAL</w:t>
      </w:r>
      <w:r w:rsidRPr="0008730E">
        <w:rPr>
          <w:rFonts w:eastAsia="Arial" w:cs="Times New Roman"/>
          <w:noProof/>
          <w:color w:val="000000"/>
          <w:spacing w:val="8"/>
          <w:szCs w:val="24"/>
        </w:rPr>
        <w:t xml:space="preserve"> </w:t>
      </w:r>
      <w:r w:rsidRPr="0008730E">
        <w:rPr>
          <w:rFonts w:eastAsia="Arial" w:cs="Times New Roman"/>
          <w:noProof/>
          <w:color w:val="000000"/>
          <w:spacing w:val="6"/>
          <w:szCs w:val="24"/>
        </w:rPr>
        <w:t>OF</w:t>
      </w:r>
      <w:r w:rsidRPr="0008730E">
        <w:rPr>
          <w:rFonts w:eastAsia="Arial" w:cs="Times New Roman"/>
          <w:noProof/>
          <w:color w:val="000000"/>
          <w:spacing w:val="7"/>
          <w:szCs w:val="24"/>
        </w:rPr>
        <w:t xml:space="preserve"> </w:t>
      </w:r>
      <w:r w:rsidRPr="0008730E">
        <w:rPr>
          <w:rFonts w:eastAsia="Arial" w:cs="Times New Roman"/>
          <w:noProof/>
          <w:color w:val="000000"/>
          <w:spacing w:val="5"/>
          <w:szCs w:val="24"/>
        </w:rPr>
        <w:t>PHYSICS.</w:t>
      </w:r>
      <w:r w:rsidRPr="0008730E">
        <w:rPr>
          <w:rFonts w:eastAsia="Arial" w:cs="Times New Roman"/>
          <w:noProof/>
          <w:color w:val="000000"/>
          <w:spacing w:val="7"/>
          <w:szCs w:val="24"/>
        </w:rPr>
        <w:t xml:space="preserve"> </w:t>
      </w:r>
      <w:r w:rsidRPr="0008730E">
        <w:rPr>
          <w:rFonts w:eastAsia="Arial" w:cs="Times New Roman"/>
          <w:noProof/>
          <w:color w:val="000000"/>
          <w:spacing w:val="6"/>
          <w:szCs w:val="24"/>
        </w:rPr>
        <w:t>12:</w:t>
      </w:r>
      <w:r w:rsidRPr="0008730E">
        <w:rPr>
          <w:rFonts w:eastAsia="Arial" w:cs="Times New Roman"/>
          <w:noProof/>
          <w:color w:val="000000"/>
          <w:spacing w:val="8"/>
          <w:szCs w:val="24"/>
        </w:rPr>
        <w:t xml:space="preserve"> </w:t>
      </w:r>
      <w:r w:rsidRPr="0008730E">
        <w:rPr>
          <w:rFonts w:eastAsia="Arial" w:cs="Times New Roman"/>
          <w:noProof/>
          <w:color w:val="000000"/>
          <w:spacing w:val="5"/>
          <w:szCs w:val="24"/>
        </w:rPr>
        <w:t xml:space="preserve">083037 </w:t>
      </w:r>
      <w:r w:rsidRPr="0008730E">
        <w:rPr>
          <w:rFonts w:eastAsia="Arial" w:cs="Times New Roman"/>
          <w:noProof/>
          <w:color w:val="000000"/>
          <w:spacing w:val="2"/>
          <w:szCs w:val="24"/>
        </w:rPr>
        <w:t>(</w:t>
      </w:r>
      <w:r w:rsidRPr="0008730E">
        <w:rPr>
          <w:rFonts w:eastAsia="Arial" w:cs="Times New Roman"/>
          <w:noProof/>
          <w:color w:val="000000"/>
          <w:spacing w:val="12"/>
          <w:szCs w:val="24"/>
        </w:rPr>
        <w:t>Категорија</w:t>
      </w:r>
      <w:r w:rsidRPr="0008730E">
        <w:rPr>
          <w:rFonts w:eastAsia="Arial" w:cs="Times New Roman"/>
          <w:noProof/>
          <w:color w:val="000000"/>
          <w:spacing w:val="3"/>
          <w:szCs w:val="24"/>
        </w:rPr>
        <w:t>M21a;</w:t>
      </w:r>
      <w:r w:rsidRPr="0008730E">
        <w:rPr>
          <w:rFonts w:eastAsia="Arial" w:cs="Times New Roman"/>
          <w:noProof/>
          <w:color w:val="000000"/>
          <w:spacing w:val="7"/>
          <w:szCs w:val="24"/>
        </w:rPr>
        <w:t xml:space="preserve"> </w:t>
      </w:r>
      <w:r w:rsidRPr="0008730E">
        <w:rPr>
          <w:rFonts w:eastAsia="Arial" w:cs="Times New Roman"/>
          <w:noProof/>
          <w:color w:val="000000"/>
          <w:spacing w:val="3"/>
          <w:szCs w:val="24"/>
        </w:rPr>
        <w:t>IF2</w:t>
      </w:r>
      <w:r w:rsidRPr="0008730E">
        <w:rPr>
          <w:rFonts w:eastAsia="Arial" w:cs="Times New Roman"/>
          <w:noProof/>
          <w:color w:val="000000"/>
          <w:spacing w:val="8"/>
          <w:szCs w:val="24"/>
        </w:rPr>
        <w:t xml:space="preserve"> </w:t>
      </w:r>
      <w:r w:rsidRPr="0008730E">
        <w:rPr>
          <w:rFonts w:eastAsia="Arial" w:cs="Times New Roman"/>
          <w:noProof/>
          <w:color w:val="000000"/>
          <w:spacing w:val="3"/>
          <w:szCs w:val="24"/>
        </w:rPr>
        <w:t>2010</w:t>
      </w:r>
      <w:r w:rsidRPr="0008730E">
        <w:rPr>
          <w:rFonts w:eastAsia="Arial" w:cs="Times New Roman"/>
          <w:noProof/>
          <w:color w:val="000000"/>
          <w:spacing w:val="8"/>
          <w:szCs w:val="24"/>
        </w:rPr>
        <w:t xml:space="preserve"> </w:t>
      </w:r>
      <w:r w:rsidRPr="0008730E">
        <w:rPr>
          <w:rFonts w:eastAsia="Arial" w:cs="Times New Roman"/>
          <w:noProof/>
          <w:color w:val="000000"/>
          <w:spacing w:val="4"/>
          <w:szCs w:val="24"/>
        </w:rPr>
        <w:t>= 3.849,</w:t>
      </w:r>
      <w:r w:rsidRPr="0008730E">
        <w:rPr>
          <w:rFonts w:eastAsia="Arial" w:cs="Times New Roman"/>
          <w:noProof/>
          <w:color w:val="000000"/>
          <w:spacing w:val="7"/>
          <w:szCs w:val="24"/>
        </w:rPr>
        <w:t xml:space="preserve"> </w:t>
      </w:r>
      <w:r w:rsidRPr="0008730E">
        <w:rPr>
          <w:rFonts w:eastAsia="Arial" w:cs="Times New Roman"/>
          <w:noProof/>
          <w:color w:val="000000"/>
          <w:spacing w:val="2"/>
          <w:szCs w:val="24"/>
        </w:rPr>
        <w:t>IF5</w:t>
      </w:r>
      <w:r w:rsidRPr="0008730E">
        <w:rPr>
          <w:rFonts w:eastAsia="Arial" w:cs="Times New Roman"/>
          <w:noProof/>
          <w:color w:val="000000"/>
          <w:spacing w:val="8"/>
          <w:szCs w:val="24"/>
        </w:rPr>
        <w:t xml:space="preserve"> </w:t>
      </w:r>
      <w:r w:rsidRPr="0008730E">
        <w:rPr>
          <w:rFonts w:eastAsia="Arial" w:cs="Times New Roman"/>
          <w:noProof/>
          <w:color w:val="000000"/>
          <w:spacing w:val="3"/>
          <w:szCs w:val="24"/>
        </w:rPr>
        <w:t>2010</w:t>
      </w:r>
      <w:r w:rsidRPr="0008730E">
        <w:rPr>
          <w:rFonts w:eastAsia="Arial" w:cs="Times New Roman"/>
          <w:noProof/>
          <w:color w:val="000000"/>
          <w:spacing w:val="8"/>
          <w:szCs w:val="24"/>
        </w:rPr>
        <w:t xml:space="preserve"> </w:t>
      </w:r>
      <w:r w:rsidRPr="0008730E">
        <w:rPr>
          <w:rFonts w:eastAsia="Arial" w:cs="Times New Roman"/>
          <w:noProof/>
          <w:color w:val="000000"/>
          <w:spacing w:val="5"/>
          <w:szCs w:val="24"/>
        </w:rPr>
        <w:t xml:space="preserve">= </w:t>
      </w:r>
      <w:r w:rsidRPr="0008730E">
        <w:rPr>
          <w:rFonts w:eastAsia="Arial" w:cs="Times New Roman"/>
          <w:noProof/>
          <w:color w:val="000000"/>
          <w:spacing w:val="4"/>
          <w:szCs w:val="24"/>
        </w:rPr>
        <w:t>3.617)</w:t>
      </w:r>
    </w:p>
    <w:p w14:paraId="34002F68" w14:textId="77777777" w:rsidR="00C444EA" w:rsidRPr="0008730E" w:rsidRDefault="00C444EA" w:rsidP="0008730E">
      <w:pPr>
        <w:pStyle w:val="ListParagraph"/>
        <w:widowControl w:val="0"/>
        <w:numPr>
          <w:ilvl w:val="0"/>
          <w:numId w:val="16"/>
        </w:numPr>
        <w:autoSpaceDE w:val="0"/>
        <w:autoSpaceDN w:val="0"/>
        <w:spacing w:after="0"/>
        <w:ind w:left="426" w:right="238"/>
        <w:jc w:val="both"/>
        <w:rPr>
          <w:rFonts w:eastAsia="Arial" w:cs="Times New Roman"/>
          <w:noProof/>
          <w:color w:val="000000"/>
          <w:spacing w:val="4"/>
          <w:szCs w:val="24"/>
        </w:rPr>
      </w:pPr>
      <w:r w:rsidRPr="0008730E">
        <w:rPr>
          <w:rFonts w:eastAsia="Arial" w:cs="Times New Roman"/>
          <w:noProof/>
          <w:color w:val="000000"/>
          <w:spacing w:val="5"/>
          <w:szCs w:val="24"/>
        </w:rPr>
        <w:t>Basta-Jovanovic</w:t>
      </w:r>
      <w:r w:rsidRPr="0008730E">
        <w:rPr>
          <w:rFonts w:eastAsia="Arial" w:cs="Times New Roman"/>
          <w:noProof/>
          <w:color w:val="000000"/>
          <w:spacing w:val="65"/>
          <w:szCs w:val="24"/>
        </w:rPr>
        <w:t xml:space="preserve"> </w:t>
      </w:r>
      <w:r w:rsidRPr="0008730E">
        <w:rPr>
          <w:rFonts w:eastAsia="Arial" w:cs="Times New Roman"/>
          <w:noProof/>
          <w:color w:val="000000"/>
          <w:spacing w:val="1"/>
          <w:szCs w:val="24"/>
        </w:rPr>
        <w:t>G,</w:t>
      </w:r>
      <w:r w:rsidRPr="0008730E">
        <w:rPr>
          <w:rFonts w:eastAsia="Arial" w:cs="Times New Roman"/>
          <w:noProof/>
          <w:color w:val="000000"/>
          <w:spacing w:val="65"/>
          <w:szCs w:val="24"/>
        </w:rPr>
        <w:t xml:space="preserve"> </w:t>
      </w:r>
      <w:r w:rsidRPr="0008730E">
        <w:rPr>
          <w:rFonts w:eastAsia="Arial" w:cs="Times New Roman"/>
          <w:noProof/>
          <w:color w:val="000000"/>
          <w:spacing w:val="4"/>
          <w:szCs w:val="24"/>
        </w:rPr>
        <w:t>Gvozdenovic</w:t>
      </w:r>
      <w:r w:rsidRPr="0008730E">
        <w:rPr>
          <w:rFonts w:eastAsia="Arial" w:cs="Times New Roman"/>
          <w:noProof/>
          <w:color w:val="000000"/>
          <w:spacing w:val="65"/>
          <w:szCs w:val="24"/>
        </w:rPr>
        <w:t xml:space="preserve"> </w:t>
      </w:r>
      <w:r w:rsidRPr="0008730E">
        <w:rPr>
          <w:rFonts w:eastAsia="Arial" w:cs="Times New Roman"/>
          <w:noProof/>
          <w:color w:val="000000"/>
          <w:spacing w:val="3"/>
          <w:szCs w:val="24"/>
        </w:rPr>
        <w:t>E,</w:t>
      </w:r>
      <w:r w:rsidRPr="0008730E">
        <w:rPr>
          <w:rFonts w:eastAsia="Arial" w:cs="Times New Roman"/>
          <w:noProof/>
          <w:color w:val="000000"/>
          <w:spacing w:val="65"/>
          <w:szCs w:val="24"/>
        </w:rPr>
        <w:t xml:space="preserve"> </w:t>
      </w:r>
      <w:r w:rsidRPr="0008730E">
        <w:rPr>
          <w:rFonts w:eastAsia="Arial" w:cs="Times New Roman"/>
          <w:noProof/>
          <w:color w:val="000000"/>
          <w:spacing w:val="4"/>
          <w:szCs w:val="24"/>
        </w:rPr>
        <w:t>Dimitrijevic</w:t>
      </w:r>
      <w:r w:rsidRPr="0008730E">
        <w:rPr>
          <w:rFonts w:eastAsia="Arial" w:cs="Times New Roman"/>
          <w:noProof/>
          <w:color w:val="000000"/>
          <w:spacing w:val="65"/>
          <w:szCs w:val="24"/>
        </w:rPr>
        <w:t xml:space="preserve"> </w:t>
      </w:r>
      <w:r w:rsidRPr="0008730E">
        <w:rPr>
          <w:rFonts w:eastAsia="Arial" w:cs="Times New Roman"/>
          <w:noProof/>
          <w:color w:val="000000"/>
          <w:spacing w:val="1"/>
          <w:szCs w:val="24"/>
        </w:rPr>
        <w:t>I,</w:t>
      </w:r>
      <w:r w:rsidRPr="0008730E">
        <w:rPr>
          <w:rFonts w:eastAsia="Arial" w:cs="Times New Roman"/>
          <w:noProof/>
          <w:color w:val="000000"/>
          <w:spacing w:val="65"/>
          <w:szCs w:val="24"/>
        </w:rPr>
        <w:t xml:space="preserve"> </w:t>
      </w:r>
      <w:r w:rsidRPr="0008730E">
        <w:rPr>
          <w:rFonts w:eastAsia="Arial" w:cs="Times New Roman"/>
          <w:noProof/>
          <w:color w:val="000000"/>
          <w:spacing w:val="3"/>
          <w:szCs w:val="24"/>
        </w:rPr>
        <w:t>Brasanac</w:t>
      </w:r>
      <w:r w:rsidRPr="0008730E">
        <w:rPr>
          <w:rFonts w:eastAsia="Arial" w:cs="Times New Roman"/>
          <w:noProof/>
          <w:color w:val="000000"/>
          <w:spacing w:val="65"/>
          <w:szCs w:val="24"/>
        </w:rPr>
        <w:t xml:space="preserve"> </w:t>
      </w:r>
      <w:r w:rsidRPr="0008730E">
        <w:rPr>
          <w:rFonts w:eastAsia="Arial" w:cs="Times New Roman"/>
          <w:noProof/>
          <w:color w:val="000000"/>
          <w:spacing w:val="2"/>
          <w:szCs w:val="24"/>
        </w:rPr>
        <w:t>D,</w:t>
      </w:r>
      <w:r w:rsidRPr="0008730E">
        <w:rPr>
          <w:rFonts w:eastAsia="Arial" w:cs="Times New Roman"/>
          <w:noProof/>
          <w:color w:val="000000"/>
          <w:spacing w:val="79"/>
          <w:szCs w:val="24"/>
        </w:rPr>
        <w:t xml:space="preserve"> </w:t>
      </w:r>
      <w:r w:rsidRPr="0008730E">
        <w:rPr>
          <w:rFonts w:eastAsia="Arial" w:cs="Times New Roman"/>
          <w:b/>
          <w:bCs/>
          <w:noProof/>
          <w:color w:val="000000"/>
          <w:spacing w:val="3"/>
          <w:szCs w:val="24"/>
        </w:rPr>
        <w:t>Jovanovic</w:t>
      </w:r>
      <w:r w:rsidRPr="0008730E">
        <w:rPr>
          <w:rFonts w:eastAsia="Arial" w:cs="Times New Roman"/>
          <w:b/>
          <w:bCs/>
          <w:noProof/>
          <w:color w:val="000000"/>
          <w:spacing w:val="68"/>
          <w:szCs w:val="24"/>
        </w:rPr>
        <w:t xml:space="preserve"> </w:t>
      </w:r>
      <w:r w:rsidRPr="0008730E">
        <w:rPr>
          <w:rFonts w:eastAsia="Arial" w:cs="Times New Roman"/>
          <w:b/>
          <w:bCs/>
          <w:noProof/>
          <w:color w:val="000000"/>
          <w:spacing w:val="3"/>
          <w:szCs w:val="24"/>
        </w:rPr>
        <w:t>M</w:t>
      </w:r>
      <w:r w:rsidRPr="0008730E">
        <w:rPr>
          <w:rFonts w:eastAsia="Arial" w:cs="Times New Roman"/>
          <w:noProof/>
          <w:color w:val="000000"/>
          <w:spacing w:val="1"/>
          <w:szCs w:val="24"/>
        </w:rPr>
        <w:t xml:space="preserve">, </w:t>
      </w:r>
      <w:r w:rsidRPr="0008730E">
        <w:rPr>
          <w:rFonts w:eastAsia="Arial" w:cs="Times New Roman"/>
          <w:noProof/>
          <w:color w:val="000000"/>
          <w:spacing w:val="4"/>
          <w:szCs w:val="24"/>
        </w:rPr>
        <w:t>Kalezic</w:t>
      </w:r>
      <w:r w:rsidRPr="0008730E">
        <w:rPr>
          <w:rFonts w:eastAsia="Arial" w:cs="Times New Roman"/>
          <w:noProof/>
          <w:color w:val="000000"/>
          <w:spacing w:val="-17"/>
          <w:szCs w:val="24"/>
        </w:rPr>
        <w:t xml:space="preserve">  </w:t>
      </w:r>
      <w:r w:rsidRPr="0008730E">
        <w:rPr>
          <w:rFonts w:eastAsia="Arial" w:cs="Times New Roman"/>
          <w:noProof/>
          <w:color w:val="000000"/>
          <w:spacing w:val="1"/>
          <w:szCs w:val="24"/>
        </w:rPr>
        <w:t>N,</w:t>
      </w:r>
      <w:r w:rsidRPr="0008730E">
        <w:rPr>
          <w:rFonts w:eastAsia="Arial" w:cs="Times New Roman"/>
          <w:noProof/>
          <w:color w:val="000000"/>
          <w:spacing w:val="-18"/>
          <w:szCs w:val="24"/>
        </w:rPr>
        <w:t xml:space="preserve">  </w:t>
      </w:r>
      <w:r w:rsidRPr="0008730E">
        <w:rPr>
          <w:rFonts w:eastAsia="Arial" w:cs="Times New Roman"/>
          <w:noProof/>
          <w:color w:val="000000"/>
          <w:spacing w:val="4"/>
          <w:szCs w:val="24"/>
        </w:rPr>
        <w:t>Baralic</w:t>
      </w:r>
      <w:r w:rsidRPr="0008730E">
        <w:rPr>
          <w:rFonts w:eastAsia="Arial" w:cs="Times New Roman"/>
          <w:noProof/>
          <w:color w:val="000000"/>
          <w:spacing w:val="-19"/>
          <w:szCs w:val="24"/>
        </w:rPr>
        <w:t xml:space="preserve">  </w:t>
      </w:r>
      <w:r w:rsidRPr="0008730E">
        <w:rPr>
          <w:rFonts w:eastAsia="Arial" w:cs="Times New Roman"/>
          <w:noProof/>
          <w:color w:val="000000"/>
          <w:spacing w:val="2"/>
          <w:szCs w:val="24"/>
        </w:rPr>
        <w:t>I,</w:t>
      </w:r>
      <w:r w:rsidRPr="0008730E">
        <w:rPr>
          <w:rFonts w:eastAsia="Arial" w:cs="Times New Roman"/>
          <w:noProof/>
          <w:color w:val="000000"/>
          <w:spacing w:val="-19"/>
          <w:szCs w:val="24"/>
        </w:rPr>
        <w:t xml:space="preserve">  </w:t>
      </w:r>
      <w:r w:rsidRPr="0008730E">
        <w:rPr>
          <w:rFonts w:eastAsia="Arial" w:cs="Times New Roman"/>
          <w:noProof/>
          <w:color w:val="000000"/>
          <w:spacing w:val="4"/>
          <w:szCs w:val="24"/>
        </w:rPr>
        <w:t>Radojevic-Skodric</w:t>
      </w:r>
      <w:r w:rsidRPr="0008730E">
        <w:rPr>
          <w:rFonts w:eastAsia="Arial" w:cs="Times New Roman"/>
          <w:noProof/>
          <w:color w:val="000000"/>
          <w:spacing w:val="-19"/>
          <w:szCs w:val="24"/>
        </w:rPr>
        <w:t xml:space="preserve">  </w:t>
      </w:r>
      <w:r w:rsidRPr="0008730E">
        <w:rPr>
          <w:rFonts w:eastAsia="Arial" w:cs="Times New Roman"/>
          <w:noProof/>
          <w:color w:val="000000"/>
          <w:spacing w:val="3"/>
          <w:szCs w:val="24"/>
        </w:rPr>
        <w:t>S,</w:t>
      </w:r>
      <w:r w:rsidRPr="0008730E">
        <w:rPr>
          <w:rFonts w:eastAsia="Arial" w:cs="Times New Roman"/>
          <w:noProof/>
          <w:color w:val="000000"/>
          <w:spacing w:val="-19"/>
          <w:szCs w:val="24"/>
        </w:rPr>
        <w:t xml:space="preserve">  </w:t>
      </w:r>
      <w:r w:rsidRPr="0008730E">
        <w:rPr>
          <w:rFonts w:eastAsia="Arial" w:cs="Times New Roman"/>
          <w:noProof/>
          <w:color w:val="000000"/>
          <w:spacing w:val="4"/>
          <w:szCs w:val="24"/>
        </w:rPr>
        <w:t>Arsic</w:t>
      </w:r>
      <w:r w:rsidRPr="0008730E">
        <w:rPr>
          <w:rFonts w:eastAsia="Arial" w:cs="Times New Roman"/>
          <w:noProof/>
          <w:color w:val="000000"/>
          <w:spacing w:val="-19"/>
          <w:szCs w:val="24"/>
        </w:rPr>
        <w:t xml:space="preserve">  </w:t>
      </w:r>
      <w:r w:rsidRPr="0008730E">
        <w:rPr>
          <w:rFonts w:eastAsia="Arial" w:cs="Times New Roman"/>
          <w:noProof/>
          <w:color w:val="000000"/>
          <w:spacing w:val="2"/>
          <w:szCs w:val="24"/>
        </w:rPr>
        <w:t>D.</w:t>
      </w:r>
      <w:r w:rsidRPr="0008730E">
        <w:rPr>
          <w:rFonts w:eastAsia="Arial" w:cs="Times New Roman"/>
          <w:noProof/>
          <w:color w:val="000000"/>
          <w:spacing w:val="37"/>
          <w:szCs w:val="24"/>
        </w:rPr>
        <w:t xml:space="preserve"> </w:t>
      </w:r>
      <w:r w:rsidRPr="0008730E">
        <w:rPr>
          <w:rFonts w:eastAsia="Arial" w:cs="Times New Roman"/>
          <w:noProof/>
          <w:color w:val="000000"/>
          <w:spacing w:val="4"/>
          <w:szCs w:val="24"/>
        </w:rPr>
        <w:t>(2008).</w:t>
      </w:r>
      <w:r w:rsidRPr="0008730E">
        <w:rPr>
          <w:rFonts w:eastAsia="Arial" w:cs="Times New Roman"/>
          <w:noProof/>
          <w:color w:val="000000"/>
          <w:spacing w:val="-18"/>
          <w:szCs w:val="24"/>
        </w:rPr>
        <w:t xml:space="preserve">  </w:t>
      </w:r>
      <w:r w:rsidRPr="0008730E">
        <w:rPr>
          <w:rFonts w:eastAsia="Arial" w:cs="Times New Roman"/>
          <w:noProof/>
          <w:color w:val="000000"/>
          <w:spacing w:val="4"/>
          <w:szCs w:val="24"/>
        </w:rPr>
        <w:t>Immunohistochemical analysis</w:t>
      </w:r>
      <w:r w:rsidRPr="0008730E">
        <w:rPr>
          <w:rFonts w:eastAsia="Arial" w:cs="Times New Roman"/>
          <w:noProof/>
          <w:color w:val="000000"/>
          <w:spacing w:val="151"/>
          <w:szCs w:val="24"/>
        </w:rPr>
        <w:t xml:space="preserve"> </w:t>
      </w:r>
      <w:r w:rsidRPr="0008730E">
        <w:rPr>
          <w:rFonts w:eastAsia="Arial" w:cs="Times New Roman"/>
          <w:noProof/>
          <w:color w:val="000000"/>
          <w:spacing w:val="3"/>
          <w:szCs w:val="24"/>
        </w:rPr>
        <w:t>of</w:t>
      </w:r>
      <w:r w:rsidRPr="0008730E">
        <w:rPr>
          <w:rFonts w:eastAsia="Arial" w:cs="Times New Roman"/>
          <w:noProof/>
          <w:color w:val="000000"/>
          <w:spacing w:val="154"/>
          <w:szCs w:val="24"/>
        </w:rPr>
        <w:t xml:space="preserve"> </w:t>
      </w:r>
      <w:r w:rsidRPr="0008730E">
        <w:rPr>
          <w:rFonts w:eastAsia="Arial" w:cs="Times New Roman"/>
          <w:noProof/>
          <w:color w:val="000000"/>
          <w:spacing w:val="3"/>
          <w:szCs w:val="24"/>
        </w:rPr>
        <w:t>gamma</w:t>
      </w:r>
      <w:r w:rsidRPr="0008730E">
        <w:rPr>
          <w:rFonts w:eastAsia="Arial" w:cs="Times New Roman"/>
          <w:noProof/>
          <w:color w:val="000000"/>
          <w:spacing w:val="154"/>
          <w:szCs w:val="24"/>
        </w:rPr>
        <w:t xml:space="preserve"> </w:t>
      </w:r>
      <w:r w:rsidRPr="0008730E">
        <w:rPr>
          <w:rFonts w:eastAsia="Arial" w:cs="Times New Roman"/>
          <w:noProof/>
          <w:color w:val="000000"/>
          <w:spacing w:val="4"/>
          <w:szCs w:val="24"/>
        </w:rPr>
        <w:t>catenin</w:t>
      </w:r>
      <w:r w:rsidRPr="0008730E">
        <w:rPr>
          <w:rFonts w:eastAsia="Arial" w:cs="Times New Roman"/>
          <w:noProof/>
          <w:color w:val="000000"/>
          <w:spacing w:val="154"/>
          <w:szCs w:val="24"/>
        </w:rPr>
        <w:t xml:space="preserve"> </w:t>
      </w:r>
      <w:r w:rsidRPr="0008730E">
        <w:rPr>
          <w:rFonts w:eastAsia="Arial" w:cs="Times New Roman"/>
          <w:noProof/>
          <w:color w:val="000000"/>
          <w:spacing w:val="1"/>
          <w:szCs w:val="24"/>
        </w:rPr>
        <w:t>in</w:t>
      </w:r>
      <w:r w:rsidRPr="0008730E">
        <w:rPr>
          <w:rFonts w:eastAsia="Arial" w:cs="Times New Roman"/>
          <w:noProof/>
          <w:color w:val="000000"/>
          <w:spacing w:val="154"/>
          <w:szCs w:val="24"/>
        </w:rPr>
        <w:t xml:space="preserve"> </w:t>
      </w:r>
      <w:r w:rsidRPr="0008730E">
        <w:rPr>
          <w:rFonts w:eastAsia="Arial" w:cs="Times New Roman"/>
          <w:noProof/>
          <w:color w:val="000000"/>
          <w:spacing w:val="4"/>
          <w:szCs w:val="24"/>
        </w:rPr>
        <w:t>Wilms'</w:t>
      </w:r>
      <w:r w:rsidRPr="0008730E">
        <w:rPr>
          <w:rFonts w:eastAsia="Arial" w:cs="Times New Roman"/>
          <w:noProof/>
          <w:color w:val="000000"/>
          <w:spacing w:val="153"/>
          <w:szCs w:val="24"/>
        </w:rPr>
        <w:t xml:space="preserve"> </w:t>
      </w:r>
      <w:r w:rsidRPr="0008730E">
        <w:rPr>
          <w:rFonts w:eastAsia="Arial" w:cs="Times New Roman"/>
          <w:noProof/>
          <w:color w:val="000000"/>
          <w:spacing w:val="3"/>
          <w:szCs w:val="24"/>
        </w:rPr>
        <w:t>tumors.</w:t>
      </w:r>
      <w:r w:rsidRPr="0008730E">
        <w:rPr>
          <w:rFonts w:eastAsia="Arial" w:cs="Times New Roman"/>
          <w:noProof/>
          <w:color w:val="000000"/>
          <w:spacing w:val="165"/>
          <w:szCs w:val="24"/>
        </w:rPr>
        <w:t xml:space="preserve"> </w:t>
      </w:r>
      <w:r w:rsidRPr="0008730E">
        <w:rPr>
          <w:rFonts w:eastAsia="Arial" w:cs="Times New Roman"/>
          <w:noProof/>
          <w:color w:val="000000"/>
          <w:spacing w:val="3"/>
          <w:szCs w:val="24"/>
        </w:rPr>
        <w:t>FETAL</w:t>
      </w:r>
      <w:r w:rsidRPr="0008730E">
        <w:rPr>
          <w:rFonts w:eastAsia="Arial" w:cs="Times New Roman"/>
          <w:noProof/>
          <w:color w:val="000000"/>
          <w:spacing w:val="154"/>
          <w:szCs w:val="24"/>
        </w:rPr>
        <w:t xml:space="preserve"> </w:t>
      </w:r>
      <w:r w:rsidRPr="0008730E">
        <w:rPr>
          <w:rFonts w:eastAsia="Arial" w:cs="Times New Roman"/>
          <w:noProof/>
          <w:color w:val="000000"/>
          <w:spacing w:val="3"/>
          <w:szCs w:val="24"/>
        </w:rPr>
        <w:t>AND</w:t>
      </w:r>
      <w:r w:rsidRPr="0008730E">
        <w:rPr>
          <w:rFonts w:eastAsia="Arial" w:cs="Times New Roman"/>
          <w:noProof/>
          <w:color w:val="000000"/>
          <w:spacing w:val="155"/>
          <w:szCs w:val="24"/>
        </w:rPr>
        <w:t xml:space="preserve"> </w:t>
      </w:r>
      <w:r w:rsidRPr="0008730E">
        <w:rPr>
          <w:rFonts w:eastAsia="Arial" w:cs="Times New Roman"/>
          <w:noProof/>
          <w:color w:val="000000"/>
          <w:spacing w:val="3"/>
          <w:szCs w:val="24"/>
        </w:rPr>
        <w:t xml:space="preserve">PEDIATRIC </w:t>
      </w:r>
      <w:r w:rsidRPr="0008730E">
        <w:rPr>
          <w:rFonts w:eastAsia="Arial" w:cs="Times New Roman"/>
          <w:noProof/>
          <w:color w:val="000000"/>
          <w:spacing w:val="5"/>
          <w:szCs w:val="24"/>
        </w:rPr>
        <w:t>PATHOLOGY,</w:t>
      </w:r>
      <w:r w:rsidRPr="0008730E">
        <w:rPr>
          <w:rFonts w:eastAsia="Arial" w:cs="Times New Roman"/>
          <w:noProof/>
          <w:color w:val="000000"/>
          <w:spacing w:val="13"/>
          <w:szCs w:val="24"/>
        </w:rPr>
        <w:t xml:space="preserve"> </w:t>
      </w:r>
      <w:r w:rsidRPr="0008730E">
        <w:rPr>
          <w:rFonts w:eastAsia="Arial" w:cs="Times New Roman"/>
          <w:noProof/>
          <w:color w:val="000000"/>
          <w:spacing w:val="5"/>
          <w:szCs w:val="24"/>
        </w:rPr>
        <w:t>27(2),</w:t>
      </w:r>
      <w:r w:rsidRPr="0008730E">
        <w:rPr>
          <w:rFonts w:eastAsia="Arial" w:cs="Times New Roman"/>
          <w:noProof/>
          <w:color w:val="000000"/>
          <w:spacing w:val="12"/>
          <w:szCs w:val="24"/>
        </w:rPr>
        <w:t xml:space="preserve"> </w:t>
      </w:r>
      <w:r w:rsidRPr="0008730E">
        <w:rPr>
          <w:rFonts w:eastAsia="Arial" w:cs="Times New Roman"/>
          <w:noProof/>
          <w:color w:val="000000"/>
          <w:spacing w:val="6"/>
          <w:szCs w:val="24"/>
        </w:rPr>
        <w:t>str.</w:t>
      </w:r>
      <w:r w:rsidRPr="0008730E">
        <w:rPr>
          <w:rFonts w:eastAsia="Arial" w:cs="Times New Roman"/>
          <w:noProof/>
          <w:color w:val="000000"/>
          <w:spacing w:val="11"/>
          <w:szCs w:val="24"/>
        </w:rPr>
        <w:t xml:space="preserve"> </w:t>
      </w:r>
      <w:r w:rsidRPr="0008730E">
        <w:rPr>
          <w:rFonts w:eastAsia="Arial" w:cs="Times New Roman"/>
          <w:noProof/>
          <w:color w:val="000000"/>
          <w:spacing w:val="6"/>
          <w:szCs w:val="24"/>
        </w:rPr>
        <w:t xml:space="preserve">63-70. </w:t>
      </w:r>
      <w:r w:rsidRPr="0008730E">
        <w:rPr>
          <w:rFonts w:eastAsia="Arial" w:cs="Times New Roman"/>
          <w:noProof/>
          <w:color w:val="000000"/>
          <w:spacing w:val="2"/>
          <w:szCs w:val="24"/>
        </w:rPr>
        <w:t>(</w:t>
      </w:r>
      <w:r w:rsidRPr="0008730E">
        <w:rPr>
          <w:rFonts w:eastAsia="Arial" w:cs="Times New Roman"/>
          <w:noProof/>
          <w:color w:val="000000"/>
          <w:spacing w:val="12"/>
          <w:szCs w:val="24"/>
        </w:rPr>
        <w:t xml:space="preserve">Категорија </w:t>
      </w:r>
      <w:r w:rsidRPr="0008730E">
        <w:rPr>
          <w:rFonts w:eastAsia="Arial" w:cs="Times New Roman"/>
          <w:noProof/>
          <w:color w:val="000000"/>
          <w:spacing w:val="3"/>
          <w:szCs w:val="24"/>
        </w:rPr>
        <w:t>M23;</w:t>
      </w:r>
      <w:r w:rsidRPr="0008730E">
        <w:rPr>
          <w:rFonts w:eastAsia="Arial" w:cs="Times New Roman"/>
          <w:noProof/>
          <w:color w:val="000000"/>
          <w:spacing w:val="9"/>
          <w:szCs w:val="24"/>
        </w:rPr>
        <w:t xml:space="preserve"> </w:t>
      </w:r>
      <w:r w:rsidRPr="0008730E">
        <w:rPr>
          <w:rFonts w:eastAsia="Arial" w:cs="Times New Roman"/>
          <w:noProof/>
          <w:color w:val="000000"/>
          <w:spacing w:val="2"/>
          <w:szCs w:val="24"/>
        </w:rPr>
        <w:t>IF2</w:t>
      </w:r>
      <w:r w:rsidRPr="0008730E">
        <w:rPr>
          <w:rFonts w:eastAsia="Arial" w:cs="Times New Roman"/>
          <w:noProof/>
          <w:color w:val="000000"/>
          <w:spacing w:val="5"/>
          <w:szCs w:val="24"/>
        </w:rPr>
        <w:t xml:space="preserve"> </w:t>
      </w:r>
      <w:r w:rsidRPr="0008730E">
        <w:rPr>
          <w:rFonts w:eastAsia="Arial" w:cs="Times New Roman"/>
          <w:noProof/>
          <w:color w:val="000000"/>
          <w:spacing w:val="3"/>
          <w:szCs w:val="24"/>
        </w:rPr>
        <w:t>2008</w:t>
      </w:r>
      <w:r w:rsidRPr="0008730E">
        <w:rPr>
          <w:rFonts w:eastAsia="Arial" w:cs="Times New Roman"/>
          <w:noProof/>
          <w:color w:val="000000"/>
          <w:spacing w:val="10"/>
          <w:szCs w:val="24"/>
        </w:rPr>
        <w:t xml:space="preserve"> </w:t>
      </w:r>
      <w:r w:rsidRPr="0008730E">
        <w:rPr>
          <w:rFonts w:eastAsia="Arial" w:cs="Times New Roman"/>
          <w:noProof/>
          <w:color w:val="000000"/>
          <w:szCs w:val="24"/>
        </w:rPr>
        <w:t>=</w:t>
      </w:r>
      <w:r w:rsidRPr="0008730E">
        <w:rPr>
          <w:rFonts w:eastAsia="Arial" w:cs="Times New Roman"/>
          <w:noProof/>
          <w:color w:val="000000"/>
          <w:spacing w:val="4"/>
          <w:szCs w:val="24"/>
        </w:rPr>
        <w:t>0.404,</w:t>
      </w:r>
      <w:r w:rsidRPr="0008730E">
        <w:rPr>
          <w:rFonts w:eastAsia="Arial" w:cs="Times New Roman"/>
          <w:noProof/>
          <w:color w:val="000000"/>
          <w:spacing w:val="7"/>
          <w:szCs w:val="24"/>
        </w:rPr>
        <w:t xml:space="preserve"> </w:t>
      </w:r>
      <w:r w:rsidRPr="0008730E">
        <w:rPr>
          <w:rFonts w:eastAsia="Arial" w:cs="Times New Roman"/>
          <w:noProof/>
          <w:color w:val="000000"/>
          <w:spacing w:val="2"/>
          <w:szCs w:val="24"/>
        </w:rPr>
        <w:t>IF5</w:t>
      </w:r>
      <w:r w:rsidRPr="0008730E">
        <w:rPr>
          <w:rFonts w:eastAsia="Arial" w:cs="Times New Roman"/>
          <w:noProof/>
          <w:color w:val="000000"/>
          <w:spacing w:val="8"/>
          <w:szCs w:val="24"/>
        </w:rPr>
        <w:t xml:space="preserve"> </w:t>
      </w:r>
      <w:r w:rsidRPr="0008730E">
        <w:rPr>
          <w:rFonts w:eastAsia="Arial" w:cs="Times New Roman"/>
          <w:noProof/>
          <w:color w:val="000000"/>
          <w:spacing w:val="3"/>
          <w:szCs w:val="24"/>
        </w:rPr>
        <w:t>2008</w:t>
      </w:r>
      <w:r w:rsidRPr="0008730E">
        <w:rPr>
          <w:rFonts w:eastAsia="Arial" w:cs="Times New Roman"/>
          <w:noProof/>
          <w:color w:val="000000"/>
          <w:spacing w:val="10"/>
          <w:szCs w:val="24"/>
        </w:rPr>
        <w:t xml:space="preserve"> </w:t>
      </w:r>
      <w:r w:rsidRPr="0008730E">
        <w:rPr>
          <w:rFonts w:eastAsia="Arial" w:cs="Times New Roman"/>
          <w:noProof/>
          <w:color w:val="000000"/>
          <w:szCs w:val="24"/>
        </w:rPr>
        <w:t>=</w:t>
      </w:r>
      <w:r w:rsidRPr="0008730E">
        <w:rPr>
          <w:rFonts w:eastAsia="Arial" w:cs="Times New Roman"/>
          <w:noProof/>
          <w:color w:val="000000"/>
          <w:spacing w:val="4"/>
          <w:szCs w:val="24"/>
        </w:rPr>
        <w:t>0.342)</w:t>
      </w:r>
    </w:p>
    <w:p w14:paraId="06276541" w14:textId="76CF1825" w:rsidR="00C444EA" w:rsidRPr="0008730E" w:rsidRDefault="00C444EA" w:rsidP="0008730E">
      <w:pPr>
        <w:pStyle w:val="ListParagraph"/>
        <w:widowControl w:val="0"/>
        <w:numPr>
          <w:ilvl w:val="0"/>
          <w:numId w:val="16"/>
        </w:numPr>
        <w:autoSpaceDE w:val="0"/>
        <w:autoSpaceDN w:val="0"/>
        <w:spacing w:after="0"/>
        <w:ind w:left="426" w:right="238"/>
        <w:jc w:val="both"/>
        <w:rPr>
          <w:rFonts w:eastAsia="Arial" w:cs="Times New Roman"/>
          <w:noProof/>
          <w:color w:val="000000"/>
          <w:spacing w:val="4"/>
          <w:szCs w:val="24"/>
        </w:rPr>
      </w:pPr>
      <w:r w:rsidRPr="0008730E">
        <w:rPr>
          <w:rFonts w:eastAsia="Arial" w:cs="Times New Roman"/>
          <w:noProof/>
          <w:color w:val="000000"/>
          <w:spacing w:val="5"/>
          <w:szCs w:val="24"/>
        </w:rPr>
        <w:t>Basta-Jovanovic</w:t>
      </w:r>
      <w:r w:rsidRPr="0008730E">
        <w:rPr>
          <w:rFonts w:eastAsia="Arial" w:cs="Times New Roman"/>
          <w:noProof/>
          <w:color w:val="000000"/>
          <w:spacing w:val="-19"/>
          <w:szCs w:val="24"/>
        </w:rPr>
        <w:t xml:space="preserve">  </w:t>
      </w:r>
      <w:r w:rsidRPr="0008730E">
        <w:rPr>
          <w:rFonts w:eastAsia="Arial" w:cs="Times New Roman"/>
          <w:noProof/>
          <w:color w:val="000000"/>
          <w:spacing w:val="2"/>
          <w:szCs w:val="24"/>
        </w:rPr>
        <w:t>G.,</w:t>
      </w:r>
      <w:r w:rsidRPr="0008730E">
        <w:rPr>
          <w:rFonts w:eastAsia="Arial" w:cs="Times New Roman"/>
          <w:noProof/>
          <w:color w:val="000000"/>
          <w:spacing w:val="-20"/>
          <w:szCs w:val="24"/>
        </w:rPr>
        <w:t xml:space="preserve">  </w:t>
      </w:r>
      <w:r w:rsidRPr="0008730E">
        <w:rPr>
          <w:rFonts w:eastAsia="Arial" w:cs="Times New Roman"/>
          <w:noProof/>
          <w:color w:val="000000"/>
          <w:spacing w:val="4"/>
          <w:szCs w:val="24"/>
        </w:rPr>
        <w:t>Suzic</w:t>
      </w:r>
      <w:r w:rsidRPr="0008730E">
        <w:rPr>
          <w:rFonts w:eastAsia="Arial" w:cs="Times New Roman"/>
          <w:noProof/>
          <w:color w:val="000000"/>
          <w:spacing w:val="-19"/>
          <w:szCs w:val="24"/>
        </w:rPr>
        <w:t xml:space="preserve">  </w:t>
      </w:r>
      <w:r w:rsidRPr="0008730E">
        <w:rPr>
          <w:rFonts w:eastAsia="Arial" w:cs="Times New Roman"/>
          <w:noProof/>
          <w:color w:val="000000"/>
          <w:spacing w:val="2"/>
          <w:szCs w:val="24"/>
        </w:rPr>
        <w:t>S.,</w:t>
      </w:r>
      <w:r w:rsidRPr="0008730E">
        <w:rPr>
          <w:rFonts w:eastAsia="Arial" w:cs="Times New Roman"/>
          <w:noProof/>
          <w:color w:val="000000"/>
          <w:spacing w:val="-18"/>
          <w:szCs w:val="24"/>
        </w:rPr>
        <w:t xml:space="preserve">  </w:t>
      </w:r>
      <w:r w:rsidRPr="0008730E">
        <w:rPr>
          <w:rFonts w:eastAsia="Arial" w:cs="Times New Roman"/>
          <w:noProof/>
          <w:color w:val="000000"/>
          <w:spacing w:val="3"/>
          <w:szCs w:val="24"/>
        </w:rPr>
        <w:t>Savin</w:t>
      </w:r>
      <w:r w:rsidRPr="0008730E">
        <w:rPr>
          <w:rFonts w:eastAsia="Arial" w:cs="Times New Roman"/>
          <w:noProof/>
          <w:color w:val="000000"/>
          <w:spacing w:val="-18"/>
          <w:szCs w:val="24"/>
        </w:rPr>
        <w:t xml:space="preserve">  </w:t>
      </w:r>
      <w:r w:rsidRPr="0008730E">
        <w:rPr>
          <w:rFonts w:eastAsia="Arial" w:cs="Times New Roman"/>
          <w:noProof/>
          <w:color w:val="000000"/>
          <w:spacing w:val="2"/>
          <w:szCs w:val="24"/>
        </w:rPr>
        <w:t>M.,</w:t>
      </w:r>
      <w:r w:rsidRPr="0008730E">
        <w:rPr>
          <w:rFonts w:eastAsia="Arial" w:cs="Times New Roman"/>
          <w:noProof/>
          <w:color w:val="000000"/>
          <w:spacing w:val="-18"/>
          <w:szCs w:val="24"/>
        </w:rPr>
        <w:t xml:space="preserve">  </w:t>
      </w:r>
      <w:r w:rsidRPr="0008730E">
        <w:rPr>
          <w:rFonts w:eastAsia="Arial" w:cs="Times New Roman"/>
          <w:noProof/>
          <w:color w:val="000000"/>
          <w:spacing w:val="4"/>
          <w:szCs w:val="24"/>
        </w:rPr>
        <w:t>Petronijevic</w:t>
      </w:r>
      <w:r w:rsidRPr="0008730E">
        <w:rPr>
          <w:rFonts w:eastAsia="Arial" w:cs="Times New Roman"/>
          <w:noProof/>
          <w:color w:val="000000"/>
          <w:spacing w:val="-19"/>
          <w:szCs w:val="24"/>
        </w:rPr>
        <w:t xml:space="preserve">  </w:t>
      </w:r>
      <w:r w:rsidRPr="0008730E">
        <w:rPr>
          <w:rFonts w:eastAsia="Arial" w:cs="Times New Roman"/>
          <w:noProof/>
          <w:color w:val="000000"/>
          <w:spacing w:val="2"/>
          <w:szCs w:val="24"/>
        </w:rPr>
        <w:t>N.,</w:t>
      </w:r>
      <w:r w:rsidRPr="0008730E">
        <w:rPr>
          <w:rFonts w:eastAsia="Arial" w:cs="Times New Roman"/>
          <w:noProof/>
          <w:color w:val="000000"/>
          <w:spacing w:val="45"/>
          <w:szCs w:val="24"/>
        </w:rPr>
        <w:t xml:space="preserve"> </w:t>
      </w:r>
      <w:r w:rsidRPr="0008730E">
        <w:rPr>
          <w:rFonts w:eastAsia="Arial" w:cs="Times New Roman"/>
          <w:noProof/>
          <w:color w:val="000000"/>
          <w:spacing w:val="3"/>
          <w:szCs w:val="24"/>
        </w:rPr>
        <w:t>Radonjic</w:t>
      </w:r>
      <w:r w:rsidRPr="0008730E">
        <w:rPr>
          <w:rFonts w:eastAsia="Arial" w:cs="Times New Roman"/>
          <w:noProof/>
          <w:color w:val="000000"/>
          <w:spacing w:val="-17"/>
          <w:szCs w:val="24"/>
        </w:rPr>
        <w:t xml:space="preserve">  </w:t>
      </w:r>
      <w:r w:rsidRPr="0008730E">
        <w:rPr>
          <w:rFonts w:eastAsia="Arial" w:cs="Times New Roman"/>
          <w:noProof/>
          <w:color w:val="000000"/>
          <w:spacing w:val="2"/>
          <w:szCs w:val="24"/>
        </w:rPr>
        <w:t>N.,</w:t>
      </w:r>
      <w:r w:rsidRPr="0008730E">
        <w:rPr>
          <w:rFonts w:eastAsia="Arial" w:cs="Times New Roman"/>
          <w:noProof/>
          <w:color w:val="000000"/>
          <w:spacing w:val="-18"/>
          <w:szCs w:val="24"/>
        </w:rPr>
        <w:t xml:space="preserve">  </w:t>
      </w:r>
      <w:r w:rsidRPr="0008730E">
        <w:rPr>
          <w:rFonts w:eastAsia="Arial" w:cs="Times New Roman"/>
          <w:noProof/>
          <w:color w:val="000000"/>
          <w:spacing w:val="4"/>
          <w:szCs w:val="24"/>
        </w:rPr>
        <w:t>Đuričić</w:t>
      </w:r>
      <w:r w:rsidRPr="0008730E">
        <w:rPr>
          <w:rFonts w:eastAsia="Arial" w:cs="Times New Roman"/>
          <w:noProof/>
          <w:color w:val="000000"/>
          <w:spacing w:val="-20"/>
          <w:szCs w:val="24"/>
        </w:rPr>
        <w:t xml:space="preserve">  </w:t>
      </w:r>
      <w:r w:rsidRPr="0008730E">
        <w:rPr>
          <w:rFonts w:eastAsia="Arial" w:cs="Times New Roman"/>
          <w:noProof/>
          <w:color w:val="000000"/>
          <w:spacing w:val="2"/>
          <w:szCs w:val="24"/>
        </w:rPr>
        <w:t xml:space="preserve">S., </w:t>
      </w:r>
      <w:r w:rsidRPr="0008730E">
        <w:rPr>
          <w:rFonts w:eastAsia="Arial" w:cs="Times New Roman"/>
          <w:b/>
          <w:bCs/>
          <w:noProof/>
          <w:color w:val="000000"/>
          <w:spacing w:val="3"/>
          <w:szCs w:val="24"/>
        </w:rPr>
        <w:t>Jovanović</w:t>
      </w:r>
      <w:r w:rsidRPr="0008730E">
        <w:rPr>
          <w:rFonts w:eastAsia="Arial" w:cs="Times New Roman"/>
          <w:b/>
          <w:bCs/>
          <w:noProof/>
          <w:color w:val="000000"/>
          <w:spacing w:val="-18"/>
          <w:szCs w:val="24"/>
        </w:rPr>
        <w:t xml:space="preserve">  </w:t>
      </w:r>
      <w:r w:rsidRPr="0008730E">
        <w:rPr>
          <w:rFonts w:eastAsia="Arial" w:cs="Times New Roman"/>
          <w:b/>
          <w:bCs/>
          <w:noProof/>
          <w:color w:val="000000"/>
          <w:spacing w:val="2"/>
          <w:szCs w:val="24"/>
        </w:rPr>
        <w:t>M.</w:t>
      </w:r>
      <w:r w:rsidRPr="0008730E">
        <w:rPr>
          <w:rFonts w:eastAsia="Arial" w:cs="Times New Roman"/>
          <w:noProof/>
          <w:color w:val="000000"/>
          <w:spacing w:val="17"/>
          <w:szCs w:val="24"/>
        </w:rPr>
        <w:t xml:space="preserve">, </w:t>
      </w:r>
      <w:r w:rsidRPr="0008730E">
        <w:rPr>
          <w:rFonts w:eastAsia="Arial" w:cs="Times New Roman"/>
          <w:noProof/>
          <w:color w:val="000000"/>
          <w:spacing w:val="4"/>
          <w:szCs w:val="24"/>
        </w:rPr>
        <w:t>Radojević</w:t>
      </w:r>
      <w:r w:rsidRPr="0008730E">
        <w:rPr>
          <w:rFonts w:eastAsia="Arial" w:cs="Times New Roman"/>
          <w:noProof/>
          <w:color w:val="000000"/>
          <w:spacing w:val="5"/>
          <w:szCs w:val="24"/>
        </w:rPr>
        <w:t>-</w:t>
      </w:r>
      <w:r w:rsidRPr="0008730E">
        <w:rPr>
          <w:rFonts w:eastAsia="Arial" w:cs="Times New Roman"/>
          <w:noProof/>
          <w:color w:val="000000"/>
          <w:spacing w:val="4"/>
          <w:szCs w:val="24"/>
        </w:rPr>
        <w:t>Škodrić</w:t>
      </w:r>
      <w:r w:rsidRPr="0008730E">
        <w:rPr>
          <w:rFonts w:eastAsia="Arial" w:cs="Times New Roman"/>
          <w:noProof/>
          <w:color w:val="000000"/>
          <w:spacing w:val="-21"/>
          <w:szCs w:val="24"/>
        </w:rPr>
        <w:t xml:space="preserve">  </w:t>
      </w:r>
      <w:r w:rsidRPr="0008730E">
        <w:rPr>
          <w:rFonts w:eastAsia="Arial" w:cs="Times New Roman"/>
          <w:noProof/>
          <w:color w:val="000000"/>
          <w:spacing w:val="3"/>
          <w:szCs w:val="24"/>
        </w:rPr>
        <w:t>S.</w:t>
      </w:r>
      <w:r w:rsidRPr="0008730E">
        <w:rPr>
          <w:rFonts w:eastAsia="Arial" w:cs="Times New Roman"/>
          <w:noProof/>
          <w:color w:val="000000"/>
          <w:spacing w:val="-18"/>
          <w:szCs w:val="24"/>
        </w:rPr>
        <w:t xml:space="preserve">  </w:t>
      </w:r>
      <w:r w:rsidRPr="0008730E">
        <w:rPr>
          <w:rFonts w:eastAsia="Arial" w:cs="Times New Roman"/>
          <w:noProof/>
          <w:color w:val="000000"/>
          <w:spacing w:val="3"/>
          <w:szCs w:val="24"/>
        </w:rPr>
        <w:t>(2008).</w:t>
      </w:r>
      <w:r w:rsidRPr="0008730E">
        <w:rPr>
          <w:rFonts w:eastAsia="Arial" w:cs="Times New Roman"/>
          <w:noProof/>
          <w:color w:val="000000"/>
          <w:spacing w:val="-19"/>
          <w:szCs w:val="24"/>
        </w:rPr>
        <w:t xml:space="preserve">  </w:t>
      </w:r>
      <w:r w:rsidRPr="0008730E">
        <w:rPr>
          <w:rFonts w:eastAsia="Arial" w:cs="Times New Roman"/>
          <w:noProof/>
          <w:color w:val="000000"/>
          <w:spacing w:val="4"/>
          <w:szCs w:val="24"/>
        </w:rPr>
        <w:t>Immunohistochemical</w:t>
      </w:r>
      <w:r w:rsidRPr="0008730E">
        <w:rPr>
          <w:rFonts w:eastAsia="Arial" w:cs="Times New Roman"/>
          <w:noProof/>
          <w:color w:val="000000"/>
          <w:spacing w:val="-20"/>
          <w:szCs w:val="24"/>
        </w:rPr>
        <w:t xml:space="preserve">  </w:t>
      </w:r>
      <w:r w:rsidRPr="0008730E">
        <w:rPr>
          <w:rFonts w:eastAsia="Arial" w:cs="Times New Roman"/>
          <w:noProof/>
          <w:color w:val="000000"/>
          <w:spacing w:val="4"/>
          <w:szCs w:val="24"/>
        </w:rPr>
        <w:t>expression</w:t>
      </w:r>
      <w:r w:rsidRPr="0008730E">
        <w:rPr>
          <w:rFonts w:eastAsia="Arial" w:cs="Times New Roman"/>
          <w:noProof/>
          <w:color w:val="000000"/>
          <w:spacing w:val="-19"/>
          <w:szCs w:val="24"/>
        </w:rPr>
        <w:t xml:space="preserve">  </w:t>
      </w:r>
      <w:r w:rsidRPr="0008730E">
        <w:rPr>
          <w:rFonts w:eastAsia="Arial" w:cs="Times New Roman"/>
          <w:noProof/>
          <w:color w:val="000000"/>
          <w:spacing w:val="2"/>
          <w:szCs w:val="24"/>
        </w:rPr>
        <w:t xml:space="preserve">of </w:t>
      </w:r>
      <w:r w:rsidRPr="0008730E">
        <w:rPr>
          <w:rFonts w:eastAsia="Arial" w:cs="Times New Roman"/>
          <w:noProof/>
          <w:color w:val="000000"/>
          <w:spacing w:val="4"/>
          <w:szCs w:val="24"/>
        </w:rPr>
        <w:t>protein</w:t>
      </w:r>
      <w:r w:rsidRPr="0008730E">
        <w:rPr>
          <w:rFonts w:eastAsia="Arial" w:cs="Times New Roman"/>
          <w:noProof/>
          <w:color w:val="000000"/>
          <w:spacing w:val="7"/>
          <w:szCs w:val="24"/>
        </w:rPr>
        <w:t xml:space="preserve"> </w:t>
      </w:r>
      <w:r w:rsidRPr="0008730E">
        <w:rPr>
          <w:rFonts w:eastAsia="Arial" w:cs="Times New Roman"/>
          <w:noProof/>
          <w:color w:val="000000"/>
          <w:spacing w:val="6"/>
          <w:szCs w:val="24"/>
        </w:rPr>
        <w:t>p16</w:t>
      </w:r>
      <w:r w:rsidRPr="0008730E">
        <w:rPr>
          <w:rFonts w:eastAsia="Arial" w:cs="Times New Roman"/>
          <w:noProof/>
          <w:color w:val="000000"/>
          <w:spacing w:val="7"/>
          <w:szCs w:val="24"/>
        </w:rPr>
        <w:t xml:space="preserve"> </w:t>
      </w:r>
      <w:r w:rsidRPr="0008730E">
        <w:rPr>
          <w:rFonts w:eastAsia="Arial" w:cs="Times New Roman"/>
          <w:noProof/>
          <w:color w:val="000000"/>
          <w:spacing w:val="5"/>
          <w:szCs w:val="24"/>
        </w:rPr>
        <w:t>in</w:t>
      </w:r>
      <w:r w:rsidRPr="0008730E">
        <w:rPr>
          <w:rFonts w:eastAsia="Arial" w:cs="Times New Roman"/>
          <w:noProof/>
          <w:color w:val="000000"/>
          <w:spacing w:val="7"/>
          <w:szCs w:val="24"/>
        </w:rPr>
        <w:t xml:space="preserve"> </w:t>
      </w:r>
      <w:r w:rsidRPr="0008730E">
        <w:rPr>
          <w:rFonts w:eastAsia="Arial" w:cs="Times New Roman"/>
          <w:noProof/>
          <w:color w:val="000000"/>
          <w:spacing w:val="5"/>
          <w:szCs w:val="24"/>
        </w:rPr>
        <w:t>Wilms</w:t>
      </w:r>
      <w:r w:rsidRPr="0008730E">
        <w:rPr>
          <w:rFonts w:eastAsia="Arial" w:cs="Times New Roman"/>
          <w:noProof/>
          <w:color w:val="000000"/>
          <w:spacing w:val="7"/>
          <w:szCs w:val="24"/>
        </w:rPr>
        <w:t xml:space="preserve"> </w:t>
      </w:r>
      <w:r w:rsidRPr="0008730E">
        <w:rPr>
          <w:rFonts w:eastAsia="Arial" w:cs="Times New Roman"/>
          <w:noProof/>
          <w:color w:val="000000"/>
          <w:spacing w:val="4"/>
          <w:szCs w:val="24"/>
        </w:rPr>
        <w:t>tumor.</w:t>
      </w:r>
      <w:r w:rsidRPr="0008730E">
        <w:rPr>
          <w:rFonts w:eastAsia="Arial" w:cs="Times New Roman"/>
          <w:noProof/>
          <w:color w:val="000000"/>
          <w:spacing w:val="10"/>
          <w:szCs w:val="24"/>
        </w:rPr>
        <w:t xml:space="preserve"> </w:t>
      </w:r>
      <w:r w:rsidRPr="0008730E">
        <w:rPr>
          <w:rFonts w:eastAsia="Arial" w:cs="Times New Roman"/>
          <w:noProof/>
          <w:color w:val="000000"/>
          <w:spacing w:val="5"/>
          <w:szCs w:val="24"/>
        </w:rPr>
        <w:t>ACTA</w:t>
      </w:r>
      <w:r w:rsidRPr="0008730E">
        <w:rPr>
          <w:rFonts w:eastAsia="Arial" w:cs="Times New Roman"/>
          <w:noProof/>
          <w:color w:val="000000"/>
          <w:spacing w:val="7"/>
          <w:szCs w:val="24"/>
        </w:rPr>
        <w:t xml:space="preserve"> </w:t>
      </w:r>
      <w:r w:rsidRPr="0008730E">
        <w:rPr>
          <w:rFonts w:eastAsia="Arial" w:cs="Times New Roman"/>
          <w:noProof/>
          <w:color w:val="000000"/>
          <w:spacing w:val="4"/>
          <w:szCs w:val="24"/>
        </w:rPr>
        <w:t>VETERINARIA;</w:t>
      </w:r>
      <w:r w:rsidRPr="0008730E">
        <w:rPr>
          <w:rFonts w:eastAsia="Arial" w:cs="Times New Roman"/>
          <w:noProof/>
          <w:color w:val="000000"/>
          <w:spacing w:val="7"/>
          <w:szCs w:val="24"/>
        </w:rPr>
        <w:t xml:space="preserve"> </w:t>
      </w:r>
      <w:r w:rsidRPr="0008730E">
        <w:rPr>
          <w:rFonts w:eastAsia="Arial" w:cs="Times New Roman"/>
          <w:noProof/>
          <w:color w:val="000000"/>
          <w:spacing w:val="5"/>
          <w:szCs w:val="24"/>
        </w:rPr>
        <w:t>58(4),</w:t>
      </w:r>
      <w:r w:rsidRPr="0008730E">
        <w:rPr>
          <w:rFonts w:eastAsia="Arial" w:cs="Times New Roman"/>
          <w:noProof/>
          <w:color w:val="000000"/>
          <w:spacing w:val="7"/>
          <w:szCs w:val="24"/>
        </w:rPr>
        <w:t xml:space="preserve"> </w:t>
      </w:r>
      <w:r w:rsidRPr="0008730E">
        <w:rPr>
          <w:rFonts w:eastAsia="Arial" w:cs="Times New Roman"/>
          <w:noProof/>
          <w:color w:val="000000"/>
          <w:spacing w:val="5"/>
          <w:szCs w:val="24"/>
        </w:rPr>
        <w:t>str.</w:t>
      </w:r>
      <w:r w:rsidRPr="0008730E">
        <w:rPr>
          <w:rFonts w:eastAsia="Arial" w:cs="Times New Roman"/>
          <w:noProof/>
          <w:color w:val="000000"/>
          <w:spacing w:val="7"/>
          <w:szCs w:val="24"/>
        </w:rPr>
        <w:t xml:space="preserve"> </w:t>
      </w:r>
      <w:r w:rsidRPr="0008730E">
        <w:rPr>
          <w:rFonts w:eastAsia="Arial" w:cs="Times New Roman"/>
          <w:noProof/>
          <w:color w:val="000000"/>
          <w:spacing w:val="5"/>
          <w:szCs w:val="24"/>
        </w:rPr>
        <w:t xml:space="preserve">297-306. </w:t>
      </w:r>
      <w:r w:rsidRPr="0008730E">
        <w:rPr>
          <w:rFonts w:eastAsia="Arial" w:cs="Times New Roman"/>
          <w:noProof/>
          <w:color w:val="000000"/>
          <w:spacing w:val="2"/>
          <w:szCs w:val="24"/>
        </w:rPr>
        <w:t>(</w:t>
      </w:r>
      <w:r w:rsidRPr="0008730E">
        <w:rPr>
          <w:rFonts w:eastAsia="Arial" w:cs="Times New Roman"/>
          <w:noProof/>
          <w:color w:val="000000"/>
          <w:spacing w:val="12"/>
          <w:szCs w:val="24"/>
        </w:rPr>
        <w:t xml:space="preserve">Категорија </w:t>
      </w:r>
      <w:r w:rsidRPr="0008730E">
        <w:rPr>
          <w:rFonts w:eastAsia="Arial" w:cs="Times New Roman"/>
          <w:noProof/>
          <w:color w:val="000000"/>
          <w:spacing w:val="3"/>
          <w:szCs w:val="24"/>
        </w:rPr>
        <w:t>M23;</w:t>
      </w:r>
      <w:r w:rsidRPr="0008730E">
        <w:rPr>
          <w:rFonts w:eastAsia="Arial" w:cs="Times New Roman"/>
          <w:noProof/>
          <w:color w:val="000000"/>
          <w:spacing w:val="7"/>
          <w:szCs w:val="24"/>
        </w:rPr>
        <w:t xml:space="preserve"> </w:t>
      </w:r>
      <w:r w:rsidRPr="0008730E">
        <w:rPr>
          <w:rFonts w:eastAsia="Arial" w:cs="Times New Roman"/>
          <w:noProof/>
          <w:color w:val="000000"/>
          <w:spacing w:val="2"/>
          <w:szCs w:val="24"/>
        </w:rPr>
        <w:t>IF2</w:t>
      </w:r>
      <w:r w:rsidRPr="0008730E">
        <w:rPr>
          <w:rFonts w:eastAsia="Arial" w:cs="Times New Roman"/>
          <w:noProof/>
          <w:color w:val="000000"/>
          <w:spacing w:val="5"/>
          <w:szCs w:val="24"/>
        </w:rPr>
        <w:t xml:space="preserve"> </w:t>
      </w:r>
      <w:r w:rsidRPr="0008730E">
        <w:rPr>
          <w:rFonts w:eastAsia="Arial" w:cs="Times New Roman"/>
          <w:noProof/>
          <w:color w:val="000000"/>
          <w:spacing w:val="3"/>
          <w:szCs w:val="24"/>
        </w:rPr>
        <w:t>2008</w:t>
      </w:r>
      <w:r w:rsidRPr="0008730E">
        <w:rPr>
          <w:rFonts w:eastAsia="Arial" w:cs="Times New Roman"/>
          <w:noProof/>
          <w:color w:val="000000"/>
          <w:spacing w:val="10"/>
          <w:szCs w:val="24"/>
        </w:rPr>
        <w:t xml:space="preserve"> </w:t>
      </w:r>
      <w:r w:rsidRPr="0008730E">
        <w:rPr>
          <w:rFonts w:eastAsia="Arial" w:cs="Times New Roman"/>
          <w:noProof/>
          <w:color w:val="000000"/>
          <w:szCs w:val="24"/>
        </w:rPr>
        <w:t>=</w:t>
      </w:r>
      <w:r w:rsidRPr="0008730E">
        <w:rPr>
          <w:rFonts w:eastAsia="Arial" w:cs="Times New Roman"/>
          <w:noProof/>
          <w:color w:val="000000"/>
          <w:spacing w:val="4"/>
          <w:szCs w:val="24"/>
        </w:rPr>
        <w:t>0.167,</w:t>
      </w:r>
      <w:r w:rsidRPr="0008730E">
        <w:rPr>
          <w:rFonts w:eastAsia="Arial" w:cs="Times New Roman"/>
          <w:noProof/>
          <w:color w:val="000000"/>
          <w:spacing w:val="7"/>
          <w:szCs w:val="24"/>
        </w:rPr>
        <w:t xml:space="preserve"> </w:t>
      </w:r>
      <w:r w:rsidRPr="0008730E">
        <w:rPr>
          <w:rFonts w:eastAsia="Arial" w:cs="Times New Roman"/>
          <w:noProof/>
          <w:color w:val="000000"/>
          <w:spacing w:val="2"/>
          <w:szCs w:val="24"/>
        </w:rPr>
        <w:t>IF5</w:t>
      </w:r>
      <w:r w:rsidRPr="0008730E">
        <w:rPr>
          <w:rFonts w:eastAsia="Arial" w:cs="Times New Roman"/>
          <w:noProof/>
          <w:color w:val="000000"/>
          <w:spacing w:val="8"/>
          <w:szCs w:val="24"/>
        </w:rPr>
        <w:t xml:space="preserve"> </w:t>
      </w:r>
      <w:r w:rsidRPr="0008730E">
        <w:rPr>
          <w:rFonts w:eastAsia="Arial" w:cs="Times New Roman"/>
          <w:noProof/>
          <w:color w:val="000000"/>
          <w:spacing w:val="3"/>
          <w:szCs w:val="24"/>
        </w:rPr>
        <w:t>2008</w:t>
      </w:r>
      <w:r w:rsidRPr="0008730E">
        <w:rPr>
          <w:rFonts w:eastAsia="Arial" w:cs="Times New Roman"/>
          <w:noProof/>
          <w:color w:val="000000"/>
          <w:spacing w:val="10"/>
          <w:szCs w:val="24"/>
        </w:rPr>
        <w:t xml:space="preserve"> </w:t>
      </w:r>
      <w:r w:rsidRPr="0008730E">
        <w:rPr>
          <w:rFonts w:eastAsia="Arial" w:cs="Times New Roman"/>
          <w:noProof/>
          <w:color w:val="000000"/>
          <w:szCs w:val="24"/>
        </w:rPr>
        <w:t>=</w:t>
      </w:r>
      <w:r w:rsidRPr="0008730E">
        <w:rPr>
          <w:rFonts w:eastAsia="Arial" w:cs="Times New Roman"/>
          <w:noProof/>
          <w:color w:val="000000"/>
          <w:spacing w:val="4"/>
          <w:szCs w:val="24"/>
        </w:rPr>
        <w:t>0.202)</w:t>
      </w:r>
      <w:bookmarkStart w:id="4" w:name="6"/>
      <w:bookmarkEnd w:id="4"/>
      <w:r w:rsidRPr="0008730E">
        <w:rPr>
          <w:rFonts w:eastAsia="Arial" w:cs="Times New Roman"/>
          <w:noProof/>
          <w:color w:val="000000"/>
          <w:spacing w:val="4"/>
          <w:szCs w:val="24"/>
        </w:rPr>
        <w:t xml:space="preserve"> </w:t>
      </w:r>
    </w:p>
    <w:p w14:paraId="30641221" w14:textId="4854316A" w:rsidR="00C444EA" w:rsidRPr="0008730E" w:rsidRDefault="00C444EA" w:rsidP="0008730E">
      <w:pPr>
        <w:pStyle w:val="ListParagraph"/>
        <w:widowControl w:val="0"/>
        <w:numPr>
          <w:ilvl w:val="0"/>
          <w:numId w:val="16"/>
        </w:numPr>
        <w:autoSpaceDE w:val="0"/>
        <w:autoSpaceDN w:val="0"/>
        <w:spacing w:after="0"/>
        <w:ind w:left="426" w:right="238"/>
        <w:jc w:val="both"/>
        <w:rPr>
          <w:rFonts w:eastAsia="Arial" w:cs="Times New Roman"/>
          <w:noProof/>
          <w:color w:val="000000"/>
          <w:spacing w:val="4"/>
          <w:szCs w:val="24"/>
        </w:rPr>
      </w:pPr>
      <w:r w:rsidRPr="0008730E">
        <w:rPr>
          <w:rFonts w:eastAsia="Arial" w:cs="Times New Roman"/>
          <w:noProof/>
          <w:color w:val="000000"/>
          <w:spacing w:val="8"/>
          <w:szCs w:val="24"/>
        </w:rPr>
        <w:t>Radojevic-Skodric</w:t>
      </w:r>
      <w:r w:rsidRPr="0008730E">
        <w:rPr>
          <w:rFonts w:eastAsia="Arial" w:cs="Times New Roman"/>
          <w:noProof/>
          <w:color w:val="000000"/>
          <w:spacing w:val="2"/>
          <w:szCs w:val="24"/>
        </w:rPr>
        <w:t>S.,</w:t>
      </w:r>
      <w:r w:rsidRPr="0008730E">
        <w:rPr>
          <w:rFonts w:eastAsia="Arial" w:cs="Times New Roman"/>
          <w:noProof/>
          <w:color w:val="000000"/>
          <w:spacing w:val="-1"/>
          <w:szCs w:val="24"/>
        </w:rPr>
        <w:t xml:space="preserve"> </w:t>
      </w:r>
      <w:r w:rsidRPr="0008730E">
        <w:rPr>
          <w:rFonts w:eastAsia="Arial" w:cs="Times New Roman"/>
          <w:noProof/>
          <w:color w:val="000000"/>
          <w:spacing w:val="4"/>
          <w:szCs w:val="24"/>
        </w:rPr>
        <w:t>Djuricic</w:t>
      </w:r>
      <w:r w:rsidRPr="0008730E">
        <w:rPr>
          <w:rFonts w:eastAsia="Arial" w:cs="Times New Roman"/>
          <w:noProof/>
          <w:color w:val="000000"/>
          <w:spacing w:val="-2"/>
          <w:szCs w:val="24"/>
        </w:rPr>
        <w:t xml:space="preserve"> </w:t>
      </w:r>
      <w:r w:rsidRPr="0008730E">
        <w:rPr>
          <w:rFonts w:eastAsia="Arial" w:cs="Times New Roman"/>
          <w:noProof/>
          <w:color w:val="000000"/>
          <w:spacing w:val="2"/>
          <w:szCs w:val="24"/>
        </w:rPr>
        <w:t>S.,</w:t>
      </w:r>
      <w:r w:rsidRPr="0008730E">
        <w:rPr>
          <w:rFonts w:eastAsia="Arial" w:cs="Times New Roman"/>
          <w:noProof/>
          <w:color w:val="000000"/>
          <w:spacing w:val="-1"/>
          <w:szCs w:val="24"/>
        </w:rPr>
        <w:t xml:space="preserve"> </w:t>
      </w:r>
      <w:r w:rsidRPr="0008730E">
        <w:rPr>
          <w:rFonts w:eastAsia="Arial" w:cs="Times New Roman"/>
          <w:b/>
          <w:bCs/>
          <w:noProof/>
          <w:color w:val="000000"/>
          <w:spacing w:val="3"/>
          <w:szCs w:val="24"/>
        </w:rPr>
        <w:t>Jovanovic</w:t>
      </w:r>
      <w:r w:rsidRPr="0008730E">
        <w:rPr>
          <w:rFonts w:eastAsia="Arial" w:cs="Times New Roman"/>
          <w:b/>
          <w:bCs/>
          <w:noProof/>
          <w:color w:val="000000"/>
          <w:szCs w:val="24"/>
        </w:rPr>
        <w:t xml:space="preserve"> </w:t>
      </w:r>
      <w:r w:rsidRPr="0008730E">
        <w:rPr>
          <w:rFonts w:eastAsia="Arial" w:cs="Times New Roman"/>
          <w:b/>
          <w:bCs/>
          <w:noProof/>
          <w:color w:val="000000"/>
          <w:spacing w:val="3"/>
          <w:szCs w:val="24"/>
        </w:rPr>
        <w:t>M.</w:t>
      </w:r>
      <w:r w:rsidRPr="0008730E">
        <w:rPr>
          <w:rFonts w:eastAsia="Arial" w:cs="Times New Roman"/>
          <w:noProof/>
          <w:color w:val="000000"/>
          <w:spacing w:val="1"/>
          <w:szCs w:val="24"/>
        </w:rPr>
        <w:t xml:space="preserve">, </w:t>
      </w:r>
      <w:r w:rsidRPr="0008730E">
        <w:rPr>
          <w:rFonts w:eastAsia="Arial" w:cs="Times New Roman"/>
          <w:noProof/>
          <w:color w:val="000000"/>
          <w:spacing w:val="3"/>
          <w:szCs w:val="24"/>
        </w:rPr>
        <w:t>Dimitrijevic</w:t>
      </w:r>
      <w:r w:rsidRPr="0008730E">
        <w:rPr>
          <w:rFonts w:eastAsia="Arial" w:cs="Times New Roman"/>
          <w:noProof/>
          <w:color w:val="000000"/>
          <w:spacing w:val="-2"/>
          <w:szCs w:val="24"/>
        </w:rPr>
        <w:t xml:space="preserve"> </w:t>
      </w:r>
      <w:r w:rsidRPr="0008730E">
        <w:rPr>
          <w:rFonts w:eastAsia="Arial" w:cs="Times New Roman"/>
          <w:noProof/>
          <w:color w:val="000000"/>
          <w:spacing w:val="2"/>
          <w:szCs w:val="24"/>
        </w:rPr>
        <w:t>I.,</w:t>
      </w:r>
      <w:r w:rsidRPr="0008730E">
        <w:rPr>
          <w:rFonts w:eastAsia="Arial" w:cs="Times New Roman"/>
          <w:noProof/>
          <w:color w:val="000000"/>
          <w:spacing w:val="-1"/>
          <w:szCs w:val="24"/>
        </w:rPr>
        <w:t xml:space="preserve"> </w:t>
      </w:r>
      <w:r w:rsidRPr="0008730E">
        <w:rPr>
          <w:rFonts w:eastAsia="Arial" w:cs="Times New Roman"/>
          <w:noProof/>
          <w:color w:val="000000"/>
          <w:spacing w:val="3"/>
          <w:szCs w:val="24"/>
        </w:rPr>
        <w:t>Lazic</w:t>
      </w:r>
      <w:r w:rsidRPr="0008730E">
        <w:rPr>
          <w:rFonts w:eastAsia="Arial" w:cs="Times New Roman"/>
          <w:noProof/>
          <w:color w:val="000000"/>
          <w:spacing w:val="-1"/>
          <w:szCs w:val="24"/>
        </w:rPr>
        <w:t xml:space="preserve"> </w:t>
      </w:r>
      <w:r w:rsidRPr="0008730E">
        <w:rPr>
          <w:rFonts w:eastAsia="Arial" w:cs="Times New Roman"/>
          <w:noProof/>
          <w:color w:val="000000"/>
          <w:spacing w:val="2"/>
          <w:szCs w:val="24"/>
        </w:rPr>
        <w:t>M.,</w:t>
      </w:r>
      <w:r w:rsidRPr="0008730E">
        <w:rPr>
          <w:rFonts w:eastAsia="Arial" w:cs="Times New Roman"/>
          <w:noProof/>
          <w:color w:val="000000"/>
          <w:spacing w:val="-3"/>
          <w:szCs w:val="24"/>
        </w:rPr>
        <w:t xml:space="preserve"> </w:t>
      </w:r>
      <w:r w:rsidRPr="0008730E">
        <w:rPr>
          <w:rFonts w:eastAsia="Arial" w:cs="Times New Roman"/>
          <w:noProof/>
          <w:color w:val="000000"/>
          <w:spacing w:val="3"/>
          <w:szCs w:val="24"/>
        </w:rPr>
        <w:t>Stojsic</w:t>
      </w:r>
      <w:r w:rsidRPr="0008730E">
        <w:rPr>
          <w:rFonts w:eastAsia="Arial" w:cs="Times New Roman"/>
          <w:noProof/>
          <w:color w:val="000000"/>
          <w:spacing w:val="-1"/>
          <w:szCs w:val="24"/>
        </w:rPr>
        <w:t xml:space="preserve"> </w:t>
      </w:r>
      <w:r w:rsidRPr="0008730E">
        <w:rPr>
          <w:rFonts w:eastAsia="Arial" w:cs="Times New Roman"/>
          <w:noProof/>
          <w:color w:val="000000"/>
          <w:spacing w:val="1"/>
          <w:szCs w:val="24"/>
        </w:rPr>
        <w:t xml:space="preserve">Z., </w:t>
      </w:r>
      <w:r w:rsidRPr="0008730E">
        <w:rPr>
          <w:rFonts w:eastAsia="Arial" w:cs="Times New Roman"/>
          <w:noProof/>
          <w:color w:val="000000"/>
          <w:spacing w:val="4"/>
          <w:szCs w:val="24"/>
        </w:rPr>
        <w:t>Brasanac</w:t>
      </w:r>
      <w:r w:rsidRPr="0008730E">
        <w:rPr>
          <w:rFonts w:eastAsia="Arial" w:cs="Times New Roman"/>
          <w:noProof/>
          <w:color w:val="000000"/>
          <w:spacing w:val="-23"/>
          <w:szCs w:val="24"/>
        </w:rPr>
        <w:t xml:space="preserve">  </w:t>
      </w:r>
      <w:r w:rsidRPr="0008730E">
        <w:rPr>
          <w:rFonts w:eastAsia="Arial" w:cs="Times New Roman"/>
          <w:noProof/>
          <w:color w:val="000000"/>
          <w:spacing w:val="1"/>
          <w:szCs w:val="24"/>
        </w:rPr>
        <w:t>D.,</w:t>
      </w:r>
      <w:r w:rsidRPr="0008730E">
        <w:rPr>
          <w:rFonts w:eastAsia="Arial" w:cs="Times New Roman"/>
          <w:noProof/>
          <w:color w:val="000000"/>
          <w:spacing w:val="-23"/>
          <w:szCs w:val="24"/>
        </w:rPr>
        <w:t xml:space="preserve">  </w:t>
      </w:r>
      <w:r w:rsidRPr="0008730E">
        <w:rPr>
          <w:rFonts w:eastAsia="Arial" w:cs="Times New Roman"/>
          <w:noProof/>
          <w:color w:val="000000"/>
          <w:spacing w:val="4"/>
          <w:szCs w:val="24"/>
        </w:rPr>
        <w:t>Basta-Jovanovic</w:t>
      </w:r>
      <w:r w:rsidRPr="0008730E">
        <w:rPr>
          <w:rFonts w:eastAsia="Arial" w:cs="Times New Roman"/>
          <w:noProof/>
          <w:color w:val="000000"/>
          <w:spacing w:val="9"/>
          <w:szCs w:val="24"/>
        </w:rPr>
        <w:t xml:space="preserve"> </w:t>
      </w:r>
      <w:r w:rsidRPr="0008730E">
        <w:rPr>
          <w:rFonts w:eastAsia="Arial" w:cs="Times New Roman"/>
          <w:noProof/>
          <w:color w:val="000000"/>
          <w:spacing w:val="7"/>
          <w:szCs w:val="24"/>
        </w:rPr>
        <w:t>G.</w:t>
      </w:r>
      <w:r w:rsidRPr="0008730E">
        <w:rPr>
          <w:rFonts w:eastAsia="Arial" w:cs="Times New Roman"/>
          <w:noProof/>
          <w:color w:val="000000"/>
          <w:spacing w:val="-22"/>
          <w:szCs w:val="24"/>
        </w:rPr>
        <w:t xml:space="preserve">  </w:t>
      </w:r>
      <w:r w:rsidRPr="0008730E">
        <w:rPr>
          <w:rFonts w:eastAsia="Arial" w:cs="Times New Roman"/>
          <w:noProof/>
          <w:color w:val="000000"/>
          <w:spacing w:val="3"/>
          <w:szCs w:val="24"/>
        </w:rPr>
        <w:t>(2007).</w:t>
      </w:r>
      <w:r w:rsidRPr="0008730E">
        <w:rPr>
          <w:rFonts w:eastAsia="Arial" w:cs="Times New Roman"/>
          <w:noProof/>
          <w:color w:val="000000"/>
          <w:spacing w:val="-24"/>
          <w:szCs w:val="24"/>
        </w:rPr>
        <w:t xml:space="preserve">  </w:t>
      </w:r>
      <w:r w:rsidRPr="0008730E">
        <w:rPr>
          <w:rFonts w:eastAsia="Arial" w:cs="Times New Roman"/>
          <w:noProof/>
          <w:color w:val="000000"/>
          <w:spacing w:val="4"/>
          <w:szCs w:val="24"/>
        </w:rPr>
        <w:t>Immunohistochemical</w:t>
      </w:r>
      <w:r w:rsidRPr="0008730E">
        <w:rPr>
          <w:rFonts w:eastAsia="Arial" w:cs="Times New Roman"/>
          <w:noProof/>
          <w:color w:val="000000"/>
          <w:spacing w:val="9"/>
          <w:szCs w:val="24"/>
        </w:rPr>
        <w:t xml:space="preserve"> </w:t>
      </w:r>
      <w:r w:rsidRPr="0008730E">
        <w:rPr>
          <w:rFonts w:eastAsia="Arial" w:cs="Times New Roman"/>
          <w:noProof/>
          <w:color w:val="000000"/>
          <w:spacing w:val="5"/>
          <w:szCs w:val="24"/>
        </w:rPr>
        <w:t>analysis</w:t>
      </w:r>
      <w:r w:rsidRPr="0008730E">
        <w:rPr>
          <w:rFonts w:eastAsia="Arial" w:cs="Times New Roman"/>
          <w:noProof/>
          <w:color w:val="000000"/>
          <w:spacing w:val="9"/>
          <w:szCs w:val="24"/>
        </w:rPr>
        <w:t xml:space="preserve"> </w:t>
      </w:r>
      <w:r w:rsidRPr="0008730E">
        <w:rPr>
          <w:rFonts w:eastAsia="Arial" w:cs="Times New Roman"/>
          <w:noProof/>
          <w:color w:val="000000"/>
          <w:spacing w:val="6"/>
          <w:szCs w:val="24"/>
        </w:rPr>
        <w:t>of</w:t>
      </w:r>
      <w:r w:rsidRPr="0008730E">
        <w:rPr>
          <w:rFonts w:eastAsia="Arial" w:cs="Times New Roman"/>
          <w:noProof/>
          <w:color w:val="000000"/>
          <w:spacing w:val="-23"/>
          <w:szCs w:val="24"/>
        </w:rPr>
        <w:t xml:space="preserve">  </w:t>
      </w:r>
      <w:r w:rsidRPr="0008730E">
        <w:rPr>
          <w:rFonts w:eastAsia="Arial" w:cs="Times New Roman"/>
          <w:noProof/>
          <w:color w:val="000000"/>
          <w:spacing w:val="3"/>
          <w:szCs w:val="24"/>
        </w:rPr>
        <w:t xml:space="preserve">cyclin </w:t>
      </w:r>
      <w:r w:rsidRPr="0008730E">
        <w:rPr>
          <w:rFonts w:eastAsia="Arial" w:cs="Times New Roman"/>
          <w:noProof/>
          <w:color w:val="000000"/>
          <w:spacing w:val="4"/>
          <w:szCs w:val="24"/>
        </w:rPr>
        <w:t xml:space="preserve">E </w:t>
      </w:r>
      <w:r w:rsidRPr="0008730E">
        <w:rPr>
          <w:rFonts w:eastAsia="Arial" w:cs="Times New Roman"/>
          <w:noProof/>
          <w:color w:val="000000"/>
          <w:spacing w:val="6"/>
          <w:szCs w:val="24"/>
        </w:rPr>
        <w:t>in</w:t>
      </w:r>
      <w:r w:rsidRPr="0008730E">
        <w:rPr>
          <w:rFonts w:eastAsia="Arial" w:cs="Times New Roman"/>
          <w:noProof/>
          <w:color w:val="000000"/>
          <w:spacing w:val="8"/>
          <w:szCs w:val="24"/>
        </w:rPr>
        <w:t xml:space="preserve"> </w:t>
      </w:r>
      <w:r w:rsidRPr="0008730E">
        <w:rPr>
          <w:rFonts w:eastAsia="Arial" w:cs="Times New Roman"/>
          <w:noProof/>
          <w:color w:val="000000"/>
          <w:spacing w:val="5"/>
          <w:szCs w:val="24"/>
        </w:rPr>
        <w:t>Wilms</w:t>
      </w:r>
      <w:r w:rsidRPr="0008730E">
        <w:rPr>
          <w:rFonts w:eastAsia="Arial" w:cs="Times New Roman"/>
          <w:noProof/>
          <w:color w:val="000000"/>
          <w:spacing w:val="7"/>
          <w:szCs w:val="24"/>
        </w:rPr>
        <w:t xml:space="preserve"> </w:t>
      </w:r>
      <w:r w:rsidRPr="0008730E">
        <w:rPr>
          <w:rFonts w:eastAsia="Arial" w:cs="Times New Roman"/>
          <w:noProof/>
          <w:color w:val="000000"/>
          <w:spacing w:val="4"/>
          <w:szCs w:val="24"/>
        </w:rPr>
        <w:t>tumors.</w:t>
      </w:r>
      <w:r w:rsidRPr="0008730E">
        <w:rPr>
          <w:rFonts w:eastAsia="Arial" w:cs="Times New Roman"/>
          <w:noProof/>
          <w:color w:val="000000"/>
          <w:spacing w:val="10"/>
          <w:szCs w:val="24"/>
        </w:rPr>
        <w:t xml:space="preserve"> </w:t>
      </w:r>
      <w:r w:rsidRPr="0008730E">
        <w:rPr>
          <w:rFonts w:eastAsia="Arial" w:cs="Times New Roman"/>
          <w:noProof/>
          <w:color w:val="000000"/>
          <w:spacing w:val="5"/>
          <w:szCs w:val="24"/>
        </w:rPr>
        <w:t>ACTA</w:t>
      </w:r>
      <w:r w:rsidRPr="0008730E">
        <w:rPr>
          <w:rFonts w:eastAsia="Arial" w:cs="Times New Roman"/>
          <w:noProof/>
          <w:color w:val="000000"/>
          <w:spacing w:val="8"/>
          <w:szCs w:val="24"/>
        </w:rPr>
        <w:t xml:space="preserve"> </w:t>
      </w:r>
      <w:r w:rsidRPr="0008730E">
        <w:rPr>
          <w:rFonts w:eastAsia="Arial" w:cs="Times New Roman"/>
          <w:noProof/>
          <w:color w:val="000000"/>
          <w:spacing w:val="4"/>
          <w:szCs w:val="24"/>
        </w:rPr>
        <w:t>VETERINARIA;</w:t>
      </w:r>
      <w:r w:rsidRPr="0008730E">
        <w:rPr>
          <w:rFonts w:eastAsia="Arial" w:cs="Times New Roman"/>
          <w:noProof/>
          <w:color w:val="000000"/>
          <w:spacing w:val="8"/>
          <w:szCs w:val="24"/>
        </w:rPr>
        <w:t xml:space="preserve"> </w:t>
      </w:r>
      <w:r w:rsidRPr="0008730E">
        <w:rPr>
          <w:rFonts w:eastAsia="Arial" w:cs="Times New Roman"/>
          <w:noProof/>
          <w:color w:val="000000"/>
          <w:spacing w:val="5"/>
          <w:szCs w:val="24"/>
        </w:rPr>
        <w:t>57(5-6),</w:t>
      </w:r>
      <w:r w:rsidRPr="0008730E">
        <w:rPr>
          <w:rFonts w:eastAsia="Arial" w:cs="Times New Roman"/>
          <w:noProof/>
          <w:color w:val="000000"/>
          <w:spacing w:val="8"/>
          <w:szCs w:val="24"/>
        </w:rPr>
        <w:t xml:space="preserve"> </w:t>
      </w:r>
      <w:r w:rsidRPr="0008730E">
        <w:rPr>
          <w:rFonts w:eastAsia="Arial" w:cs="Times New Roman"/>
          <w:noProof/>
          <w:color w:val="000000"/>
          <w:spacing w:val="5"/>
          <w:szCs w:val="24"/>
        </w:rPr>
        <w:t>str.</w:t>
      </w:r>
      <w:r w:rsidRPr="0008730E">
        <w:rPr>
          <w:rFonts w:eastAsia="Arial" w:cs="Times New Roman"/>
          <w:noProof/>
          <w:color w:val="000000"/>
          <w:spacing w:val="6"/>
          <w:szCs w:val="24"/>
        </w:rPr>
        <w:t xml:space="preserve"> </w:t>
      </w:r>
      <w:r w:rsidRPr="0008730E">
        <w:rPr>
          <w:rFonts w:eastAsia="Arial" w:cs="Times New Roman"/>
          <w:noProof/>
          <w:color w:val="000000"/>
          <w:spacing w:val="5"/>
          <w:szCs w:val="24"/>
        </w:rPr>
        <w:t xml:space="preserve">453-464. </w:t>
      </w:r>
      <w:r w:rsidRPr="0008730E">
        <w:rPr>
          <w:rFonts w:eastAsia="Arial" w:cs="Times New Roman"/>
          <w:noProof/>
          <w:color w:val="000000"/>
          <w:spacing w:val="2"/>
          <w:szCs w:val="24"/>
        </w:rPr>
        <w:t>(</w:t>
      </w:r>
      <w:r w:rsidRPr="0008730E">
        <w:rPr>
          <w:rFonts w:eastAsia="Arial" w:cs="Times New Roman"/>
          <w:noProof/>
          <w:color w:val="000000"/>
          <w:spacing w:val="12"/>
          <w:szCs w:val="24"/>
        </w:rPr>
        <w:t xml:space="preserve">Категорија </w:t>
      </w:r>
      <w:r w:rsidRPr="0008730E">
        <w:rPr>
          <w:rFonts w:eastAsia="Arial" w:cs="Times New Roman"/>
          <w:noProof/>
          <w:color w:val="000000"/>
          <w:spacing w:val="3"/>
          <w:szCs w:val="24"/>
        </w:rPr>
        <w:t>M23,</w:t>
      </w:r>
      <w:r w:rsidRPr="0008730E">
        <w:rPr>
          <w:rFonts w:eastAsia="Arial" w:cs="Times New Roman"/>
          <w:noProof/>
          <w:color w:val="000000"/>
          <w:spacing w:val="7"/>
          <w:szCs w:val="24"/>
        </w:rPr>
        <w:t xml:space="preserve"> </w:t>
      </w:r>
      <w:r w:rsidRPr="0008730E">
        <w:rPr>
          <w:rFonts w:eastAsia="Arial" w:cs="Times New Roman"/>
          <w:noProof/>
          <w:color w:val="000000"/>
          <w:spacing w:val="2"/>
          <w:szCs w:val="24"/>
        </w:rPr>
        <w:t>IF2</w:t>
      </w:r>
      <w:r w:rsidRPr="0008730E">
        <w:rPr>
          <w:rFonts w:eastAsia="Arial" w:cs="Times New Roman"/>
          <w:noProof/>
          <w:color w:val="000000"/>
          <w:spacing w:val="5"/>
          <w:szCs w:val="24"/>
        </w:rPr>
        <w:t xml:space="preserve"> </w:t>
      </w:r>
      <w:r w:rsidRPr="0008730E">
        <w:rPr>
          <w:rFonts w:eastAsia="Arial" w:cs="Times New Roman"/>
          <w:noProof/>
          <w:color w:val="000000"/>
          <w:spacing w:val="4"/>
          <w:szCs w:val="24"/>
        </w:rPr>
        <w:t>2005</w:t>
      </w:r>
      <w:r w:rsidRPr="0008730E">
        <w:rPr>
          <w:rFonts w:eastAsia="Arial" w:cs="Times New Roman"/>
          <w:noProof/>
          <w:color w:val="000000"/>
          <w:spacing w:val="10"/>
          <w:szCs w:val="24"/>
        </w:rPr>
        <w:t xml:space="preserve"> </w:t>
      </w:r>
      <w:r w:rsidRPr="0008730E">
        <w:rPr>
          <w:rFonts w:eastAsia="Arial" w:cs="Times New Roman"/>
          <w:noProof/>
          <w:color w:val="000000"/>
          <w:spacing w:val="2"/>
          <w:szCs w:val="24"/>
        </w:rPr>
        <w:t xml:space="preserve">= </w:t>
      </w:r>
      <w:r w:rsidRPr="0008730E">
        <w:rPr>
          <w:rFonts w:eastAsia="Arial" w:cs="Times New Roman"/>
          <w:noProof/>
          <w:color w:val="000000"/>
          <w:spacing w:val="4"/>
          <w:szCs w:val="24"/>
        </w:rPr>
        <w:t>0.149,</w:t>
      </w:r>
      <w:r w:rsidRPr="0008730E">
        <w:rPr>
          <w:rFonts w:eastAsia="Arial" w:cs="Times New Roman"/>
          <w:noProof/>
          <w:color w:val="000000"/>
          <w:spacing w:val="7"/>
          <w:szCs w:val="24"/>
        </w:rPr>
        <w:t xml:space="preserve"> </w:t>
      </w:r>
      <w:r w:rsidRPr="0008730E">
        <w:rPr>
          <w:rFonts w:eastAsia="Arial" w:cs="Times New Roman"/>
          <w:noProof/>
          <w:color w:val="000000"/>
          <w:spacing w:val="2"/>
          <w:szCs w:val="24"/>
        </w:rPr>
        <w:t>IF5</w:t>
      </w:r>
      <w:r w:rsidRPr="0008730E">
        <w:rPr>
          <w:rFonts w:eastAsia="Arial" w:cs="Times New Roman"/>
          <w:noProof/>
          <w:color w:val="000000"/>
          <w:spacing w:val="8"/>
          <w:szCs w:val="24"/>
        </w:rPr>
        <w:t xml:space="preserve"> </w:t>
      </w:r>
      <w:r w:rsidRPr="0008730E">
        <w:rPr>
          <w:rFonts w:eastAsia="Arial" w:cs="Times New Roman"/>
          <w:noProof/>
          <w:color w:val="000000"/>
          <w:spacing w:val="3"/>
          <w:szCs w:val="24"/>
        </w:rPr>
        <w:t>2007</w:t>
      </w:r>
      <w:r w:rsidRPr="0008730E">
        <w:rPr>
          <w:rFonts w:eastAsia="Arial" w:cs="Times New Roman"/>
          <w:noProof/>
          <w:color w:val="000000"/>
          <w:spacing w:val="10"/>
          <w:szCs w:val="24"/>
        </w:rPr>
        <w:t xml:space="preserve"> </w:t>
      </w:r>
      <w:r w:rsidRPr="0008730E">
        <w:rPr>
          <w:rFonts w:eastAsia="Arial" w:cs="Times New Roman"/>
          <w:noProof/>
          <w:color w:val="000000"/>
          <w:spacing w:val="5"/>
          <w:szCs w:val="24"/>
        </w:rPr>
        <w:t xml:space="preserve">= </w:t>
      </w:r>
      <w:r w:rsidRPr="0008730E">
        <w:rPr>
          <w:rFonts w:eastAsia="Arial" w:cs="Times New Roman"/>
          <w:noProof/>
          <w:color w:val="000000"/>
          <w:spacing w:val="4"/>
          <w:szCs w:val="24"/>
        </w:rPr>
        <w:t>0.149)</w:t>
      </w:r>
    </w:p>
    <w:p w14:paraId="512F42E6" w14:textId="4219C406" w:rsidR="00C90C17" w:rsidRPr="0008730E" w:rsidRDefault="00C90C17" w:rsidP="0008730E">
      <w:pPr>
        <w:spacing w:before="27"/>
        <w:jc w:val="both"/>
        <w:rPr>
          <w:rFonts w:eastAsia="Arial" w:cs="Times New Roman"/>
          <w:b/>
          <w:bCs/>
          <w:noProof/>
          <w:color w:val="000000"/>
          <w:spacing w:val="23"/>
          <w:szCs w:val="24"/>
          <w:lang w:val="sr-Latn-RS"/>
        </w:rPr>
      </w:pPr>
      <w:r w:rsidRPr="0008730E">
        <w:rPr>
          <w:rFonts w:eastAsia="Arial" w:cs="Times New Roman"/>
          <w:b/>
          <w:bCs/>
          <w:noProof/>
          <w:color w:val="000000"/>
          <w:spacing w:val="23"/>
          <w:szCs w:val="24"/>
          <w:lang w:val="sr-Latn-RS"/>
        </w:rPr>
        <w:t>Радови у часописима без импакт фактора</w:t>
      </w:r>
    </w:p>
    <w:p w14:paraId="5815C6E9" w14:textId="0274D6CD" w:rsidR="00C012A2" w:rsidRPr="0008730E" w:rsidRDefault="0008730E" w:rsidP="0008730E">
      <w:pPr>
        <w:spacing w:before="27"/>
        <w:jc w:val="both"/>
        <w:rPr>
          <w:rFonts w:cs="Times New Roman"/>
          <w:b/>
          <w:bCs/>
          <w:szCs w:val="24"/>
          <w:u w:val="single"/>
        </w:rPr>
      </w:pPr>
      <w:r>
        <w:rPr>
          <w:rFonts w:eastAsia="Arial" w:cs="Times New Roman"/>
          <w:i/>
          <w:iCs/>
          <w:noProof/>
          <w:color w:val="000000"/>
          <w:spacing w:val="23"/>
          <w:szCs w:val="24"/>
          <w:u w:val="single"/>
          <w:lang w:val="sr-Cyrl-RS"/>
        </w:rPr>
        <w:t>после</w:t>
      </w:r>
      <w:r w:rsidR="00C012A2" w:rsidRPr="0008730E">
        <w:rPr>
          <w:rFonts w:eastAsia="Arial" w:cs="Times New Roman"/>
          <w:i/>
          <w:iCs/>
          <w:noProof/>
          <w:color w:val="000000"/>
          <w:spacing w:val="23"/>
          <w:szCs w:val="24"/>
          <w:u w:val="single"/>
          <w:lang w:val="sr-Latn-RS"/>
        </w:rPr>
        <w:t xml:space="preserve"> избора у звање доцен</w:t>
      </w:r>
      <w:r w:rsidR="00C012A2" w:rsidRPr="0008730E">
        <w:rPr>
          <w:rFonts w:eastAsia="Arial" w:cs="Times New Roman"/>
          <w:i/>
          <w:iCs/>
          <w:noProof/>
          <w:color w:val="000000"/>
          <w:spacing w:val="23"/>
          <w:szCs w:val="24"/>
          <w:u w:val="single"/>
          <w:lang w:val="sr-Cyrl-RS"/>
        </w:rPr>
        <w:t>та</w:t>
      </w:r>
    </w:p>
    <w:p w14:paraId="567CCAAF" w14:textId="029B7B85" w:rsidR="00C012A2" w:rsidRPr="0008730E" w:rsidRDefault="00C012A2" w:rsidP="0008730E">
      <w:pPr>
        <w:widowControl w:val="0"/>
        <w:numPr>
          <w:ilvl w:val="0"/>
          <w:numId w:val="17"/>
        </w:numPr>
        <w:spacing w:after="0"/>
        <w:ind w:left="284" w:hanging="283"/>
        <w:jc w:val="both"/>
        <w:rPr>
          <w:rFonts w:cs="Times New Roman"/>
          <w:szCs w:val="24"/>
        </w:rPr>
      </w:pPr>
      <w:r w:rsidRPr="0008730E">
        <w:rPr>
          <w:rFonts w:cs="Times New Roman"/>
          <w:szCs w:val="24"/>
        </w:rPr>
        <w:t xml:space="preserve">Petrović SM, Đorđević M, </w:t>
      </w:r>
      <w:r w:rsidRPr="0008730E">
        <w:rPr>
          <w:rFonts w:cs="Times New Roman"/>
          <w:b/>
          <w:bCs/>
          <w:szCs w:val="24"/>
        </w:rPr>
        <w:t>Radunović</w:t>
      </w:r>
      <w:r w:rsidRPr="0008730E">
        <w:rPr>
          <w:rFonts w:cs="Times New Roman"/>
          <w:szCs w:val="24"/>
        </w:rPr>
        <w:t xml:space="preserve"> M, Živanović T, Pavlica D, Pucar A. Geographic Tongue-Does Candida Play a Role in its Pathogenesis. Balkan Journal of Dental Medicine. 2019 Nov 1;23(3):152-6.</w:t>
      </w:r>
      <w:r w:rsidRPr="0008730E">
        <w:rPr>
          <w:rFonts w:cs="Times New Roman"/>
          <w:szCs w:val="24"/>
          <w:lang w:val="sr-Cyrl-RS"/>
        </w:rPr>
        <w:t xml:space="preserve"> (Категорија М51)</w:t>
      </w:r>
    </w:p>
    <w:p w14:paraId="03C7DFF8" w14:textId="77777777" w:rsidR="00C90C17" w:rsidRPr="0008730E" w:rsidRDefault="00C90C17" w:rsidP="0008730E">
      <w:pPr>
        <w:spacing w:before="27"/>
        <w:jc w:val="both"/>
        <w:rPr>
          <w:rFonts w:eastAsia="Arial" w:cs="Times New Roman"/>
          <w:i/>
          <w:iCs/>
          <w:noProof/>
          <w:color w:val="000000"/>
          <w:spacing w:val="23"/>
          <w:szCs w:val="24"/>
          <w:u w:val="single"/>
          <w:lang w:val="sr-Cyrl-RS"/>
        </w:rPr>
      </w:pPr>
      <w:r w:rsidRPr="0008730E">
        <w:rPr>
          <w:rFonts w:eastAsia="Arial" w:cs="Times New Roman"/>
          <w:i/>
          <w:iCs/>
          <w:noProof/>
          <w:color w:val="000000"/>
          <w:spacing w:val="23"/>
          <w:szCs w:val="24"/>
          <w:u w:val="single"/>
          <w:lang w:val="sr-Latn-RS"/>
        </w:rPr>
        <w:lastRenderedPageBreak/>
        <w:t>до избора у звање доцента</w:t>
      </w:r>
    </w:p>
    <w:p w14:paraId="21F35B6C" w14:textId="351A10E4" w:rsidR="00C012A2" w:rsidRPr="0008730E" w:rsidRDefault="00C012A2" w:rsidP="0008730E">
      <w:pPr>
        <w:widowControl w:val="0"/>
        <w:numPr>
          <w:ilvl w:val="0"/>
          <w:numId w:val="18"/>
        </w:numPr>
        <w:tabs>
          <w:tab w:val="clear" w:pos="720"/>
          <w:tab w:val="num" w:pos="426"/>
        </w:tabs>
        <w:suppressAutoHyphens/>
        <w:spacing w:after="0"/>
        <w:ind w:left="426"/>
        <w:jc w:val="both"/>
        <w:rPr>
          <w:rFonts w:cs="Times New Roman"/>
          <w:szCs w:val="24"/>
          <w:lang w:val="sr-Latn-CS"/>
        </w:rPr>
      </w:pPr>
      <w:r w:rsidRPr="0008730E">
        <w:rPr>
          <w:rFonts w:cs="Times New Roman"/>
          <w:szCs w:val="24"/>
          <w:lang w:val="sr-Latn-CS"/>
        </w:rPr>
        <w:t>Radojević-Škodrić S, Bogdanović LJ, Jovanović M, Baralić I, Savin M, Kužnik M, Simić-Ogrizović S, Basta-Jovanović G</w:t>
      </w:r>
      <w:r w:rsidRPr="0008730E">
        <w:rPr>
          <w:rFonts w:cs="Times New Roman"/>
          <w:szCs w:val="24"/>
          <w:lang w:val="sr-Cyrl-CS"/>
        </w:rPr>
        <w:t xml:space="preserve">. </w:t>
      </w:r>
      <w:r w:rsidRPr="0008730E">
        <w:rPr>
          <w:rFonts w:cs="Times New Roman"/>
          <w:szCs w:val="24"/>
          <w:lang w:val="sr-Latn-CS"/>
        </w:rPr>
        <w:t>Polycystic kidney disease – autopsy review from the period 1987-2007. Srp Arh Celok Lek 2008; 136 (suppl. 4): 294-297.</w:t>
      </w:r>
      <w:r w:rsidRPr="0008730E">
        <w:rPr>
          <w:rFonts w:cs="Times New Roman"/>
          <w:szCs w:val="24"/>
          <w:lang w:val="sr-Cyrl-RS"/>
        </w:rPr>
        <w:t xml:space="preserve"> (Категорија М24)</w:t>
      </w:r>
    </w:p>
    <w:p w14:paraId="4F44EDD7" w14:textId="77777777" w:rsidR="00C012A2" w:rsidRPr="0008730E" w:rsidRDefault="00C012A2" w:rsidP="0008730E">
      <w:pPr>
        <w:widowControl w:val="0"/>
        <w:tabs>
          <w:tab w:val="num" w:pos="426"/>
        </w:tabs>
        <w:suppressAutoHyphens/>
        <w:spacing w:after="0"/>
        <w:ind w:left="426"/>
        <w:jc w:val="both"/>
        <w:rPr>
          <w:rFonts w:cs="Times New Roman"/>
          <w:szCs w:val="24"/>
          <w:lang w:val="sr-Latn-CS"/>
        </w:rPr>
      </w:pPr>
    </w:p>
    <w:p w14:paraId="31EA1307" w14:textId="0606D5CE" w:rsidR="00C012A2" w:rsidRPr="0008730E" w:rsidRDefault="00C012A2" w:rsidP="0008730E">
      <w:pPr>
        <w:widowControl w:val="0"/>
        <w:numPr>
          <w:ilvl w:val="0"/>
          <w:numId w:val="18"/>
        </w:numPr>
        <w:tabs>
          <w:tab w:val="clear" w:pos="720"/>
          <w:tab w:val="num" w:pos="426"/>
        </w:tabs>
        <w:suppressAutoHyphens/>
        <w:spacing w:after="0"/>
        <w:ind w:left="426"/>
        <w:jc w:val="both"/>
        <w:rPr>
          <w:rFonts w:cs="Times New Roman"/>
          <w:szCs w:val="24"/>
          <w:lang w:val="sr-Latn-CS"/>
        </w:rPr>
      </w:pPr>
      <w:r w:rsidRPr="0008730E">
        <w:rPr>
          <w:rFonts w:cs="Times New Roman"/>
          <w:szCs w:val="24"/>
          <w:lang w:val="sr-Latn-CS"/>
        </w:rPr>
        <w:t>Basta-Jovanović G, Radojević-Škodrić S, Jovanović M, Bogdanović LJ, Bogdanović R, Ležajić V, Nešić V, Dikman S. The significance of goodpasture antigen in hereditary nephritis. Srp Arh Celok Lek 2008; 136 (suppl. 4): 282-286.</w:t>
      </w:r>
      <w:r w:rsidRPr="0008730E">
        <w:rPr>
          <w:rFonts w:cs="Times New Roman"/>
          <w:szCs w:val="24"/>
          <w:lang w:val="sr-Cyrl-RS"/>
        </w:rPr>
        <w:t xml:space="preserve"> (Категорија М24)</w:t>
      </w:r>
    </w:p>
    <w:p w14:paraId="6DCEEABF" w14:textId="77777777" w:rsidR="00C012A2" w:rsidRPr="0008730E" w:rsidRDefault="00C012A2" w:rsidP="0008730E">
      <w:pPr>
        <w:widowControl w:val="0"/>
        <w:tabs>
          <w:tab w:val="num" w:pos="426"/>
        </w:tabs>
        <w:suppressAutoHyphens/>
        <w:spacing w:after="0"/>
        <w:ind w:left="426"/>
        <w:jc w:val="both"/>
        <w:rPr>
          <w:rFonts w:cs="Times New Roman"/>
          <w:szCs w:val="24"/>
          <w:lang w:val="sr-Latn-CS"/>
        </w:rPr>
      </w:pPr>
    </w:p>
    <w:p w14:paraId="72CA52F4" w14:textId="77777777" w:rsidR="00C012A2" w:rsidRPr="0008730E" w:rsidRDefault="00C012A2" w:rsidP="0008730E">
      <w:pPr>
        <w:widowControl w:val="0"/>
        <w:numPr>
          <w:ilvl w:val="0"/>
          <w:numId w:val="18"/>
        </w:numPr>
        <w:tabs>
          <w:tab w:val="clear" w:pos="720"/>
          <w:tab w:val="num" w:pos="426"/>
        </w:tabs>
        <w:suppressAutoHyphens/>
        <w:spacing w:after="0"/>
        <w:ind w:left="426"/>
        <w:jc w:val="both"/>
        <w:rPr>
          <w:rFonts w:cs="Times New Roman"/>
          <w:szCs w:val="24"/>
          <w:lang w:val="sr-Latn-CS"/>
        </w:rPr>
      </w:pPr>
      <w:r w:rsidRPr="0008730E">
        <w:rPr>
          <w:rFonts w:cs="Times New Roman"/>
          <w:spacing w:val="-3"/>
          <w:szCs w:val="24"/>
          <w:lang w:val="hr-HR"/>
        </w:rPr>
        <w:t xml:space="preserve">Basta-Jovanović G, Stefanović P, Jovanović M, Arizanović M. Histiocytosis X: Recurrent Isolated Mandibular Lesion (Case Report). Serbian Dental J, 2003 (4): 202-204 </w:t>
      </w:r>
      <w:r w:rsidRPr="0008730E">
        <w:rPr>
          <w:rFonts w:cs="Times New Roman"/>
          <w:szCs w:val="24"/>
          <w:lang w:val="sr-Cyrl-RS"/>
        </w:rPr>
        <w:t>(Категорија М52)</w:t>
      </w:r>
    </w:p>
    <w:p w14:paraId="5C2C295B" w14:textId="77777777" w:rsidR="00B75EEF" w:rsidRPr="0008730E" w:rsidRDefault="00B75EEF" w:rsidP="0008730E">
      <w:pPr>
        <w:widowControl w:val="0"/>
        <w:tabs>
          <w:tab w:val="num" w:pos="426"/>
        </w:tabs>
        <w:suppressAutoHyphens/>
        <w:spacing w:after="0"/>
        <w:ind w:left="426"/>
        <w:jc w:val="both"/>
        <w:rPr>
          <w:rFonts w:cs="Times New Roman"/>
          <w:szCs w:val="24"/>
          <w:lang w:val="sr-Latn-CS"/>
        </w:rPr>
      </w:pPr>
    </w:p>
    <w:p w14:paraId="321A88D2" w14:textId="514EEECE" w:rsidR="00C012A2" w:rsidRPr="0008730E" w:rsidRDefault="00C012A2" w:rsidP="0008730E">
      <w:pPr>
        <w:widowControl w:val="0"/>
        <w:numPr>
          <w:ilvl w:val="0"/>
          <w:numId w:val="18"/>
        </w:numPr>
        <w:tabs>
          <w:tab w:val="clear" w:pos="720"/>
          <w:tab w:val="num" w:pos="426"/>
        </w:tabs>
        <w:suppressAutoHyphens/>
        <w:spacing w:after="0"/>
        <w:ind w:left="426"/>
        <w:jc w:val="both"/>
        <w:rPr>
          <w:rFonts w:cs="Times New Roman"/>
          <w:szCs w:val="24"/>
          <w:lang w:val="sr-Latn-CS"/>
        </w:rPr>
      </w:pPr>
      <w:r w:rsidRPr="0008730E">
        <w:rPr>
          <w:rFonts w:cs="Times New Roman"/>
          <w:spacing w:val="-3"/>
          <w:szCs w:val="24"/>
          <w:lang w:val="hr-HR"/>
        </w:rPr>
        <w:t>Petrović SM, Barać M, Pfićer JK, Radunović M, Jotić A, Pucar A. Presence of Different Candida Species at Denture Wearers With Type 2 Diabetes and Clinically Healthy Oral Mucosa-Pilot Study. Balkan Journal of Dental Medicine. 2018 Mar 1;22(1):15-21.</w:t>
      </w:r>
      <w:r w:rsidRPr="0008730E">
        <w:rPr>
          <w:rFonts w:cs="Times New Roman"/>
          <w:spacing w:val="-3"/>
          <w:szCs w:val="24"/>
          <w:lang w:val="sr-Cyrl-RS"/>
        </w:rPr>
        <w:t xml:space="preserve"> </w:t>
      </w:r>
      <w:r w:rsidRPr="0008730E">
        <w:rPr>
          <w:rFonts w:cs="Times New Roman"/>
          <w:szCs w:val="24"/>
          <w:lang w:val="sr-Cyrl-RS"/>
        </w:rPr>
        <w:t>(Категорија М53)</w:t>
      </w:r>
    </w:p>
    <w:p w14:paraId="71868D77" w14:textId="77777777" w:rsidR="00B75EEF" w:rsidRPr="0008730E" w:rsidRDefault="00B75EEF" w:rsidP="0008730E">
      <w:pPr>
        <w:jc w:val="both"/>
        <w:rPr>
          <w:rFonts w:cs="Times New Roman"/>
          <w:szCs w:val="24"/>
          <w:lang w:val="sr-Cyrl-RS"/>
        </w:rPr>
      </w:pPr>
    </w:p>
    <w:p w14:paraId="706BD388" w14:textId="253B5DB4" w:rsidR="00C444EA" w:rsidRPr="0008730E" w:rsidRDefault="008B1EA8" w:rsidP="0008730E">
      <w:pPr>
        <w:jc w:val="both"/>
        <w:rPr>
          <w:rFonts w:cs="Times New Roman"/>
          <w:szCs w:val="24"/>
        </w:rPr>
      </w:pPr>
      <w:r w:rsidRPr="0008730E">
        <w:rPr>
          <w:rFonts w:cs="Times New Roman"/>
          <w:szCs w:val="24"/>
        </w:rPr>
        <w:t>У Централној библиотеци Стоматолошког факултета истражена је цитираност радова доц. др МИЛЕНЕ РАДУНОВИЋ у SCOPUS бази, за период од 1996. до 4. јуна 2026. године. У наведеном периоду укупан број хетероцитата је 660 (са аутоцитатима 679). Хиршов индекс (h-index) је 16.</w:t>
      </w:r>
    </w:p>
    <w:p w14:paraId="0F175605" w14:textId="0AC4D6E6" w:rsidR="008B1EA8" w:rsidRPr="0008730E" w:rsidRDefault="008B1EA8" w:rsidP="0008730E">
      <w:pPr>
        <w:jc w:val="both"/>
        <w:rPr>
          <w:rFonts w:cs="Times New Roman"/>
          <w:szCs w:val="24"/>
        </w:rPr>
      </w:pPr>
      <w:r w:rsidRPr="0008730E">
        <w:rPr>
          <w:rFonts w:cs="Times New Roman"/>
          <w:szCs w:val="24"/>
        </w:rPr>
        <w:t>У Централној библиотеци Стоматолошког факултета истражена је цитираност радова доц. др МИЛЕНЕ РАДУНОВИЋ у Web of Science бази, која обухвата Web of Science Core Collection (SCI-expanded 1996 – јун 2026, Social Sciences Citation Index (SSCI)--1996 – јун 2026, Conference Proceedings Citation Index-Science (CPCI-S)--2001 – јун 2026, Conference Proceedings Citation Index- Social Science &amp; Humanities (CPCI-SSH)--2001 – јун 2026), Emerging Sources Citation Index (ESCI)--2015 - јун 2026), за период од 1996. до 3. 6. 2026. године. У наведеном периоду укупан број хетероцитата је 574 (са аутоцитатима 593). Хиршов индекс (h-index) je 15.</w:t>
      </w:r>
    </w:p>
    <w:p w14:paraId="15CAE39D" w14:textId="77777777" w:rsidR="00B322D0" w:rsidRPr="0008730E" w:rsidRDefault="00000000" w:rsidP="0008730E">
      <w:pPr>
        <w:spacing w:before="160" w:after="80"/>
        <w:jc w:val="both"/>
        <w:rPr>
          <w:rFonts w:cs="Times New Roman"/>
          <w:szCs w:val="24"/>
        </w:rPr>
      </w:pPr>
      <w:r w:rsidRPr="0008730E">
        <w:rPr>
          <w:rFonts w:cs="Times New Roman"/>
          <w:b/>
          <w:szCs w:val="24"/>
        </w:rPr>
        <w:t>5. Саопштења на међународним и домаћим научним скуповима</w:t>
      </w:r>
    </w:p>
    <w:p w14:paraId="07203B73" w14:textId="77777777" w:rsidR="005F5BD7" w:rsidRPr="0008730E" w:rsidRDefault="00000000" w:rsidP="0008730E">
      <w:pPr>
        <w:jc w:val="both"/>
        <w:rPr>
          <w:rFonts w:cs="Times New Roman"/>
          <w:szCs w:val="24"/>
          <w:lang w:val="sr-Cyrl-RS"/>
        </w:rPr>
      </w:pPr>
      <w:r w:rsidRPr="0008730E">
        <w:rPr>
          <w:rFonts w:cs="Times New Roman"/>
          <w:szCs w:val="24"/>
        </w:rPr>
        <w:t>Кандидаткиња је саопштила 4</w:t>
      </w:r>
      <w:r w:rsidR="00F20F9F" w:rsidRPr="0008730E">
        <w:rPr>
          <w:rFonts w:cs="Times New Roman"/>
          <w:szCs w:val="24"/>
          <w:lang w:val="sr-Cyrl-RS"/>
        </w:rPr>
        <w:t>5</w:t>
      </w:r>
      <w:r w:rsidRPr="0008730E">
        <w:rPr>
          <w:rFonts w:cs="Times New Roman"/>
          <w:szCs w:val="24"/>
        </w:rPr>
        <w:t xml:space="preserve"> рада на међународним и домаћим научним скуповима</w:t>
      </w:r>
      <w:r w:rsidR="00951D02" w:rsidRPr="0008730E">
        <w:rPr>
          <w:rFonts w:cs="Times New Roman"/>
          <w:szCs w:val="24"/>
          <w:lang w:val="sr-Cyrl-RS"/>
        </w:rPr>
        <w:t xml:space="preserve"> и </w:t>
      </w:r>
      <w:r w:rsidR="005F5BD7" w:rsidRPr="0008730E">
        <w:rPr>
          <w:rFonts w:cs="Times New Roman"/>
          <w:szCs w:val="24"/>
          <w:lang w:val="sr-Cyrl-RS"/>
        </w:rPr>
        <w:t>одржала</w:t>
      </w:r>
      <w:r w:rsidR="00951D02" w:rsidRPr="0008730E">
        <w:rPr>
          <w:rFonts w:cs="Times New Roman"/>
          <w:szCs w:val="24"/>
          <w:lang w:val="sr-Cyrl-RS"/>
        </w:rPr>
        <w:t>два предавања по позиву</w:t>
      </w:r>
      <w:r w:rsidRPr="0008730E">
        <w:rPr>
          <w:rFonts w:cs="Times New Roman"/>
          <w:szCs w:val="24"/>
        </w:rPr>
        <w:t xml:space="preserve">. </w:t>
      </w:r>
      <w:r w:rsidR="00951D02" w:rsidRPr="0008730E">
        <w:rPr>
          <w:rFonts w:cs="Times New Roman"/>
          <w:szCs w:val="24"/>
          <w:lang w:val="sr-Cyrl-RS"/>
        </w:rPr>
        <w:t>Од избора у доцента</w:t>
      </w:r>
      <w:r w:rsidR="00951D02" w:rsidRPr="0008730E">
        <w:rPr>
          <w:rFonts w:cs="Times New Roman"/>
          <w:szCs w:val="24"/>
          <w:lang w:val="sr-Latn-RS"/>
        </w:rPr>
        <w:t xml:space="preserve"> је одржала </w:t>
      </w:r>
      <w:r w:rsidR="00951D02" w:rsidRPr="0008730E">
        <w:rPr>
          <w:rFonts w:cs="Times New Roman"/>
          <w:b/>
          <w:bCs/>
          <w:szCs w:val="24"/>
          <w:lang w:val="sr-Cyrl-RS"/>
        </w:rPr>
        <w:t xml:space="preserve">2 </w:t>
      </w:r>
      <w:r w:rsidR="00951D02" w:rsidRPr="0008730E">
        <w:rPr>
          <w:rFonts w:cs="Times New Roman"/>
          <w:szCs w:val="24"/>
          <w:lang w:val="sr-Latn-RS"/>
        </w:rPr>
        <w:t>предавање по позиву</w:t>
      </w:r>
      <w:r w:rsidR="00951D02" w:rsidRPr="0008730E">
        <w:rPr>
          <w:rFonts w:cs="Times New Roman"/>
          <w:szCs w:val="24"/>
          <w:lang w:val="sr-Cyrl-RS"/>
        </w:rPr>
        <w:t xml:space="preserve"> </w:t>
      </w:r>
      <w:r w:rsidR="00951D02" w:rsidRPr="0008730E">
        <w:rPr>
          <w:rFonts w:cs="Times New Roman"/>
          <w:szCs w:val="24"/>
          <w:lang w:val="sr-Latn-RS"/>
        </w:rPr>
        <w:t>на међународн</w:t>
      </w:r>
      <w:r w:rsidR="00951D02" w:rsidRPr="0008730E">
        <w:rPr>
          <w:rFonts w:cs="Times New Roman"/>
          <w:szCs w:val="24"/>
          <w:lang w:val="sr-Cyrl-RS"/>
        </w:rPr>
        <w:t>о</w:t>
      </w:r>
      <w:r w:rsidR="00951D02" w:rsidRPr="0008730E">
        <w:rPr>
          <w:rFonts w:cs="Times New Roman"/>
          <w:szCs w:val="24"/>
          <w:lang w:val="sr-Latn-RS"/>
        </w:rPr>
        <w:t>м научн</w:t>
      </w:r>
      <w:r w:rsidR="00951D02" w:rsidRPr="0008730E">
        <w:rPr>
          <w:rFonts w:cs="Times New Roman"/>
          <w:szCs w:val="24"/>
          <w:lang w:val="sr-Cyrl-RS"/>
        </w:rPr>
        <w:t>о</w:t>
      </w:r>
      <w:r w:rsidR="00951D02" w:rsidRPr="0008730E">
        <w:rPr>
          <w:rFonts w:cs="Times New Roman"/>
          <w:szCs w:val="24"/>
          <w:lang w:val="sr-Latn-RS"/>
        </w:rPr>
        <w:t xml:space="preserve">м скупу штампано у изводу (категорија </w:t>
      </w:r>
      <w:r w:rsidR="00951D02" w:rsidRPr="0008730E">
        <w:rPr>
          <w:rFonts w:cs="Times New Roman"/>
          <w:b/>
          <w:bCs/>
          <w:szCs w:val="24"/>
          <w:lang w:val="sr-Latn-RS"/>
        </w:rPr>
        <w:t>М32</w:t>
      </w:r>
      <w:r w:rsidR="00951D02" w:rsidRPr="0008730E">
        <w:rPr>
          <w:rFonts w:cs="Times New Roman"/>
          <w:szCs w:val="24"/>
          <w:lang w:val="sr-Latn-RS"/>
        </w:rPr>
        <w:t>) и саопштила</w:t>
      </w:r>
      <w:r w:rsidR="005F5BD7" w:rsidRPr="0008730E">
        <w:rPr>
          <w:rFonts w:cs="Times New Roman"/>
          <w:szCs w:val="24"/>
          <w:lang w:val="sr-Cyrl-RS"/>
        </w:rPr>
        <w:t xml:space="preserve"> 1 рад на домаћем </w:t>
      </w:r>
      <w:r w:rsidR="005F5BD7" w:rsidRPr="0008730E">
        <w:rPr>
          <w:rFonts w:cs="Times New Roman"/>
          <w:szCs w:val="24"/>
          <w:lang w:val="sr-Latn-RS"/>
        </w:rPr>
        <w:t>научн</w:t>
      </w:r>
      <w:r w:rsidR="005F5BD7" w:rsidRPr="0008730E">
        <w:rPr>
          <w:rFonts w:cs="Times New Roman"/>
          <w:szCs w:val="24"/>
          <w:lang w:val="sr-Cyrl-RS"/>
        </w:rPr>
        <w:t>о</w:t>
      </w:r>
      <w:r w:rsidR="005F5BD7" w:rsidRPr="0008730E">
        <w:rPr>
          <w:rFonts w:cs="Times New Roman"/>
          <w:szCs w:val="24"/>
          <w:lang w:val="sr-Latn-RS"/>
        </w:rPr>
        <w:t>м скупу штампано у</w:t>
      </w:r>
      <w:r w:rsidR="005F5BD7" w:rsidRPr="0008730E">
        <w:rPr>
          <w:rFonts w:cs="Times New Roman"/>
          <w:szCs w:val="24"/>
          <w:lang w:val="sr-Cyrl-RS"/>
        </w:rPr>
        <w:t xml:space="preserve"> целини (категорија </w:t>
      </w:r>
      <w:r w:rsidR="005F5BD7" w:rsidRPr="0008730E">
        <w:rPr>
          <w:rFonts w:cs="Times New Roman"/>
          <w:b/>
          <w:bCs/>
          <w:szCs w:val="24"/>
          <w:lang w:val="sr-Cyrl-RS"/>
        </w:rPr>
        <w:t xml:space="preserve">М63), 5 </w:t>
      </w:r>
      <w:r w:rsidR="005F5BD7" w:rsidRPr="0008730E">
        <w:rPr>
          <w:rFonts w:cs="Times New Roman"/>
          <w:szCs w:val="24"/>
          <w:lang w:val="sr-Cyrl-RS"/>
        </w:rPr>
        <w:t xml:space="preserve">радова на домаћем </w:t>
      </w:r>
      <w:r w:rsidR="005F5BD7" w:rsidRPr="0008730E">
        <w:rPr>
          <w:rFonts w:cs="Times New Roman"/>
          <w:szCs w:val="24"/>
          <w:lang w:val="sr-Latn-RS"/>
        </w:rPr>
        <w:t>научн</w:t>
      </w:r>
      <w:r w:rsidR="005F5BD7" w:rsidRPr="0008730E">
        <w:rPr>
          <w:rFonts w:cs="Times New Roman"/>
          <w:szCs w:val="24"/>
          <w:lang w:val="sr-Cyrl-RS"/>
        </w:rPr>
        <w:t>о</w:t>
      </w:r>
      <w:r w:rsidR="005F5BD7" w:rsidRPr="0008730E">
        <w:rPr>
          <w:rFonts w:cs="Times New Roman"/>
          <w:szCs w:val="24"/>
          <w:lang w:val="sr-Latn-RS"/>
        </w:rPr>
        <w:t xml:space="preserve">м скупу штампано у изводу (категорија </w:t>
      </w:r>
      <w:r w:rsidR="005F5BD7" w:rsidRPr="0008730E">
        <w:rPr>
          <w:rFonts w:cs="Times New Roman"/>
          <w:b/>
          <w:bCs/>
          <w:szCs w:val="24"/>
          <w:lang w:val="sr-Latn-RS"/>
        </w:rPr>
        <w:t>М</w:t>
      </w:r>
      <w:r w:rsidR="005F5BD7" w:rsidRPr="0008730E">
        <w:rPr>
          <w:rFonts w:cs="Times New Roman"/>
          <w:b/>
          <w:bCs/>
          <w:szCs w:val="24"/>
          <w:lang w:val="sr-Cyrl-RS"/>
        </w:rPr>
        <w:t xml:space="preserve">64) </w:t>
      </w:r>
      <w:r w:rsidR="005F5BD7" w:rsidRPr="0008730E">
        <w:rPr>
          <w:rFonts w:cs="Times New Roman"/>
          <w:szCs w:val="24"/>
          <w:lang w:val="sr-Cyrl-RS"/>
        </w:rPr>
        <w:t>и</w:t>
      </w:r>
      <w:r w:rsidR="005F5BD7" w:rsidRPr="0008730E">
        <w:rPr>
          <w:rFonts w:cs="Times New Roman"/>
          <w:b/>
          <w:bCs/>
          <w:szCs w:val="24"/>
          <w:lang w:val="sr-Cyrl-RS"/>
        </w:rPr>
        <w:t xml:space="preserve"> </w:t>
      </w:r>
      <w:r w:rsidR="00951D02" w:rsidRPr="0008730E">
        <w:rPr>
          <w:rFonts w:cs="Times New Roman"/>
          <w:b/>
          <w:bCs/>
          <w:szCs w:val="24"/>
          <w:lang w:val="sr-Latn-RS"/>
        </w:rPr>
        <w:t>1</w:t>
      </w:r>
      <w:r w:rsidR="00951D02" w:rsidRPr="0008730E">
        <w:rPr>
          <w:rFonts w:cs="Times New Roman"/>
          <w:b/>
          <w:bCs/>
          <w:szCs w:val="24"/>
          <w:lang w:val="sr-Cyrl-RS"/>
        </w:rPr>
        <w:t>6</w:t>
      </w:r>
      <w:r w:rsidR="00951D02" w:rsidRPr="0008730E">
        <w:rPr>
          <w:rFonts w:cs="Times New Roman"/>
          <w:b/>
          <w:bCs/>
          <w:szCs w:val="24"/>
          <w:lang w:val="sr-Latn-RS"/>
        </w:rPr>
        <w:t xml:space="preserve"> </w:t>
      </w:r>
      <w:r w:rsidR="00951D02" w:rsidRPr="0008730E">
        <w:rPr>
          <w:rFonts w:cs="Times New Roman"/>
          <w:szCs w:val="24"/>
          <w:lang w:val="sr-Latn-RS"/>
        </w:rPr>
        <w:t>радова на међународним научним скуповима штампаних у изводу (категорија</w:t>
      </w:r>
      <w:r w:rsidR="005F5BD7" w:rsidRPr="0008730E">
        <w:rPr>
          <w:rFonts w:cs="Times New Roman"/>
          <w:szCs w:val="24"/>
          <w:lang w:val="sr-Cyrl-RS"/>
        </w:rPr>
        <w:t xml:space="preserve"> </w:t>
      </w:r>
      <w:r w:rsidR="00951D02" w:rsidRPr="0008730E">
        <w:rPr>
          <w:rFonts w:cs="Times New Roman"/>
          <w:b/>
          <w:bCs/>
          <w:szCs w:val="24"/>
          <w:lang w:val="sr-Latn-RS"/>
        </w:rPr>
        <w:t>М34</w:t>
      </w:r>
      <w:r w:rsidR="00951D02" w:rsidRPr="0008730E">
        <w:rPr>
          <w:rFonts w:cs="Times New Roman"/>
          <w:szCs w:val="24"/>
          <w:lang w:val="sr-Latn-RS"/>
        </w:rPr>
        <w:t>)</w:t>
      </w:r>
      <w:r w:rsidR="005F5BD7" w:rsidRPr="0008730E">
        <w:rPr>
          <w:rFonts w:cs="Times New Roman"/>
          <w:szCs w:val="24"/>
          <w:lang w:val="sr-Cyrl-RS"/>
        </w:rPr>
        <w:t>.</w:t>
      </w:r>
    </w:p>
    <w:p w14:paraId="210A2031" w14:textId="73743233" w:rsidR="00095BD9" w:rsidRPr="0008730E" w:rsidRDefault="00095BD9" w:rsidP="0008730E">
      <w:pPr>
        <w:jc w:val="both"/>
        <w:rPr>
          <w:rFonts w:cs="Times New Roman"/>
          <w:i/>
          <w:iCs/>
          <w:szCs w:val="24"/>
          <w:u w:val="single"/>
          <w:lang w:val="sr-Cyrl-RS"/>
        </w:rPr>
      </w:pPr>
      <w:r w:rsidRPr="0008730E">
        <w:rPr>
          <w:rFonts w:cs="Times New Roman"/>
          <w:i/>
          <w:iCs/>
          <w:szCs w:val="24"/>
          <w:u w:val="single"/>
          <w:lang w:val="sr-Cyrl-RS"/>
        </w:rPr>
        <w:t>После избора у доцента</w:t>
      </w:r>
    </w:p>
    <w:p w14:paraId="4973D540" w14:textId="587C7CF1" w:rsidR="0052415C" w:rsidRPr="0008730E" w:rsidRDefault="0052415C" w:rsidP="0008730E">
      <w:pPr>
        <w:jc w:val="both"/>
        <w:rPr>
          <w:rFonts w:cs="Times New Roman"/>
          <w:b/>
          <w:bCs/>
          <w:szCs w:val="24"/>
          <w:u w:val="single"/>
          <w:lang w:val="sr-Latn-RS"/>
        </w:rPr>
      </w:pPr>
      <w:r w:rsidRPr="0008730E">
        <w:rPr>
          <w:rFonts w:cs="Times New Roman"/>
          <w:b/>
          <w:bCs/>
          <w:szCs w:val="24"/>
          <w:u w:val="single"/>
          <w:lang w:val="sr-Cyrl-RS"/>
        </w:rPr>
        <w:t xml:space="preserve">М32- Предавање по позиву </w:t>
      </w:r>
      <w:r w:rsidR="00DF6A2B" w:rsidRPr="0008730E">
        <w:rPr>
          <w:rFonts w:cs="Times New Roman"/>
          <w:b/>
          <w:bCs/>
          <w:szCs w:val="24"/>
          <w:u w:val="single"/>
          <w:lang w:val="sr-Cyrl-RS"/>
        </w:rPr>
        <w:t>на међународном научном скупу штампано у изводу</w:t>
      </w:r>
    </w:p>
    <w:p w14:paraId="6FD85E34" w14:textId="77777777" w:rsidR="00DF6A2B" w:rsidRPr="0008730E" w:rsidRDefault="00DF6A2B" w:rsidP="0008730E">
      <w:pPr>
        <w:jc w:val="both"/>
        <w:rPr>
          <w:rFonts w:cs="Times New Roman"/>
          <w:szCs w:val="24"/>
        </w:rPr>
      </w:pPr>
      <w:r w:rsidRPr="0008730E">
        <w:rPr>
          <w:rFonts w:cs="Times New Roman"/>
          <w:szCs w:val="24"/>
          <w:lang w:val="sr-Cyrl-RS"/>
        </w:rPr>
        <w:lastRenderedPageBreak/>
        <w:t xml:space="preserve">1. </w:t>
      </w:r>
      <w:r w:rsidRPr="0008730E">
        <w:rPr>
          <w:rFonts w:cs="Times New Roman"/>
          <w:szCs w:val="24"/>
        </w:rPr>
        <w:t>Milena Radunovi</w:t>
      </w:r>
      <w:r w:rsidRPr="0008730E">
        <w:rPr>
          <w:rFonts w:cs="Times New Roman"/>
          <w:szCs w:val="24"/>
          <w:lang w:val="sr-Latn-RS"/>
        </w:rPr>
        <w:t>ć.</w:t>
      </w:r>
      <w:r w:rsidRPr="0008730E">
        <w:rPr>
          <w:rFonts w:cs="Times New Roman"/>
          <w:szCs w:val="24"/>
        </w:rPr>
        <w:t xml:space="preserve"> “Innovative antimicrobial dental treatments: advancing oral health and combating antimicrobial resistance”.29th Congress of the Balkan Stomatological Society, Belgrade, Serbia, 2025</w:t>
      </w:r>
    </w:p>
    <w:p w14:paraId="5AA2D837" w14:textId="77777777" w:rsidR="00DF6A2B" w:rsidRPr="0008730E" w:rsidRDefault="00DF6A2B" w:rsidP="0008730E">
      <w:pPr>
        <w:jc w:val="both"/>
        <w:rPr>
          <w:rFonts w:cs="Times New Roman"/>
          <w:b/>
          <w:bCs/>
          <w:szCs w:val="24"/>
          <w:u w:val="single"/>
          <w:lang w:val="sr-Cyrl-RS"/>
        </w:rPr>
      </w:pPr>
      <w:r w:rsidRPr="0008730E">
        <w:rPr>
          <w:rFonts w:cs="Times New Roman"/>
          <w:szCs w:val="24"/>
        </w:rPr>
        <w:t xml:space="preserve">2. Milena Radunović. “Experience with novel antibacterial treatments in the oral cavity”. </w:t>
      </w:r>
      <w:r w:rsidRPr="0008730E">
        <w:rPr>
          <w:rFonts w:cs="Times New Roman"/>
          <w:color w:val="000000"/>
          <w:szCs w:val="24"/>
        </w:rPr>
        <w:t>, 6° Congresso Internazionale: Technological Innovations and Experimental Protocols in Periodontology, Oral Surgery and Orthodontics, Use of Growth Factors, Clinical Relevance and Prospectives, 12-14 Septembar 2024, Bari, Italija</w:t>
      </w:r>
    </w:p>
    <w:p w14:paraId="1302E6AA" w14:textId="77777777" w:rsidR="00095BD9" w:rsidRPr="0008730E" w:rsidRDefault="00095BD9" w:rsidP="0008730E">
      <w:pPr>
        <w:widowControl w:val="0"/>
        <w:spacing w:after="0"/>
        <w:jc w:val="both"/>
        <w:rPr>
          <w:rFonts w:cs="Times New Roman"/>
          <w:b/>
          <w:bCs/>
          <w:szCs w:val="24"/>
          <w:u w:val="single"/>
        </w:rPr>
      </w:pPr>
      <w:r w:rsidRPr="0008730E">
        <w:rPr>
          <w:rFonts w:cs="Times New Roman"/>
          <w:b/>
          <w:bCs/>
          <w:szCs w:val="24"/>
          <w:u w:val="single"/>
        </w:rPr>
        <w:t xml:space="preserve">M63 –Saopštenje sa nacionalnog skupa, štampano u celini </w:t>
      </w:r>
    </w:p>
    <w:p w14:paraId="7157C499" w14:textId="77777777" w:rsidR="00095BD9" w:rsidRPr="0008730E" w:rsidRDefault="00095BD9" w:rsidP="0008730E">
      <w:pPr>
        <w:numPr>
          <w:ilvl w:val="0"/>
          <w:numId w:val="21"/>
        </w:numPr>
        <w:pBdr>
          <w:top w:val="nil"/>
          <w:left w:val="nil"/>
          <w:bottom w:val="nil"/>
          <w:right w:val="nil"/>
          <w:between w:val="nil"/>
        </w:pBdr>
        <w:spacing w:before="120" w:after="0"/>
        <w:ind w:left="284"/>
        <w:jc w:val="both"/>
        <w:rPr>
          <w:rFonts w:cs="Times New Roman"/>
          <w:color w:val="000000"/>
          <w:szCs w:val="24"/>
        </w:rPr>
      </w:pPr>
      <w:r w:rsidRPr="0008730E">
        <w:rPr>
          <w:rFonts w:cs="Times New Roman"/>
          <w:color w:val="000000"/>
          <w:szCs w:val="24"/>
        </w:rPr>
        <w:t>Bogomir Bolka Prokić, Tijana Lužajić-Božinovski, Ivan Milošević, Anja Nikolić, Mia Niketić-Stefanović,</w:t>
      </w:r>
      <w:r w:rsidRPr="0008730E">
        <w:rPr>
          <w:rFonts w:cs="Times New Roman"/>
          <w:b/>
          <w:bCs/>
          <w:color w:val="000000"/>
          <w:szCs w:val="24"/>
        </w:rPr>
        <w:t xml:space="preserve"> Milena Radunović</w:t>
      </w:r>
      <w:r w:rsidRPr="0008730E">
        <w:rPr>
          <w:rFonts w:cs="Times New Roman"/>
          <w:color w:val="000000"/>
          <w:szCs w:val="24"/>
        </w:rPr>
        <w:t>. Ispitivanje biomaterijala u veterinarskoj medicine. XLVI SEMINAR ZA INOVACIJE ZNANJA VETERINARA Beograd, 28.02.2025.</w:t>
      </w:r>
    </w:p>
    <w:p w14:paraId="4F1E0E4D" w14:textId="77777777" w:rsidR="00095BD9" w:rsidRPr="0008730E" w:rsidRDefault="00095BD9" w:rsidP="0008730E">
      <w:pPr>
        <w:spacing w:after="0"/>
        <w:ind w:left="-90"/>
        <w:jc w:val="both"/>
        <w:rPr>
          <w:rFonts w:cs="Times New Roman"/>
          <w:szCs w:val="24"/>
        </w:rPr>
      </w:pPr>
      <w:r w:rsidRPr="0008730E">
        <w:rPr>
          <w:rFonts w:cs="Times New Roman"/>
          <w:b/>
          <w:bCs/>
          <w:szCs w:val="24"/>
          <w:u w:val="single"/>
        </w:rPr>
        <w:t>M64 – izvod sa nacionalnog skupa</w:t>
      </w:r>
    </w:p>
    <w:p w14:paraId="4F178F64" w14:textId="77777777" w:rsidR="00095BD9" w:rsidRPr="0008730E" w:rsidRDefault="00095BD9" w:rsidP="0008730E">
      <w:pPr>
        <w:numPr>
          <w:ilvl w:val="0"/>
          <w:numId w:val="22"/>
        </w:numPr>
        <w:pBdr>
          <w:top w:val="nil"/>
          <w:left w:val="nil"/>
          <w:bottom w:val="nil"/>
          <w:right w:val="nil"/>
          <w:between w:val="nil"/>
        </w:pBdr>
        <w:spacing w:after="0"/>
        <w:ind w:left="284"/>
        <w:jc w:val="both"/>
        <w:rPr>
          <w:rFonts w:cs="Times New Roman"/>
          <w:color w:val="000000"/>
          <w:szCs w:val="24"/>
        </w:rPr>
      </w:pPr>
      <w:r w:rsidRPr="0008730E">
        <w:rPr>
          <w:rFonts w:cs="Times New Roman"/>
          <w:color w:val="000000"/>
          <w:szCs w:val="24"/>
        </w:rPr>
        <w:t xml:space="preserve">Marko Živković, Sanja Petrović, Tamara Vlajić, Jovana Kuzmanović, </w:t>
      </w:r>
      <w:r w:rsidRPr="0008730E">
        <w:rPr>
          <w:rFonts w:cs="Times New Roman"/>
          <w:b/>
          <w:bCs/>
          <w:color w:val="000000"/>
          <w:szCs w:val="24"/>
        </w:rPr>
        <w:t>Milena Radunović,</w:t>
      </w:r>
      <w:r w:rsidRPr="0008730E">
        <w:rPr>
          <w:rFonts w:cs="Times New Roman"/>
          <w:color w:val="000000"/>
          <w:szCs w:val="24"/>
        </w:rPr>
        <w:t xml:space="preserve"> Tamara Perić. Uticaj hrapavosti savremenih restaurativnih materijala na formiranje biofilma (UP 09, knjiga sažetaka strana 32). Peti kongres preventivne stomatologije “Multidisciplinarni pristup u prevenciji oralnih obolјenja”, 14-15. Novembar 2025, Beograd, Srbija.</w:t>
      </w:r>
    </w:p>
    <w:p w14:paraId="55E4CCFD" w14:textId="77777777" w:rsidR="00095BD9" w:rsidRPr="0008730E" w:rsidRDefault="00095BD9" w:rsidP="0008730E">
      <w:pPr>
        <w:numPr>
          <w:ilvl w:val="0"/>
          <w:numId w:val="22"/>
        </w:numPr>
        <w:pBdr>
          <w:top w:val="nil"/>
          <w:left w:val="nil"/>
          <w:bottom w:val="nil"/>
          <w:right w:val="nil"/>
          <w:between w:val="nil"/>
        </w:pBdr>
        <w:spacing w:after="0"/>
        <w:ind w:left="284"/>
        <w:jc w:val="both"/>
        <w:rPr>
          <w:rFonts w:cs="Times New Roman"/>
          <w:color w:val="000000"/>
          <w:szCs w:val="24"/>
        </w:rPr>
      </w:pPr>
      <w:r w:rsidRPr="0008730E">
        <w:rPr>
          <w:rFonts w:cs="Times New Roman"/>
          <w:b/>
          <w:bCs/>
          <w:color w:val="000000"/>
          <w:szCs w:val="24"/>
        </w:rPr>
        <w:t xml:space="preserve">Sanja Petrović, </w:t>
      </w:r>
      <w:r w:rsidRPr="0008730E">
        <w:rPr>
          <w:rFonts w:cs="Times New Roman"/>
          <w:color w:val="000000"/>
          <w:szCs w:val="24"/>
        </w:rPr>
        <w:t xml:space="preserve">Nina Dimitrijević Jovanović, Milena Radunović, Tamara Vlajić Tovilović, Ana Pucar, Dušan Pavlica. Detekcija glјivica roda </w:t>
      </w:r>
      <w:r w:rsidRPr="0008730E">
        <w:rPr>
          <w:rFonts w:cs="Times New Roman"/>
          <w:i/>
          <w:iCs/>
          <w:color w:val="000000"/>
          <w:szCs w:val="24"/>
        </w:rPr>
        <w:t>Candida</w:t>
      </w:r>
      <w:r w:rsidRPr="0008730E">
        <w:rPr>
          <w:rFonts w:cs="Times New Roman"/>
          <w:color w:val="000000"/>
          <w:szCs w:val="24"/>
        </w:rPr>
        <w:t xml:space="preserve"> kod pušača i nepušača. 7. Međunarodni kongres doktora stomatologije, 27-28. Septembar 2024, Foča, Bosna i Hercegovina.</w:t>
      </w:r>
    </w:p>
    <w:p w14:paraId="4598E1B3" w14:textId="77777777" w:rsidR="00095BD9" w:rsidRPr="0008730E" w:rsidRDefault="00095BD9" w:rsidP="0008730E">
      <w:pPr>
        <w:widowControl w:val="0"/>
        <w:numPr>
          <w:ilvl w:val="0"/>
          <w:numId w:val="22"/>
        </w:numPr>
        <w:pBdr>
          <w:top w:val="nil"/>
          <w:left w:val="nil"/>
          <w:bottom w:val="nil"/>
          <w:right w:val="nil"/>
          <w:between w:val="nil"/>
        </w:pBdr>
        <w:spacing w:after="0"/>
        <w:ind w:left="284"/>
        <w:jc w:val="both"/>
        <w:rPr>
          <w:rFonts w:cs="Times New Roman"/>
          <w:color w:val="000000"/>
          <w:szCs w:val="24"/>
        </w:rPr>
      </w:pPr>
      <w:r w:rsidRPr="0008730E">
        <w:rPr>
          <w:rFonts w:cs="Times New Roman"/>
          <w:color w:val="000000"/>
          <w:szCs w:val="24"/>
        </w:rPr>
        <w:t xml:space="preserve">Sanja Petrović, Vera Ivanović, Milena Barać, Tamara Vlajić, Dušan Pavlica, </w:t>
      </w:r>
      <w:r w:rsidRPr="0008730E">
        <w:rPr>
          <w:rFonts w:cs="Times New Roman"/>
          <w:b/>
          <w:bCs/>
          <w:color w:val="000000"/>
          <w:szCs w:val="24"/>
        </w:rPr>
        <w:t>Milena Radunović</w:t>
      </w:r>
      <w:r w:rsidRPr="0008730E">
        <w:rPr>
          <w:rFonts w:cs="Times New Roman"/>
          <w:color w:val="000000"/>
          <w:szCs w:val="24"/>
        </w:rPr>
        <w:t xml:space="preserve">.   </w:t>
      </w:r>
      <w:r w:rsidRPr="0008730E">
        <w:rPr>
          <w:rFonts w:cs="Times New Roman"/>
          <w:i/>
          <w:iCs/>
          <w:color w:val="000000"/>
          <w:szCs w:val="24"/>
        </w:rPr>
        <w:t>Antibiofilm activity of graphene - oxide functionalized titanium dics.</w:t>
      </w:r>
      <w:r w:rsidRPr="0008730E">
        <w:rPr>
          <w:rFonts w:cs="Times New Roman"/>
          <w:color w:val="000000"/>
          <w:szCs w:val="24"/>
        </w:rPr>
        <w:t xml:space="preserve"> 20ti kongres stomatologa Srbije, knjiga apstrakata (EP 7, str. 87), 30. septembar - 3. oktobar 2021, online kongres.</w:t>
      </w:r>
    </w:p>
    <w:p w14:paraId="15175710" w14:textId="77777777" w:rsidR="00095BD9" w:rsidRPr="0008730E" w:rsidRDefault="00095BD9" w:rsidP="0008730E">
      <w:pPr>
        <w:widowControl w:val="0"/>
        <w:numPr>
          <w:ilvl w:val="0"/>
          <w:numId w:val="22"/>
        </w:numPr>
        <w:pBdr>
          <w:top w:val="nil"/>
          <w:left w:val="nil"/>
          <w:bottom w:val="nil"/>
          <w:right w:val="nil"/>
          <w:between w:val="nil"/>
        </w:pBdr>
        <w:spacing w:after="0"/>
        <w:ind w:left="426"/>
        <w:jc w:val="both"/>
        <w:rPr>
          <w:rFonts w:cs="Times New Roman"/>
          <w:szCs w:val="24"/>
        </w:rPr>
      </w:pPr>
      <w:r w:rsidRPr="0008730E">
        <w:rPr>
          <w:rFonts w:cs="Times New Roman"/>
          <w:b/>
          <w:bCs/>
          <w:color w:val="000000"/>
          <w:szCs w:val="24"/>
        </w:rPr>
        <w:t>Milena Radunović</w:t>
      </w:r>
      <w:r w:rsidRPr="0008730E">
        <w:rPr>
          <w:rFonts w:cs="Times New Roman"/>
          <w:color w:val="000000"/>
          <w:szCs w:val="24"/>
        </w:rPr>
        <w:t xml:space="preserve">, Vera Ivanović, Ana Pucar, Tamra Vljanić, Dušan Pavlica, Sanja Petrović. </w:t>
      </w:r>
      <w:r w:rsidRPr="0008730E">
        <w:rPr>
          <w:rFonts w:cs="Times New Roman"/>
          <w:i/>
          <w:iCs/>
          <w:color w:val="000000"/>
          <w:szCs w:val="24"/>
        </w:rPr>
        <w:t>Collagene membranes functionalized by graphene oxide – antibiofilm activity</w:t>
      </w:r>
      <w:r w:rsidRPr="0008730E">
        <w:rPr>
          <w:rFonts w:cs="Times New Roman"/>
          <w:color w:val="000000"/>
          <w:szCs w:val="24"/>
        </w:rPr>
        <w:t>. 20ti kongres stomatologa Srbije knjiga apstrakata (EP16, str. 99) 30. septembar  - 3. oktobar 2021, online kongres.</w:t>
      </w:r>
    </w:p>
    <w:p w14:paraId="3B73BBC8" w14:textId="0C973E3D" w:rsidR="00095BD9" w:rsidRPr="0008730E" w:rsidRDefault="00095BD9" w:rsidP="0008730E">
      <w:pPr>
        <w:widowControl w:val="0"/>
        <w:numPr>
          <w:ilvl w:val="0"/>
          <w:numId w:val="22"/>
        </w:numPr>
        <w:pBdr>
          <w:top w:val="nil"/>
          <w:left w:val="nil"/>
          <w:bottom w:val="nil"/>
          <w:right w:val="nil"/>
          <w:between w:val="nil"/>
        </w:pBdr>
        <w:spacing w:after="0"/>
        <w:ind w:left="426" w:right="57"/>
        <w:jc w:val="both"/>
        <w:rPr>
          <w:rFonts w:cs="Times New Roman"/>
          <w:color w:val="000000"/>
          <w:szCs w:val="24"/>
        </w:rPr>
      </w:pPr>
      <w:r w:rsidRPr="0008730E">
        <w:rPr>
          <w:rFonts w:cs="Times New Roman"/>
          <w:color w:val="000000"/>
          <w:szCs w:val="24"/>
        </w:rPr>
        <w:t xml:space="preserve">Sanja Petrović, </w:t>
      </w:r>
      <w:r w:rsidRPr="0008730E">
        <w:rPr>
          <w:rFonts w:cs="Times New Roman"/>
          <w:b/>
          <w:bCs/>
          <w:color w:val="000000"/>
          <w:szCs w:val="24"/>
        </w:rPr>
        <w:t>Milena Radunović.</w:t>
      </w:r>
      <w:r w:rsidRPr="0008730E">
        <w:rPr>
          <w:rFonts w:cs="Times New Roman"/>
          <w:color w:val="000000"/>
          <w:szCs w:val="24"/>
        </w:rPr>
        <w:t xml:space="preserve"> Parodontalni prostor kao rezervoar glјiva roda </w:t>
      </w:r>
      <w:r w:rsidRPr="0008730E">
        <w:rPr>
          <w:rFonts w:cs="Times New Roman"/>
          <w:i/>
          <w:iCs/>
          <w:color w:val="000000"/>
          <w:szCs w:val="24"/>
        </w:rPr>
        <w:t>Candida</w:t>
      </w:r>
      <w:r w:rsidRPr="0008730E">
        <w:rPr>
          <w:rFonts w:cs="Times New Roman"/>
          <w:color w:val="000000"/>
          <w:szCs w:val="24"/>
        </w:rPr>
        <w:t xml:space="preserve">. </w:t>
      </w:r>
      <w:sdt>
        <w:sdtPr>
          <w:rPr>
            <w:rFonts w:cs="Times New Roman"/>
            <w:szCs w:val="24"/>
          </w:rPr>
          <w:tag w:val="goog_rdk_16"/>
          <w:id w:val="738003685"/>
          <w:showingPlcHdr/>
        </w:sdtPr>
        <w:sdtContent>
          <w:r w:rsidRPr="0008730E">
            <w:rPr>
              <w:rFonts w:cs="Times New Roman"/>
              <w:szCs w:val="24"/>
            </w:rPr>
            <w:t xml:space="preserve">     </w:t>
          </w:r>
        </w:sdtContent>
      </w:sdt>
      <w:r w:rsidRPr="0008730E">
        <w:rPr>
          <w:rFonts w:cs="Times New Roman"/>
          <w:color w:val="000000"/>
          <w:szCs w:val="24"/>
        </w:rPr>
        <w:t>Kongres mikologa Srbije: dijagnoza i terapija glјivičnih obolјenja, 10-11 decembar 2021, Beograd, Srbija</w:t>
      </w:r>
    </w:p>
    <w:p w14:paraId="2C332505" w14:textId="32862087" w:rsidR="00095BD9" w:rsidRPr="0008730E" w:rsidRDefault="00095BD9" w:rsidP="0008730E">
      <w:pPr>
        <w:widowControl w:val="0"/>
        <w:spacing w:after="0"/>
        <w:jc w:val="both"/>
        <w:rPr>
          <w:rFonts w:cs="Times New Roman"/>
          <w:b/>
          <w:bCs/>
          <w:szCs w:val="24"/>
          <w:u w:val="single"/>
        </w:rPr>
      </w:pPr>
      <w:r w:rsidRPr="0008730E">
        <w:rPr>
          <w:rFonts w:cs="Times New Roman"/>
          <w:b/>
          <w:bCs/>
          <w:szCs w:val="24"/>
          <w:u w:val="single"/>
        </w:rPr>
        <w:t>M3</w:t>
      </w:r>
      <w:r w:rsidR="00951D02" w:rsidRPr="0008730E">
        <w:rPr>
          <w:rFonts w:cs="Times New Roman"/>
          <w:b/>
          <w:bCs/>
          <w:szCs w:val="24"/>
          <w:u w:val="single"/>
        </w:rPr>
        <w:t>4</w:t>
      </w:r>
      <w:r w:rsidRPr="0008730E">
        <w:rPr>
          <w:rFonts w:cs="Times New Roman"/>
          <w:b/>
          <w:bCs/>
          <w:szCs w:val="24"/>
          <w:u w:val="single"/>
        </w:rPr>
        <w:t xml:space="preserve"> – Izvod sa međunarodnog skupa</w:t>
      </w:r>
    </w:p>
    <w:p w14:paraId="05B5BBAA" w14:textId="77777777" w:rsidR="00095BD9" w:rsidRPr="0008730E" w:rsidRDefault="00095BD9" w:rsidP="0008730E">
      <w:pPr>
        <w:numPr>
          <w:ilvl w:val="0"/>
          <w:numId w:val="23"/>
        </w:numPr>
        <w:pBdr>
          <w:top w:val="nil"/>
          <w:left w:val="nil"/>
          <w:bottom w:val="nil"/>
          <w:right w:val="nil"/>
          <w:between w:val="nil"/>
        </w:pBdr>
        <w:spacing w:after="0"/>
        <w:ind w:left="426"/>
        <w:jc w:val="both"/>
        <w:rPr>
          <w:rFonts w:cs="Times New Roman"/>
          <w:color w:val="000000"/>
          <w:szCs w:val="24"/>
        </w:rPr>
      </w:pPr>
      <w:r w:rsidRPr="0008730E">
        <w:rPr>
          <w:rFonts w:cs="Times New Roman"/>
          <w:color w:val="000000"/>
          <w:szCs w:val="24"/>
        </w:rPr>
        <w:t>Mirjana Peric, Aleksandra Cairovic, Ivica Stancic, Danica Popovic Antic</w:t>
      </w:r>
      <w:r w:rsidRPr="0008730E">
        <w:rPr>
          <w:rFonts w:cs="Times New Roman"/>
          <w:b/>
          <w:bCs/>
          <w:color w:val="000000"/>
          <w:szCs w:val="24"/>
        </w:rPr>
        <w:t>, Milena Radunovic</w:t>
      </w:r>
      <w:r w:rsidRPr="0008730E">
        <w:rPr>
          <w:rFonts w:cs="Times New Roman"/>
          <w:color w:val="000000"/>
          <w:szCs w:val="24"/>
        </w:rPr>
        <w:t>, Sanja Petrovic, Radmila Panjotovic. Effect of thermocycling on the wettability of PMMA denture base materials. International Conference of Experimental and Numerical Investigations and New Technologies, Belgrade, May 26-28, 2026, Pg. 55</w:t>
      </w:r>
    </w:p>
    <w:p w14:paraId="27ED1485" w14:textId="77777777" w:rsidR="00095BD9" w:rsidRPr="0008730E" w:rsidRDefault="00095BD9" w:rsidP="0008730E">
      <w:pPr>
        <w:numPr>
          <w:ilvl w:val="0"/>
          <w:numId w:val="23"/>
        </w:numPr>
        <w:pBdr>
          <w:top w:val="nil"/>
          <w:left w:val="nil"/>
          <w:bottom w:val="nil"/>
          <w:right w:val="nil"/>
          <w:between w:val="nil"/>
        </w:pBdr>
        <w:spacing w:after="0"/>
        <w:ind w:left="426"/>
        <w:jc w:val="both"/>
        <w:rPr>
          <w:rFonts w:cs="Times New Roman"/>
          <w:color w:val="000000"/>
          <w:szCs w:val="24"/>
        </w:rPr>
      </w:pPr>
      <w:r w:rsidRPr="0008730E">
        <w:rPr>
          <w:rFonts w:cs="Times New Roman"/>
          <w:color w:val="000000"/>
          <w:szCs w:val="24"/>
        </w:rPr>
        <w:t xml:space="preserve">Aleksandra Cairovic, Mirjana Peric, Ivica Stancic, Aleksandra Mitrovic, </w:t>
      </w:r>
      <w:r w:rsidRPr="0008730E">
        <w:rPr>
          <w:rFonts w:cs="Times New Roman"/>
          <w:b/>
          <w:bCs/>
          <w:color w:val="000000"/>
          <w:szCs w:val="24"/>
        </w:rPr>
        <w:t>Milena Radunovic</w:t>
      </w:r>
      <w:r w:rsidRPr="0008730E">
        <w:rPr>
          <w:rFonts w:cs="Times New Roman"/>
          <w:color w:val="000000"/>
          <w:szCs w:val="24"/>
        </w:rPr>
        <w:t>, Sanja Petrovic, Radmila Panjotovic. Effect of hydrothermal ageing on surface roughness of pmma denture base materials. International Conference of Experimental and Numerical Investigations and New Technologies, Belgrade, May 26-28, 2026, Pg. 56</w:t>
      </w:r>
    </w:p>
    <w:p w14:paraId="4D38E8CA" w14:textId="77777777" w:rsidR="00095BD9" w:rsidRPr="0008730E" w:rsidRDefault="00095BD9" w:rsidP="0008730E">
      <w:pPr>
        <w:numPr>
          <w:ilvl w:val="0"/>
          <w:numId w:val="23"/>
        </w:numPr>
        <w:pBdr>
          <w:top w:val="nil"/>
          <w:left w:val="nil"/>
          <w:bottom w:val="nil"/>
          <w:right w:val="nil"/>
          <w:between w:val="nil"/>
        </w:pBdr>
        <w:spacing w:after="0"/>
        <w:ind w:left="426"/>
        <w:jc w:val="both"/>
        <w:rPr>
          <w:rFonts w:cs="Times New Roman"/>
          <w:color w:val="000000"/>
          <w:szCs w:val="24"/>
        </w:rPr>
      </w:pPr>
      <w:r w:rsidRPr="0008730E">
        <w:rPr>
          <w:rFonts w:cs="Times New Roman"/>
          <w:color w:val="000000"/>
          <w:szCs w:val="24"/>
        </w:rPr>
        <w:t xml:space="preserve">Jakovljević Teodora, Matić Tamara, Ugrinović Vukašin, Papić Miloš, Ljujić Biljana, Vlajić Tovilović Tamara, </w:t>
      </w:r>
      <w:r w:rsidRPr="0008730E">
        <w:rPr>
          <w:rFonts w:cs="Times New Roman"/>
          <w:b/>
          <w:bCs/>
          <w:color w:val="000000"/>
          <w:szCs w:val="24"/>
        </w:rPr>
        <w:t>Radunović Milena</w:t>
      </w:r>
      <w:r w:rsidRPr="0008730E">
        <w:rPr>
          <w:rFonts w:cs="Times New Roman"/>
          <w:color w:val="000000"/>
          <w:szCs w:val="24"/>
        </w:rPr>
        <w:t xml:space="preserve">, Veljović Djordje. Bone tissue engineering–oriented 3D-printed biocomposites based on interpenetrating networks and multi-doped mesoporous bioactive </w:t>
      </w:r>
      <w:r w:rsidRPr="0008730E">
        <w:rPr>
          <w:rFonts w:cs="Times New Roman"/>
          <w:color w:val="000000"/>
          <w:szCs w:val="24"/>
        </w:rPr>
        <w:lastRenderedPageBreak/>
        <w:t xml:space="preserve">glass. First International Conference on Medical, Pharmaceutical and Cosmetic Chemistry, Household and Industrial Chemistry, Forensic and Analytical Chemistry, ChemInno 2026, Belgrade, Serbia, 5 May 2026, 2026, 202 </w:t>
      </w:r>
    </w:p>
    <w:p w14:paraId="1B47693F" w14:textId="77777777" w:rsidR="00095BD9" w:rsidRPr="0008730E" w:rsidRDefault="00095BD9" w:rsidP="0008730E">
      <w:pPr>
        <w:numPr>
          <w:ilvl w:val="0"/>
          <w:numId w:val="23"/>
        </w:numPr>
        <w:pBdr>
          <w:top w:val="nil"/>
          <w:left w:val="nil"/>
          <w:bottom w:val="nil"/>
          <w:right w:val="nil"/>
          <w:between w:val="nil"/>
        </w:pBdr>
        <w:spacing w:after="0"/>
        <w:ind w:left="426"/>
        <w:jc w:val="both"/>
        <w:rPr>
          <w:rFonts w:cs="Times New Roman"/>
          <w:color w:val="000000"/>
          <w:szCs w:val="24"/>
        </w:rPr>
      </w:pPr>
      <w:r w:rsidRPr="0008730E">
        <w:rPr>
          <w:rFonts w:cs="Times New Roman"/>
          <w:color w:val="000000"/>
          <w:szCs w:val="24"/>
        </w:rPr>
        <w:t xml:space="preserve">Teodora Jakovljević , Tamara Matić, Vukašin Ugrinović, Miloš Papić, Biljana Ljujić, Sanja Petrović, Tamara Vlajić Tovilović, </w:t>
      </w:r>
      <w:r w:rsidRPr="0008730E">
        <w:rPr>
          <w:rFonts w:cs="Times New Roman"/>
          <w:b/>
          <w:bCs/>
          <w:color w:val="000000"/>
          <w:szCs w:val="24"/>
        </w:rPr>
        <w:t>Milena Radunović,</w:t>
      </w:r>
      <w:r w:rsidRPr="0008730E">
        <w:rPr>
          <w:rFonts w:cs="Times New Roman"/>
          <w:color w:val="000000"/>
          <w:szCs w:val="24"/>
        </w:rPr>
        <w:t xml:space="preserve"> Đorđe Veljović. Hybrid 3D-printed scaffolds containing multi-doped mesoporous bioactive glass as drug-releasing components for bone regeneration. Twenty-Third Young Researchers Conference – Materials Science and Engineering December 3 – 5, 2025, Belgrade, Serbia </w:t>
      </w:r>
    </w:p>
    <w:p w14:paraId="1D9D63E4" w14:textId="77777777" w:rsidR="00095BD9" w:rsidRPr="0008730E" w:rsidRDefault="00095BD9" w:rsidP="0008730E">
      <w:pPr>
        <w:numPr>
          <w:ilvl w:val="0"/>
          <w:numId w:val="23"/>
        </w:numPr>
        <w:pBdr>
          <w:top w:val="nil"/>
          <w:left w:val="nil"/>
          <w:bottom w:val="nil"/>
          <w:right w:val="nil"/>
          <w:between w:val="nil"/>
        </w:pBdr>
        <w:spacing w:after="0"/>
        <w:ind w:left="426"/>
        <w:jc w:val="both"/>
        <w:rPr>
          <w:rFonts w:cs="Times New Roman"/>
          <w:color w:val="000000"/>
          <w:szCs w:val="24"/>
        </w:rPr>
      </w:pPr>
      <w:r w:rsidRPr="0008730E">
        <w:rPr>
          <w:rFonts w:cs="Times New Roman"/>
          <w:color w:val="000000"/>
          <w:szCs w:val="24"/>
        </w:rPr>
        <w:t xml:space="preserve">Teodora Jakovljević, Olivera Dekanić, Tamara Matić, Vukašin Ugrinović, Tamara Vlajić, </w:t>
      </w:r>
      <w:r w:rsidRPr="0008730E">
        <w:rPr>
          <w:rFonts w:cs="Times New Roman"/>
          <w:b/>
          <w:bCs/>
          <w:color w:val="000000"/>
          <w:szCs w:val="24"/>
        </w:rPr>
        <w:t>Milena Radunović</w:t>
      </w:r>
      <w:r w:rsidRPr="0008730E">
        <w:rPr>
          <w:rFonts w:cs="Times New Roman"/>
          <w:color w:val="000000"/>
          <w:szCs w:val="24"/>
        </w:rPr>
        <w:t>, Đorđe Veljović. Impact of antimicrobial composite coatings on the performance of 3d-printed macroporous scaffolds for bone tissue engineering, Twenty-sixth annual conference- YUCOMAT 2025 Herceg Novi, September 1-5, 2025 P.S.16.</w:t>
      </w:r>
    </w:p>
    <w:p w14:paraId="3A0DD8AD" w14:textId="77777777" w:rsidR="00095BD9" w:rsidRPr="0008730E" w:rsidRDefault="00095BD9" w:rsidP="0008730E">
      <w:pPr>
        <w:numPr>
          <w:ilvl w:val="0"/>
          <w:numId w:val="23"/>
        </w:numPr>
        <w:pBdr>
          <w:top w:val="nil"/>
          <w:left w:val="nil"/>
          <w:bottom w:val="nil"/>
          <w:right w:val="nil"/>
          <w:between w:val="nil"/>
        </w:pBdr>
        <w:spacing w:after="0"/>
        <w:ind w:left="426"/>
        <w:jc w:val="both"/>
        <w:rPr>
          <w:rFonts w:cs="Times New Roman"/>
          <w:color w:val="000000"/>
          <w:szCs w:val="24"/>
        </w:rPr>
      </w:pPr>
      <w:r w:rsidRPr="0008730E">
        <w:rPr>
          <w:rFonts w:cs="Times New Roman"/>
          <w:color w:val="000000"/>
          <w:szCs w:val="24"/>
        </w:rPr>
        <w:t xml:space="preserve">Tamara Matic, Teodora Jakovljevic, Biljana Ljujic, </w:t>
      </w:r>
      <w:r w:rsidRPr="0008730E">
        <w:rPr>
          <w:rFonts w:cs="Times New Roman"/>
          <w:b/>
          <w:bCs/>
          <w:color w:val="000000"/>
          <w:szCs w:val="24"/>
        </w:rPr>
        <w:t>Milena Radunovic</w:t>
      </w:r>
      <w:r w:rsidRPr="0008730E">
        <w:rPr>
          <w:rFonts w:cs="Times New Roman"/>
          <w:color w:val="000000"/>
          <w:szCs w:val="24"/>
        </w:rPr>
        <w:t xml:space="preserve">, Tamara Vlajic Tovilovic, Djordje Veljovic, Multi-ion-doped mesoporous bioactive glass particles.  XIX th ECerS Conference / CERAMICS 2025 / 100th DKG Annual Meeting, Aug 31, 2025 – Sep 4, 2025, Internationales Congress Center Dresden, Ostra-Ufer 2, D - 01067 Dresden, ID: 14025 </w:t>
      </w:r>
    </w:p>
    <w:p w14:paraId="403E3D30" w14:textId="77777777" w:rsidR="00095BD9" w:rsidRPr="0008730E" w:rsidRDefault="00095BD9" w:rsidP="0008730E">
      <w:pPr>
        <w:numPr>
          <w:ilvl w:val="0"/>
          <w:numId w:val="23"/>
        </w:numPr>
        <w:pBdr>
          <w:top w:val="nil"/>
          <w:left w:val="nil"/>
          <w:bottom w:val="nil"/>
          <w:right w:val="nil"/>
          <w:between w:val="nil"/>
        </w:pBdr>
        <w:spacing w:after="0"/>
        <w:ind w:left="426"/>
        <w:jc w:val="both"/>
        <w:rPr>
          <w:rFonts w:cs="Times New Roman"/>
          <w:color w:val="000000"/>
          <w:szCs w:val="24"/>
        </w:rPr>
      </w:pPr>
      <w:r w:rsidRPr="0008730E">
        <w:rPr>
          <w:rFonts w:cs="Times New Roman"/>
          <w:color w:val="000000"/>
          <w:szCs w:val="24"/>
        </w:rPr>
        <w:t xml:space="preserve">Mina Pajić, Irina Đalović, Sanja Petrović, Dušan Kosanović, Tamara Vlajić Tovilović, </w:t>
      </w:r>
      <w:r w:rsidRPr="0008730E">
        <w:rPr>
          <w:rFonts w:cs="Times New Roman"/>
          <w:b/>
          <w:bCs/>
          <w:color w:val="000000"/>
          <w:szCs w:val="24"/>
        </w:rPr>
        <w:t>Milena Radunović,</w:t>
      </w:r>
      <w:r w:rsidRPr="0008730E">
        <w:rPr>
          <w:rFonts w:cs="Times New Roman"/>
          <w:color w:val="000000"/>
          <w:szCs w:val="24"/>
        </w:rPr>
        <w:t xml:space="preserve"> Dušan Pavlica. </w:t>
      </w:r>
      <w:r w:rsidRPr="0008730E">
        <w:rPr>
          <w:rFonts w:cs="Times New Roman"/>
          <w:i/>
          <w:iCs/>
          <w:color w:val="000000"/>
          <w:szCs w:val="24"/>
        </w:rPr>
        <w:t xml:space="preserve">Quantification of S. mutans and lactic activity of oral acidogenic bacteria related to oral hygiene </w:t>
      </w:r>
      <w:r w:rsidRPr="0008730E">
        <w:rPr>
          <w:rFonts w:cs="Times New Roman"/>
          <w:color w:val="000000"/>
          <w:szCs w:val="24"/>
        </w:rPr>
        <w:t>(PP127, p. 348)</w:t>
      </w:r>
      <w:r w:rsidRPr="0008730E">
        <w:rPr>
          <w:rFonts w:cs="Times New Roman"/>
          <w:i/>
          <w:iCs/>
          <w:color w:val="000000"/>
          <w:szCs w:val="24"/>
        </w:rPr>
        <w:t>.</w:t>
      </w:r>
      <w:r w:rsidRPr="0008730E">
        <w:rPr>
          <w:rFonts w:cs="Times New Roman"/>
          <w:color w:val="000000"/>
          <w:szCs w:val="24"/>
        </w:rPr>
        <w:t xml:space="preserve"> 29th Congress of the  Balkan Stomatological Society, 24- 26th April 2025, Belgrade, Serbia.</w:t>
      </w:r>
      <w:r w:rsidRPr="0008730E">
        <w:rPr>
          <w:rFonts w:cs="Times New Roman"/>
          <w:i/>
          <w:iCs/>
          <w:color w:val="000000"/>
          <w:szCs w:val="24"/>
        </w:rPr>
        <w:t xml:space="preserve"> </w:t>
      </w:r>
    </w:p>
    <w:p w14:paraId="2EBE3A32" w14:textId="77777777" w:rsidR="00095BD9" w:rsidRPr="0008730E" w:rsidRDefault="00095BD9" w:rsidP="0008730E">
      <w:pPr>
        <w:numPr>
          <w:ilvl w:val="0"/>
          <w:numId w:val="23"/>
        </w:numPr>
        <w:pBdr>
          <w:top w:val="nil"/>
          <w:left w:val="nil"/>
          <w:bottom w:val="nil"/>
          <w:right w:val="nil"/>
          <w:between w:val="nil"/>
        </w:pBdr>
        <w:spacing w:after="0"/>
        <w:ind w:left="426"/>
        <w:jc w:val="both"/>
        <w:rPr>
          <w:rFonts w:cs="Times New Roman"/>
          <w:color w:val="000000"/>
          <w:szCs w:val="24"/>
        </w:rPr>
      </w:pPr>
      <w:r w:rsidRPr="0008730E">
        <w:rPr>
          <w:rFonts w:cs="Times New Roman"/>
          <w:color w:val="000000"/>
          <w:szCs w:val="24"/>
        </w:rPr>
        <w:t xml:space="preserve">Milena Milanović, Biljana Anđelski Radičević, Ivana Vukašinović, Tamara Vlajić Tovilović, Sanja Petrović, </w:t>
      </w:r>
      <w:r w:rsidRPr="0008730E">
        <w:rPr>
          <w:rFonts w:cs="Times New Roman"/>
          <w:b/>
          <w:bCs/>
          <w:color w:val="000000"/>
          <w:szCs w:val="24"/>
        </w:rPr>
        <w:t>Milena Radunović</w:t>
      </w:r>
      <w:r w:rsidRPr="0008730E">
        <w:rPr>
          <w:rFonts w:cs="Times New Roman"/>
          <w:color w:val="000000"/>
          <w:szCs w:val="24"/>
        </w:rPr>
        <w:t xml:space="preserve">, Miloš Beloica. </w:t>
      </w:r>
      <w:r w:rsidRPr="0008730E">
        <w:rPr>
          <w:rFonts w:cs="Times New Roman"/>
          <w:i/>
          <w:iCs/>
          <w:color w:val="000000"/>
          <w:szCs w:val="24"/>
        </w:rPr>
        <w:t>Effect of different white spot lesion treatments on Candida albicans biofilm formation</w:t>
      </w:r>
      <w:r w:rsidRPr="0008730E">
        <w:rPr>
          <w:rFonts w:cs="Times New Roman"/>
          <w:color w:val="000000"/>
          <w:szCs w:val="24"/>
        </w:rPr>
        <w:t xml:space="preserve"> (PP129, p 350). 29th Congress of the Balkan Stomatological Society, 24- 26th April 2025, Belgrade, Serbia.</w:t>
      </w:r>
      <w:r w:rsidRPr="0008730E">
        <w:rPr>
          <w:rFonts w:cs="Times New Roman"/>
          <w:i/>
          <w:iCs/>
          <w:color w:val="000000"/>
          <w:szCs w:val="24"/>
        </w:rPr>
        <w:t xml:space="preserve"> </w:t>
      </w:r>
    </w:p>
    <w:p w14:paraId="52CB6F3F" w14:textId="77777777" w:rsidR="00095BD9" w:rsidRPr="0008730E" w:rsidRDefault="00095BD9" w:rsidP="0008730E">
      <w:pPr>
        <w:numPr>
          <w:ilvl w:val="0"/>
          <w:numId w:val="23"/>
        </w:numPr>
        <w:pBdr>
          <w:top w:val="nil"/>
          <w:left w:val="nil"/>
          <w:bottom w:val="nil"/>
          <w:right w:val="nil"/>
          <w:between w:val="nil"/>
        </w:pBdr>
        <w:spacing w:after="0"/>
        <w:ind w:left="426"/>
        <w:jc w:val="both"/>
        <w:rPr>
          <w:rFonts w:cs="Times New Roman"/>
          <w:color w:val="000000"/>
          <w:szCs w:val="24"/>
        </w:rPr>
      </w:pPr>
      <w:r w:rsidRPr="0008730E">
        <w:rPr>
          <w:rFonts w:cs="Times New Roman"/>
          <w:color w:val="000000"/>
          <w:szCs w:val="24"/>
        </w:rPr>
        <w:t xml:space="preserve">Aleksandar Racić, </w:t>
      </w:r>
      <w:r w:rsidRPr="0008730E">
        <w:rPr>
          <w:rFonts w:cs="Times New Roman"/>
          <w:b/>
          <w:bCs/>
          <w:color w:val="000000"/>
          <w:szCs w:val="24"/>
        </w:rPr>
        <w:t>Milena Radunović</w:t>
      </w:r>
      <w:r w:rsidRPr="0008730E">
        <w:rPr>
          <w:rFonts w:cs="Times New Roman"/>
          <w:color w:val="000000"/>
          <w:szCs w:val="24"/>
        </w:rPr>
        <w:t xml:space="preserve">, Aleksandra Špadijer Gostović, Sanja Petrovic, Tamara Vlajić Tovilović , Dušan Pavlica. </w:t>
      </w:r>
      <w:r w:rsidRPr="0008730E">
        <w:rPr>
          <w:rFonts w:cs="Times New Roman"/>
          <w:i/>
          <w:iCs/>
          <w:color w:val="000000"/>
          <w:szCs w:val="24"/>
        </w:rPr>
        <w:t>Complex magnetic field effect evaluation against Candida albicans biofilm on dental materials</w:t>
      </w:r>
      <w:r w:rsidRPr="0008730E">
        <w:rPr>
          <w:rFonts w:cs="Times New Roman"/>
          <w:color w:val="000000"/>
          <w:szCs w:val="24"/>
        </w:rPr>
        <w:t>. (PP130, p351). 29th Congress of the Balkan Stomatological Society, 24- 26th April 2025, Belgrade, Serbia.</w:t>
      </w:r>
    </w:p>
    <w:p w14:paraId="6177B0FB" w14:textId="77777777" w:rsidR="00095BD9" w:rsidRPr="0008730E" w:rsidRDefault="00095BD9" w:rsidP="0008730E">
      <w:pPr>
        <w:numPr>
          <w:ilvl w:val="0"/>
          <w:numId w:val="23"/>
        </w:numPr>
        <w:pBdr>
          <w:top w:val="nil"/>
          <w:left w:val="nil"/>
          <w:bottom w:val="nil"/>
          <w:right w:val="nil"/>
          <w:between w:val="nil"/>
        </w:pBdr>
        <w:spacing w:after="0"/>
        <w:ind w:left="426"/>
        <w:jc w:val="both"/>
        <w:rPr>
          <w:rFonts w:cs="Times New Roman"/>
          <w:color w:val="000000"/>
          <w:szCs w:val="24"/>
        </w:rPr>
      </w:pPr>
      <w:r w:rsidRPr="0008730E">
        <w:rPr>
          <w:rFonts w:cs="Times New Roman"/>
          <w:color w:val="000000"/>
          <w:szCs w:val="24"/>
        </w:rPr>
        <w:t xml:space="preserve">Tamara Vlajić Tovilović, Sanja Petrović, Miloš Lazarević, Dušan Pavlica, Natalia Di Pietro, Tea Romasco, </w:t>
      </w:r>
      <w:r w:rsidRPr="0008730E">
        <w:rPr>
          <w:rFonts w:cs="Times New Roman"/>
          <w:b/>
          <w:bCs/>
          <w:color w:val="000000"/>
          <w:szCs w:val="24"/>
        </w:rPr>
        <w:t>Milena Radunović</w:t>
      </w:r>
      <w:r w:rsidRPr="0008730E">
        <w:rPr>
          <w:rFonts w:cs="Times New Roman"/>
          <w:color w:val="000000"/>
          <w:szCs w:val="24"/>
        </w:rPr>
        <w:t xml:space="preserve">. </w:t>
      </w:r>
      <w:r w:rsidRPr="0008730E">
        <w:rPr>
          <w:rFonts w:cs="Times New Roman"/>
          <w:i/>
          <w:iCs/>
          <w:color w:val="000000"/>
          <w:szCs w:val="24"/>
        </w:rPr>
        <w:t>Paroxol®: a novel biocompatible product for biofilm prevention and treatment</w:t>
      </w:r>
      <w:r w:rsidRPr="0008730E">
        <w:rPr>
          <w:rFonts w:cs="Times New Roman"/>
          <w:color w:val="000000"/>
          <w:szCs w:val="24"/>
        </w:rPr>
        <w:t xml:space="preserve"> (PP131, p352). 29th Congress of the Balkan Stomatological Society, 24- 26th April 2025, Belgrade, Serbia</w:t>
      </w:r>
    </w:p>
    <w:p w14:paraId="47CD7901" w14:textId="77777777" w:rsidR="00095BD9" w:rsidRPr="0008730E" w:rsidRDefault="00095BD9" w:rsidP="0008730E">
      <w:pPr>
        <w:numPr>
          <w:ilvl w:val="0"/>
          <w:numId w:val="23"/>
        </w:numPr>
        <w:pBdr>
          <w:top w:val="nil"/>
          <w:left w:val="nil"/>
          <w:bottom w:val="nil"/>
          <w:right w:val="nil"/>
          <w:between w:val="nil"/>
        </w:pBdr>
        <w:spacing w:after="0"/>
        <w:ind w:left="426"/>
        <w:jc w:val="both"/>
        <w:rPr>
          <w:rFonts w:cs="Times New Roman"/>
          <w:color w:val="000000"/>
          <w:szCs w:val="24"/>
        </w:rPr>
      </w:pPr>
      <w:r w:rsidRPr="0008730E">
        <w:rPr>
          <w:rFonts w:cs="Times New Roman"/>
          <w:color w:val="000000"/>
          <w:szCs w:val="24"/>
        </w:rPr>
        <w:t xml:space="preserve">Tamara Vlajić Tovilović, Miloš Lazarević, Dijana Trišić, Milica Jakšić, Nađa Nikolić, Jelena Čarkić, </w:t>
      </w:r>
      <w:r w:rsidRPr="0008730E">
        <w:rPr>
          <w:rFonts w:cs="Times New Roman"/>
          <w:b/>
          <w:bCs/>
          <w:color w:val="000000"/>
          <w:szCs w:val="24"/>
        </w:rPr>
        <w:t>Milena Radunović</w:t>
      </w:r>
      <w:r w:rsidRPr="0008730E">
        <w:rPr>
          <w:rFonts w:cs="Times New Roman"/>
          <w:color w:val="000000"/>
          <w:szCs w:val="24"/>
        </w:rPr>
        <w:t xml:space="preserve">, Sanja Petrović, Jelena Milašin. </w:t>
      </w:r>
      <w:r w:rsidRPr="0008730E">
        <w:rPr>
          <w:rFonts w:cs="Times New Roman"/>
          <w:i/>
          <w:iCs/>
          <w:color w:val="000000"/>
          <w:szCs w:val="24"/>
        </w:rPr>
        <w:t xml:space="preserve">Effects of Lactobacillus salivarius on AKT/mTOR and Notch Pathway Gene Expression in Dysplastic Oral Keratinocytes. </w:t>
      </w:r>
      <w:r w:rsidRPr="0008730E">
        <w:rPr>
          <w:rFonts w:cs="Times New Roman"/>
          <w:color w:val="000000"/>
          <w:szCs w:val="24"/>
        </w:rPr>
        <w:t>(poster presentation, abstract book 03-09)</w:t>
      </w:r>
      <w:r w:rsidRPr="0008730E">
        <w:rPr>
          <w:rFonts w:cs="Times New Roman"/>
          <w:i/>
          <w:iCs/>
          <w:color w:val="000000"/>
          <w:szCs w:val="24"/>
        </w:rPr>
        <w:t xml:space="preserve"> </w:t>
      </w:r>
      <w:sdt>
        <w:sdtPr>
          <w:rPr>
            <w:rFonts w:cs="Times New Roman"/>
            <w:szCs w:val="24"/>
          </w:rPr>
          <w:tag w:val="goog_rdk_5"/>
          <w:id w:val="-1331921938"/>
        </w:sdtPr>
        <w:sdtContent/>
      </w:sdt>
      <w:r w:rsidRPr="0008730E">
        <w:rPr>
          <w:rFonts w:cs="Times New Roman"/>
          <w:color w:val="000000"/>
          <w:szCs w:val="24"/>
        </w:rPr>
        <w:t xml:space="preserve">7th Congress of the Serbian Genetic Society, 2-5. oktobar 2024, Zlatibor, Srbija. </w:t>
      </w:r>
    </w:p>
    <w:p w14:paraId="30A803D1" w14:textId="22099AFD" w:rsidR="00095BD9" w:rsidRPr="0008730E" w:rsidRDefault="00095BD9" w:rsidP="0008730E">
      <w:pPr>
        <w:numPr>
          <w:ilvl w:val="0"/>
          <w:numId w:val="23"/>
        </w:numPr>
        <w:pBdr>
          <w:top w:val="nil"/>
          <w:left w:val="nil"/>
          <w:bottom w:val="nil"/>
          <w:right w:val="nil"/>
          <w:between w:val="nil"/>
        </w:pBdr>
        <w:spacing w:after="0"/>
        <w:ind w:left="426"/>
        <w:jc w:val="both"/>
        <w:rPr>
          <w:rFonts w:cs="Times New Roman"/>
          <w:color w:val="000000"/>
          <w:szCs w:val="24"/>
        </w:rPr>
      </w:pPr>
      <w:r w:rsidRPr="0008730E">
        <w:rPr>
          <w:rFonts w:cs="Times New Roman"/>
          <w:color w:val="000000"/>
          <w:szCs w:val="24"/>
        </w:rPr>
        <w:t xml:space="preserve">Tamara Vlajić Tovilović, </w:t>
      </w:r>
      <w:r w:rsidRPr="0008730E">
        <w:rPr>
          <w:rFonts w:cs="Times New Roman"/>
          <w:b/>
          <w:bCs/>
          <w:color w:val="000000"/>
          <w:szCs w:val="24"/>
        </w:rPr>
        <w:t xml:space="preserve">Milena Radunović, </w:t>
      </w:r>
      <w:r w:rsidRPr="0008730E">
        <w:rPr>
          <w:rFonts w:cs="Times New Roman"/>
          <w:color w:val="000000"/>
          <w:szCs w:val="24"/>
        </w:rPr>
        <w:t xml:space="preserve">Sanja Petrović, Đorđe Veljović, Miloš Larević, Dušan Pavlica. Biological Properties of Calcium Phosphate Based Cement with Acetylsalicylic Acid. CED/NOF-IADR 2024 ORAL HEALTH RESEARCH CONGRESS, GENEVA SWITZERLAND, 12-14 SEPTEMBER, 2024 (No 0043, pg 184) </w:t>
      </w:r>
    </w:p>
    <w:p w14:paraId="38A72458" w14:textId="77777777" w:rsidR="00095BD9" w:rsidRPr="0008730E" w:rsidRDefault="00095BD9" w:rsidP="0008730E">
      <w:pPr>
        <w:numPr>
          <w:ilvl w:val="0"/>
          <w:numId w:val="23"/>
        </w:numPr>
        <w:pBdr>
          <w:top w:val="nil"/>
          <w:left w:val="nil"/>
          <w:bottom w:val="nil"/>
          <w:right w:val="nil"/>
          <w:between w:val="nil"/>
        </w:pBdr>
        <w:spacing w:after="0"/>
        <w:ind w:left="426"/>
        <w:jc w:val="both"/>
        <w:rPr>
          <w:rFonts w:cs="Times New Roman"/>
          <w:color w:val="000000"/>
          <w:szCs w:val="24"/>
        </w:rPr>
      </w:pPr>
      <w:r w:rsidRPr="0008730E">
        <w:rPr>
          <w:rFonts w:cs="Times New Roman"/>
          <w:color w:val="000000"/>
          <w:szCs w:val="24"/>
        </w:rPr>
        <w:lastRenderedPageBreak/>
        <w:t xml:space="preserve">Danica Popović Antić, Rebeka Rudolf, Igor Đorđević, Sanja Petrović, </w:t>
      </w:r>
      <w:r w:rsidRPr="0008730E">
        <w:rPr>
          <w:rFonts w:cs="Times New Roman"/>
          <w:b/>
          <w:bCs/>
          <w:color w:val="000000"/>
          <w:szCs w:val="24"/>
        </w:rPr>
        <w:t>Milena Radunović,</w:t>
      </w:r>
      <w:r w:rsidRPr="0008730E">
        <w:rPr>
          <w:rFonts w:cs="Times New Roman"/>
          <w:color w:val="000000"/>
          <w:szCs w:val="24"/>
        </w:rPr>
        <w:t xml:space="preserve"> Vojkan Lazic. </w:t>
      </w:r>
      <w:r w:rsidRPr="0008730E">
        <w:rPr>
          <w:rFonts w:cs="Times New Roman"/>
          <w:i/>
          <w:iCs/>
          <w:color w:val="000000"/>
          <w:szCs w:val="24"/>
        </w:rPr>
        <w:t>Antibiofilm Effect Of Gold Nanoparticles In Dentures</w:t>
      </w:r>
      <w:r w:rsidRPr="0008730E">
        <w:rPr>
          <w:rFonts w:cs="Times New Roman"/>
          <w:color w:val="000000"/>
          <w:szCs w:val="24"/>
        </w:rPr>
        <w:t>. International Conference EUREKA GOLD-GER E!17091, September 2024, Gložan, Srbija (strane 9-10)</w:t>
      </w:r>
    </w:p>
    <w:p w14:paraId="7F2A1F61" w14:textId="77777777" w:rsidR="00095BD9" w:rsidRPr="0008730E" w:rsidRDefault="00095BD9" w:rsidP="0008730E">
      <w:pPr>
        <w:widowControl w:val="0"/>
        <w:numPr>
          <w:ilvl w:val="0"/>
          <w:numId w:val="23"/>
        </w:numPr>
        <w:pBdr>
          <w:top w:val="nil"/>
          <w:left w:val="nil"/>
          <w:bottom w:val="nil"/>
          <w:right w:val="nil"/>
          <w:between w:val="nil"/>
        </w:pBdr>
        <w:spacing w:after="0"/>
        <w:ind w:left="426" w:right="57"/>
        <w:jc w:val="both"/>
        <w:rPr>
          <w:rFonts w:cs="Times New Roman"/>
          <w:color w:val="000000"/>
          <w:szCs w:val="24"/>
        </w:rPr>
      </w:pPr>
      <w:r w:rsidRPr="0008730E">
        <w:rPr>
          <w:rFonts w:cs="Times New Roman"/>
          <w:color w:val="000000"/>
          <w:szCs w:val="24"/>
        </w:rPr>
        <w:t>Danica Popović Antić, Vojkan Lazić, Filip Ivanjac, Minja Miličić Lazić, Sanja Petrović, Tamara Vlajić Tovilović, Igor Đorđević</w:t>
      </w:r>
      <w:r w:rsidRPr="0008730E">
        <w:rPr>
          <w:rFonts w:cs="Times New Roman"/>
          <w:b/>
          <w:bCs/>
          <w:color w:val="000000"/>
          <w:szCs w:val="24"/>
        </w:rPr>
        <w:t>, Milena Radunović.</w:t>
      </w:r>
      <w:r w:rsidRPr="0008730E">
        <w:rPr>
          <w:rFonts w:cs="Times New Roman"/>
          <w:color w:val="000000"/>
          <w:szCs w:val="24"/>
        </w:rPr>
        <w:t xml:space="preserve"> Antibiofilm effect of PMMA dentures reinforced with nanogold. 34. godišnji kongres „New frontiers in Gerodontology“, 6-7 jun 2024, Beograd, Srbija. OR22, pg44</w:t>
      </w:r>
    </w:p>
    <w:p w14:paraId="0E02BD29" w14:textId="77777777" w:rsidR="00095BD9" w:rsidRPr="0008730E" w:rsidRDefault="00095BD9" w:rsidP="0008730E">
      <w:pPr>
        <w:widowControl w:val="0"/>
        <w:numPr>
          <w:ilvl w:val="0"/>
          <w:numId w:val="23"/>
        </w:numPr>
        <w:pBdr>
          <w:top w:val="nil"/>
          <w:left w:val="nil"/>
          <w:bottom w:val="nil"/>
          <w:right w:val="nil"/>
          <w:between w:val="nil"/>
        </w:pBdr>
        <w:spacing w:after="0"/>
        <w:ind w:left="426" w:right="57"/>
        <w:jc w:val="both"/>
        <w:rPr>
          <w:rFonts w:cs="Times New Roman"/>
          <w:color w:val="000000"/>
          <w:szCs w:val="24"/>
        </w:rPr>
      </w:pPr>
      <w:r w:rsidRPr="0008730E">
        <w:rPr>
          <w:rFonts w:cs="Times New Roman"/>
          <w:color w:val="000000"/>
          <w:szCs w:val="24"/>
        </w:rPr>
        <w:t>Igor Đorđević, Filip Ivanjac, Danica Popović, Milena Radunović, Vitomir Konstantinović. Implant-retained auricular epithesis in elderly patient. 34. godišnji kongres „New frontiers in Gerodontology“, 6-7 jun 2024, Beograd, Srbija. CR14, pg73</w:t>
      </w:r>
    </w:p>
    <w:p w14:paraId="1A1F772F" w14:textId="77777777" w:rsidR="00095BD9" w:rsidRPr="0008730E" w:rsidRDefault="00095BD9" w:rsidP="0008730E">
      <w:pPr>
        <w:widowControl w:val="0"/>
        <w:numPr>
          <w:ilvl w:val="0"/>
          <w:numId w:val="23"/>
        </w:numPr>
        <w:pBdr>
          <w:top w:val="nil"/>
          <w:left w:val="nil"/>
          <w:bottom w:val="nil"/>
          <w:right w:val="nil"/>
          <w:between w:val="nil"/>
        </w:pBdr>
        <w:spacing w:after="0"/>
        <w:ind w:left="426" w:right="57"/>
        <w:jc w:val="both"/>
        <w:rPr>
          <w:rFonts w:cs="Times New Roman"/>
          <w:color w:val="000000"/>
          <w:szCs w:val="24"/>
        </w:rPr>
      </w:pPr>
      <w:r w:rsidRPr="0008730E">
        <w:rPr>
          <w:rFonts w:cs="Times New Roman"/>
          <w:color w:val="000000"/>
          <w:szCs w:val="24"/>
        </w:rPr>
        <w:t>Filip Ivanjac, Danica Popović, Milena Radunović, Vitomir Konstantinović. Extraoral implant stability in elderly patients. 34. godišnji kongres „New frontiers in Gerodontology“, 6-7 jun 2024, Beograd, Srbija. OR28, pg49</w:t>
      </w:r>
    </w:p>
    <w:p w14:paraId="442BFCC6" w14:textId="77777777" w:rsidR="00095BD9" w:rsidRPr="0008730E" w:rsidRDefault="00095BD9" w:rsidP="0008730E">
      <w:pPr>
        <w:numPr>
          <w:ilvl w:val="0"/>
          <w:numId w:val="23"/>
        </w:numPr>
        <w:pBdr>
          <w:top w:val="nil"/>
          <w:left w:val="nil"/>
          <w:bottom w:val="nil"/>
          <w:right w:val="nil"/>
          <w:between w:val="nil"/>
        </w:pBdr>
        <w:spacing w:after="0"/>
        <w:ind w:left="426" w:right="57"/>
        <w:jc w:val="both"/>
        <w:rPr>
          <w:rFonts w:cs="Times New Roman"/>
          <w:color w:val="000000"/>
          <w:szCs w:val="24"/>
        </w:rPr>
      </w:pPr>
      <w:r w:rsidRPr="0008730E">
        <w:rPr>
          <w:rFonts w:cs="Times New Roman"/>
          <w:b/>
          <w:bCs/>
          <w:color w:val="000000"/>
          <w:szCs w:val="24"/>
        </w:rPr>
        <w:t>Milena Radunović</w:t>
      </w:r>
      <w:r w:rsidRPr="0008730E">
        <w:rPr>
          <w:rFonts w:cs="Times New Roman"/>
          <w:color w:val="000000"/>
          <w:szCs w:val="24"/>
        </w:rPr>
        <w:t>, Vera Ivanović,</w:t>
      </w:r>
      <w:r w:rsidRPr="0008730E">
        <w:rPr>
          <w:rFonts w:cs="Times New Roman"/>
          <w:b/>
          <w:bCs/>
          <w:color w:val="000000"/>
          <w:szCs w:val="24"/>
        </w:rPr>
        <w:t xml:space="preserve"> </w:t>
      </w:r>
      <w:r w:rsidRPr="0008730E">
        <w:rPr>
          <w:rFonts w:cs="Times New Roman"/>
          <w:color w:val="000000"/>
          <w:szCs w:val="24"/>
        </w:rPr>
        <w:t>Sanja Petrović, Danica Popović, Igor Đorđević, Miloš Lazarević, Rebeka Rudolf, Peter Majerič, Vojkan Lazić. Antimicrobial properties of a new nanogold resin for dentures and epithesis. Međunarodna konferencija EUREKA GOLD-GER E!17091, 3. oktobar 2022, Beograd, Srbija.</w:t>
      </w:r>
    </w:p>
    <w:p w14:paraId="668D0255" w14:textId="77777777" w:rsidR="00095BD9" w:rsidRPr="0008730E" w:rsidRDefault="00095BD9" w:rsidP="0008730E">
      <w:pPr>
        <w:widowControl w:val="0"/>
        <w:numPr>
          <w:ilvl w:val="0"/>
          <w:numId w:val="23"/>
        </w:numPr>
        <w:pBdr>
          <w:top w:val="nil"/>
          <w:left w:val="nil"/>
          <w:bottom w:val="nil"/>
          <w:right w:val="nil"/>
          <w:between w:val="nil"/>
        </w:pBdr>
        <w:spacing w:after="0"/>
        <w:ind w:left="426" w:right="57"/>
        <w:jc w:val="both"/>
        <w:rPr>
          <w:rFonts w:cs="Times New Roman"/>
          <w:color w:val="000000"/>
          <w:szCs w:val="24"/>
        </w:rPr>
      </w:pPr>
      <w:r w:rsidRPr="0008730E">
        <w:rPr>
          <w:rFonts w:cs="Times New Roman"/>
          <w:color w:val="000000"/>
          <w:szCs w:val="24"/>
        </w:rPr>
        <w:t xml:space="preserve">Ivanović, </w:t>
      </w:r>
      <w:r w:rsidRPr="0008730E">
        <w:rPr>
          <w:rFonts w:cs="Times New Roman"/>
          <w:b/>
          <w:bCs/>
          <w:color w:val="000000"/>
          <w:szCs w:val="24"/>
        </w:rPr>
        <w:t>Milena Radunović</w:t>
      </w:r>
      <w:r w:rsidRPr="0008730E">
        <w:rPr>
          <w:rFonts w:cs="Times New Roman"/>
          <w:color w:val="000000"/>
          <w:szCs w:val="24"/>
        </w:rPr>
        <w:t xml:space="preserve">, Danica Popović, Sanja Petrović, Igor Đorđević. </w:t>
      </w:r>
      <w:r w:rsidRPr="0008730E">
        <w:rPr>
          <w:rFonts w:cs="Times New Roman"/>
          <w:i/>
          <w:iCs/>
          <w:color w:val="000000"/>
          <w:szCs w:val="24"/>
        </w:rPr>
        <w:t>Characterisation of polymethyl-metacrilate with gold nano particles</w:t>
      </w:r>
      <w:r w:rsidRPr="0008730E">
        <w:rPr>
          <w:rFonts w:cs="Times New Roman"/>
          <w:color w:val="000000"/>
          <w:szCs w:val="24"/>
        </w:rPr>
        <w:t xml:space="preserve">. </w:t>
      </w:r>
      <w:r w:rsidRPr="0008730E">
        <w:rPr>
          <w:rFonts w:cs="Times New Roman"/>
          <w:i/>
          <w:iCs/>
          <w:color w:val="000000"/>
          <w:szCs w:val="24"/>
        </w:rPr>
        <w:t>International conference of Experimantal and Numerical Investigation and New Technologies</w:t>
      </w:r>
      <w:r w:rsidRPr="0008730E">
        <w:rPr>
          <w:rFonts w:cs="Times New Roman"/>
          <w:color w:val="000000"/>
          <w:szCs w:val="24"/>
        </w:rPr>
        <w:t xml:space="preserve">, Book of abstarcts (pg. 76), July 5 - 8. 2022. Zlatibor, Serbia. </w:t>
      </w:r>
    </w:p>
    <w:p w14:paraId="4A9F5EE1" w14:textId="77777777" w:rsidR="00095BD9" w:rsidRPr="0008730E" w:rsidRDefault="00095BD9" w:rsidP="0008730E">
      <w:pPr>
        <w:spacing w:after="0"/>
        <w:ind w:left="426"/>
        <w:jc w:val="both"/>
        <w:rPr>
          <w:rFonts w:cs="Times New Roman"/>
          <w:i/>
          <w:iCs/>
          <w:szCs w:val="24"/>
          <w:u w:val="single"/>
          <w:lang w:val="sr-Cyrl-RS"/>
        </w:rPr>
      </w:pPr>
    </w:p>
    <w:p w14:paraId="3486C3FF" w14:textId="607DC7B1" w:rsidR="00095BD9" w:rsidRPr="0008730E" w:rsidRDefault="00095BD9" w:rsidP="0008730E">
      <w:pPr>
        <w:spacing w:after="0"/>
        <w:ind w:left="426"/>
        <w:jc w:val="both"/>
        <w:rPr>
          <w:rFonts w:cs="Times New Roman"/>
          <w:i/>
          <w:iCs/>
          <w:szCs w:val="24"/>
          <w:u w:val="single"/>
          <w:lang w:val="sr-Cyrl-RS"/>
        </w:rPr>
      </w:pPr>
      <w:r w:rsidRPr="0008730E">
        <w:rPr>
          <w:rFonts w:cs="Times New Roman"/>
          <w:i/>
          <w:iCs/>
          <w:szCs w:val="24"/>
          <w:u w:val="single"/>
          <w:lang w:val="sr-Cyrl-RS"/>
        </w:rPr>
        <w:t>До избора у доцента</w:t>
      </w:r>
    </w:p>
    <w:p w14:paraId="64A8ACB4" w14:textId="77777777" w:rsidR="00095BD9" w:rsidRPr="0008730E" w:rsidRDefault="00095BD9" w:rsidP="0008730E">
      <w:pPr>
        <w:spacing w:after="80"/>
        <w:ind w:right="-7"/>
        <w:jc w:val="both"/>
        <w:rPr>
          <w:rFonts w:cs="Times New Roman"/>
          <w:szCs w:val="24"/>
          <w:u w:val="single"/>
          <w:lang w:val="sl-SI"/>
        </w:rPr>
      </w:pPr>
    </w:p>
    <w:p w14:paraId="49D4C62D" w14:textId="77777777" w:rsidR="00095BD9" w:rsidRPr="0008730E" w:rsidRDefault="00095BD9" w:rsidP="0008730E">
      <w:pPr>
        <w:spacing w:after="0"/>
        <w:ind w:left="-90"/>
        <w:jc w:val="both"/>
        <w:rPr>
          <w:rFonts w:cs="Times New Roman"/>
          <w:szCs w:val="24"/>
        </w:rPr>
      </w:pPr>
      <w:r w:rsidRPr="0008730E">
        <w:rPr>
          <w:rFonts w:cs="Times New Roman"/>
          <w:b/>
          <w:bCs/>
          <w:szCs w:val="24"/>
          <w:u w:val="single"/>
        </w:rPr>
        <w:t>M64 – izvod sa nacionalnog skupa</w:t>
      </w:r>
    </w:p>
    <w:p w14:paraId="5FF371B5" w14:textId="77777777" w:rsidR="00095BD9" w:rsidRPr="0008730E" w:rsidRDefault="00095BD9" w:rsidP="0008730E">
      <w:pPr>
        <w:numPr>
          <w:ilvl w:val="0"/>
          <w:numId w:val="24"/>
        </w:numPr>
        <w:autoSpaceDE w:val="0"/>
        <w:autoSpaceDN w:val="0"/>
        <w:adjustRightInd w:val="0"/>
        <w:spacing w:after="80"/>
        <w:ind w:right="-7"/>
        <w:jc w:val="both"/>
        <w:rPr>
          <w:rFonts w:cs="Times New Roman"/>
          <w:szCs w:val="24"/>
          <w:lang w:val="sl-SI"/>
        </w:rPr>
      </w:pPr>
      <w:r w:rsidRPr="0008730E">
        <w:rPr>
          <w:rFonts w:cs="Times New Roman"/>
          <w:szCs w:val="24"/>
          <w:lang w:val="sl-SI"/>
        </w:rPr>
        <w:t xml:space="preserve"> Perić M, Živković R, Milić Lemić A, </w:t>
      </w:r>
      <w:r w:rsidRPr="0008730E">
        <w:rPr>
          <w:rFonts w:cs="Times New Roman"/>
          <w:b/>
          <w:bCs/>
          <w:szCs w:val="24"/>
          <w:lang w:val="sl-SI"/>
        </w:rPr>
        <w:t>Radunović M</w:t>
      </w:r>
      <w:r w:rsidRPr="0008730E">
        <w:rPr>
          <w:rFonts w:cs="Times New Roman"/>
          <w:szCs w:val="24"/>
          <w:lang w:val="sl-SI"/>
        </w:rPr>
        <w:t>, Arsić Arsenijević VEvaluation of a ultrasound assist methods for sampling fungi from the mucosal membranes, Abstract book, 5 Diagnosis and Therapy of Fungal Diseases (DTFD), no. poster presentation 9, Belgrade, 9. - 10. Oct, 2017</w:t>
      </w:r>
    </w:p>
    <w:p w14:paraId="195E1A27" w14:textId="77777777" w:rsidR="00095BD9" w:rsidRPr="0008730E" w:rsidRDefault="00095BD9" w:rsidP="0008730E">
      <w:pPr>
        <w:widowControl w:val="0"/>
        <w:numPr>
          <w:ilvl w:val="0"/>
          <w:numId w:val="24"/>
        </w:numPr>
        <w:suppressAutoHyphens/>
        <w:autoSpaceDE w:val="0"/>
        <w:autoSpaceDN w:val="0"/>
        <w:adjustRightInd w:val="0"/>
        <w:spacing w:after="80"/>
        <w:ind w:right="-7"/>
        <w:jc w:val="both"/>
        <w:rPr>
          <w:rStyle w:val="il"/>
          <w:rFonts w:cs="Times New Roman"/>
          <w:szCs w:val="24"/>
          <w:lang w:val="sl-SI"/>
        </w:rPr>
      </w:pPr>
      <w:r w:rsidRPr="0008730E">
        <w:rPr>
          <w:rStyle w:val="il"/>
          <w:rFonts w:cs="Times New Roman"/>
          <w:szCs w:val="24"/>
          <w:lang w:val="sr-Latn-CS"/>
        </w:rPr>
        <w:t xml:space="preserve">Perić M, Živković R, </w:t>
      </w:r>
      <w:r w:rsidRPr="0008730E">
        <w:rPr>
          <w:rStyle w:val="il"/>
          <w:rFonts w:cs="Times New Roman"/>
          <w:b/>
          <w:bCs/>
          <w:szCs w:val="24"/>
          <w:lang w:val="sr-Latn-CS"/>
        </w:rPr>
        <w:t>Radunović M</w:t>
      </w:r>
      <w:r w:rsidRPr="0008730E">
        <w:rPr>
          <w:rStyle w:val="il"/>
          <w:rFonts w:cs="Times New Roman"/>
          <w:szCs w:val="24"/>
          <w:lang w:val="sr-Latn-CS"/>
        </w:rPr>
        <w:t>, Pavlica D, Pucar A, Arsić-Arsenijević V, Metode mikrobiološkog uzorkovanja kod pacijenata sa proteznim stomatitisom, 4 Simpozijum medicinskih mikologa Srbije (Dijagnoza i terapija gljivičnih oboljenja), Društvo medicinskih mikologa Srbije, -1, vol. pp 10, no. 4, pp. 8 - 8, udc: 1, Србија, 26. - 27. Feb, 2016</w:t>
      </w:r>
    </w:p>
    <w:p w14:paraId="4A1E0523" w14:textId="77777777" w:rsidR="00095BD9" w:rsidRPr="0008730E" w:rsidRDefault="00095BD9" w:rsidP="0008730E">
      <w:pPr>
        <w:widowControl w:val="0"/>
        <w:numPr>
          <w:ilvl w:val="0"/>
          <w:numId w:val="24"/>
        </w:numPr>
        <w:suppressAutoHyphens/>
        <w:autoSpaceDE w:val="0"/>
        <w:autoSpaceDN w:val="0"/>
        <w:adjustRightInd w:val="0"/>
        <w:spacing w:after="80"/>
        <w:ind w:right="-7"/>
        <w:jc w:val="both"/>
        <w:rPr>
          <w:rFonts w:cs="Times New Roman"/>
          <w:szCs w:val="24"/>
          <w:lang w:val="sl-SI"/>
        </w:rPr>
      </w:pPr>
      <w:r w:rsidRPr="0008730E">
        <w:rPr>
          <w:rFonts w:cs="Times New Roman"/>
          <w:szCs w:val="24"/>
          <w:lang w:val="sl-SI"/>
        </w:rPr>
        <w:t xml:space="preserve">Radojević-Škodrić S., Đuričić S., Brašanac D., Glumac S., Terzić T., Sopta J., </w:t>
      </w:r>
      <w:r w:rsidRPr="0008730E">
        <w:rPr>
          <w:rFonts w:cs="Times New Roman"/>
          <w:b/>
          <w:bCs/>
          <w:szCs w:val="24"/>
          <w:lang w:val="sl-SI"/>
        </w:rPr>
        <w:t>Jovanović M.</w:t>
      </w:r>
      <w:r w:rsidRPr="0008730E">
        <w:rPr>
          <w:rFonts w:cs="Times New Roman"/>
          <w:szCs w:val="24"/>
          <w:lang w:val="sl-SI"/>
        </w:rPr>
        <w:t>, Basta-Jovanović G. Bcl-2 and bclxs/l expression in wilms tumor. Materia Medica 2006;22(2):40-41.</w:t>
      </w:r>
    </w:p>
    <w:p w14:paraId="7CB7E7AD" w14:textId="77777777" w:rsidR="00095BD9" w:rsidRPr="0008730E" w:rsidRDefault="00095BD9" w:rsidP="0008730E">
      <w:pPr>
        <w:numPr>
          <w:ilvl w:val="0"/>
          <w:numId w:val="24"/>
        </w:numPr>
        <w:autoSpaceDE w:val="0"/>
        <w:autoSpaceDN w:val="0"/>
        <w:adjustRightInd w:val="0"/>
        <w:spacing w:after="80"/>
        <w:ind w:right="-7"/>
        <w:jc w:val="both"/>
        <w:rPr>
          <w:rFonts w:cs="Times New Roman"/>
          <w:szCs w:val="24"/>
          <w:lang w:val="sl-SI"/>
        </w:rPr>
      </w:pPr>
      <w:r w:rsidRPr="0008730E">
        <w:rPr>
          <w:rFonts w:cs="Times New Roman"/>
          <w:szCs w:val="24"/>
          <w:lang w:val="sl-SI"/>
        </w:rPr>
        <w:t xml:space="preserve">Radojević-Škodrić S, Bogdanović LJ, </w:t>
      </w:r>
      <w:r w:rsidRPr="0008730E">
        <w:rPr>
          <w:rFonts w:cs="Times New Roman"/>
          <w:b/>
          <w:bCs/>
          <w:szCs w:val="24"/>
          <w:lang w:val="sl-SI"/>
        </w:rPr>
        <w:t>Jovanović M,</w:t>
      </w:r>
      <w:r w:rsidRPr="0008730E">
        <w:rPr>
          <w:rFonts w:cs="Times New Roman"/>
          <w:szCs w:val="24"/>
          <w:lang w:val="sl-SI"/>
        </w:rPr>
        <w:t xml:space="preserve"> Naumović R, Bogdanović R, Basta-Jovanović G. Ekspresija regulatora ćelijskog ciklusa u proliferativnim oblicima glomerularnih bolesti. 1. Kongres nefrologa Srbije. Oktobar 2010. Knjiga sažetaka: 53</w:t>
      </w:r>
    </w:p>
    <w:p w14:paraId="363FE17E" w14:textId="77777777" w:rsidR="00095BD9" w:rsidRPr="0008730E" w:rsidRDefault="00095BD9" w:rsidP="0008730E">
      <w:pPr>
        <w:numPr>
          <w:ilvl w:val="0"/>
          <w:numId w:val="24"/>
        </w:numPr>
        <w:autoSpaceDE w:val="0"/>
        <w:autoSpaceDN w:val="0"/>
        <w:adjustRightInd w:val="0"/>
        <w:spacing w:after="80"/>
        <w:ind w:right="-7"/>
        <w:jc w:val="both"/>
        <w:rPr>
          <w:rFonts w:cs="Times New Roman"/>
          <w:szCs w:val="24"/>
          <w:lang w:val="sl-SI"/>
        </w:rPr>
      </w:pPr>
      <w:r w:rsidRPr="0008730E">
        <w:rPr>
          <w:rFonts w:cs="Times New Roman"/>
          <w:szCs w:val="24"/>
          <w:lang w:val="sl-SI"/>
        </w:rPr>
        <w:lastRenderedPageBreak/>
        <w:t xml:space="preserve">Bogdanović LJ, Radojević-Škodrić S, </w:t>
      </w:r>
      <w:r w:rsidRPr="0008730E">
        <w:rPr>
          <w:rFonts w:cs="Times New Roman"/>
          <w:b/>
          <w:bCs/>
          <w:szCs w:val="24"/>
          <w:lang w:val="sl-SI"/>
        </w:rPr>
        <w:t>Jovanović M,</w:t>
      </w:r>
      <w:r w:rsidRPr="0008730E">
        <w:rPr>
          <w:rFonts w:cs="Times New Roman"/>
          <w:szCs w:val="24"/>
          <w:lang w:val="sl-SI"/>
        </w:rPr>
        <w:t xml:space="preserve"> Basta-Jovanović G. Infekcija bubrega kao osnovna bolest i uzrok smrti na autopsijama. 1. Kongres nefrologa Srbije. Oktobar 2010. Knjiga sažetaka: 66</w:t>
      </w:r>
    </w:p>
    <w:p w14:paraId="0EBCFE34" w14:textId="77777777" w:rsidR="00B83618" w:rsidRPr="0008730E" w:rsidRDefault="00B83618" w:rsidP="0008730E">
      <w:pPr>
        <w:pStyle w:val="ListParagraph"/>
        <w:widowControl w:val="0"/>
        <w:spacing w:after="0"/>
        <w:jc w:val="both"/>
        <w:rPr>
          <w:rFonts w:cs="Times New Roman"/>
          <w:b/>
          <w:bCs/>
          <w:szCs w:val="24"/>
          <w:u w:val="single"/>
          <w:lang w:val="sr-Cyrl-RS"/>
        </w:rPr>
      </w:pPr>
    </w:p>
    <w:p w14:paraId="7DF142F8" w14:textId="032A7451" w:rsidR="00095BD9" w:rsidRPr="0008730E" w:rsidRDefault="00095BD9" w:rsidP="0008730E">
      <w:pPr>
        <w:pStyle w:val="ListParagraph"/>
        <w:widowControl w:val="0"/>
        <w:spacing w:after="0"/>
        <w:jc w:val="both"/>
        <w:rPr>
          <w:rFonts w:cs="Times New Roman"/>
          <w:b/>
          <w:bCs/>
          <w:szCs w:val="24"/>
          <w:u w:val="single"/>
        </w:rPr>
      </w:pPr>
      <w:r w:rsidRPr="0008730E">
        <w:rPr>
          <w:rFonts w:cs="Times New Roman"/>
          <w:b/>
          <w:bCs/>
          <w:szCs w:val="24"/>
          <w:u w:val="single"/>
        </w:rPr>
        <w:t>M</w:t>
      </w:r>
      <w:r w:rsidRPr="0008730E">
        <w:rPr>
          <w:rFonts w:cs="Times New Roman"/>
          <w:b/>
          <w:bCs/>
          <w:szCs w:val="24"/>
          <w:u w:val="single"/>
          <w:lang w:val="sr-Cyrl-RS"/>
        </w:rPr>
        <w:t>34</w:t>
      </w:r>
      <w:r w:rsidRPr="0008730E">
        <w:rPr>
          <w:rFonts w:cs="Times New Roman"/>
          <w:b/>
          <w:bCs/>
          <w:szCs w:val="24"/>
          <w:u w:val="single"/>
        </w:rPr>
        <w:t xml:space="preserve"> – Izvod sa međunarodnog skupa</w:t>
      </w:r>
    </w:p>
    <w:p w14:paraId="16E56171" w14:textId="77777777" w:rsidR="00B83618" w:rsidRPr="0008730E" w:rsidRDefault="00B83618" w:rsidP="0008730E">
      <w:pPr>
        <w:widowControl w:val="0"/>
        <w:suppressAutoHyphens/>
        <w:spacing w:after="0"/>
        <w:ind w:left="720"/>
        <w:jc w:val="both"/>
        <w:rPr>
          <w:rStyle w:val="il"/>
          <w:rFonts w:cs="Times New Roman"/>
          <w:szCs w:val="24"/>
          <w:lang w:val="sr-Latn-CS"/>
        </w:rPr>
      </w:pPr>
    </w:p>
    <w:p w14:paraId="15F100BB" w14:textId="0370BBE8" w:rsidR="00095BD9" w:rsidRPr="0008730E" w:rsidRDefault="00095BD9" w:rsidP="0008730E">
      <w:pPr>
        <w:widowControl w:val="0"/>
        <w:numPr>
          <w:ilvl w:val="0"/>
          <w:numId w:val="25"/>
        </w:numPr>
        <w:suppressAutoHyphens/>
        <w:spacing w:after="0"/>
        <w:jc w:val="both"/>
        <w:rPr>
          <w:rStyle w:val="il"/>
          <w:rFonts w:cs="Times New Roman"/>
          <w:szCs w:val="24"/>
          <w:lang w:val="sr-Latn-CS"/>
        </w:rPr>
      </w:pPr>
      <w:r w:rsidRPr="0008730E">
        <w:rPr>
          <w:rStyle w:val="il"/>
          <w:rFonts w:cs="Times New Roman"/>
          <w:b/>
          <w:bCs/>
          <w:szCs w:val="24"/>
          <w:lang w:val="sr-Latn-CS"/>
        </w:rPr>
        <w:t>Radunovic M,</w:t>
      </w:r>
      <w:r w:rsidRPr="0008730E">
        <w:rPr>
          <w:rStyle w:val="il"/>
          <w:rFonts w:cs="Times New Roman"/>
          <w:szCs w:val="24"/>
          <w:lang w:val="sr-Latn-CS"/>
        </w:rPr>
        <w:t xml:space="preserve"> Matic Petrovic S, Cimbaljevic M, Kuzmanovic Pficer J, Pavlica D, Arsic Arsenijevic V, Pucar A. Subgingival sites and oral cavity as reservoirs for Candida spp. in diabetics and non-diabetics. 20th Congress of the International Society for Human and Animal Mycology, 30 June – 4 July 2018, Amsterdam, the Netherlands. P 206</w:t>
      </w:r>
    </w:p>
    <w:p w14:paraId="2D430F8C" w14:textId="77777777" w:rsidR="00095BD9" w:rsidRPr="0008730E" w:rsidRDefault="00095BD9" w:rsidP="0008730E">
      <w:pPr>
        <w:widowControl w:val="0"/>
        <w:numPr>
          <w:ilvl w:val="0"/>
          <w:numId w:val="25"/>
        </w:numPr>
        <w:suppressAutoHyphens/>
        <w:spacing w:after="0"/>
        <w:jc w:val="both"/>
        <w:rPr>
          <w:rStyle w:val="il"/>
          <w:rFonts w:cs="Times New Roman"/>
          <w:szCs w:val="24"/>
          <w:lang w:val="sr-Latn-CS"/>
        </w:rPr>
      </w:pPr>
      <w:r w:rsidRPr="0008730E">
        <w:rPr>
          <w:rStyle w:val="il"/>
          <w:rFonts w:cs="Times New Roman"/>
          <w:szCs w:val="24"/>
          <w:lang w:val="sr-Latn-CS"/>
        </w:rPr>
        <w:t xml:space="preserve">Arsic-Arsenijevic V, Peric M, </w:t>
      </w:r>
      <w:r w:rsidRPr="0008730E">
        <w:rPr>
          <w:rStyle w:val="il"/>
          <w:rFonts w:cs="Times New Roman"/>
          <w:b/>
          <w:bCs/>
          <w:szCs w:val="24"/>
          <w:lang w:val="sr-Latn-CS"/>
        </w:rPr>
        <w:t>Radunovic M,</w:t>
      </w:r>
      <w:r w:rsidRPr="0008730E">
        <w:rPr>
          <w:rStyle w:val="il"/>
          <w:rFonts w:cs="Times New Roman"/>
          <w:szCs w:val="24"/>
          <w:lang w:val="sr-Latn-CS"/>
        </w:rPr>
        <w:t xml:space="preserve"> Zivkovic R.The denture sonication pretreatment, primoisolation of Canida non albicans or mixed Candida species on CHROMagar and antifungal testing in patients with sever form of denture stomatitis. 28th European Congress of Clinical Microbiology and Infectious Diseases (ECCMID). 21-24 April, Madrid, Spain. P 8515</w:t>
      </w:r>
    </w:p>
    <w:p w14:paraId="388990DD" w14:textId="77777777" w:rsidR="00095BD9" w:rsidRPr="0008730E" w:rsidRDefault="00095BD9" w:rsidP="0008730E">
      <w:pPr>
        <w:widowControl w:val="0"/>
        <w:numPr>
          <w:ilvl w:val="0"/>
          <w:numId w:val="25"/>
        </w:numPr>
        <w:suppressAutoHyphens/>
        <w:spacing w:after="0"/>
        <w:jc w:val="both"/>
        <w:rPr>
          <w:rStyle w:val="il"/>
          <w:rFonts w:cs="Times New Roman"/>
          <w:szCs w:val="24"/>
          <w:lang w:val="sr-Latn-CS"/>
        </w:rPr>
      </w:pPr>
      <w:r w:rsidRPr="0008730E">
        <w:rPr>
          <w:rStyle w:val="il"/>
          <w:rFonts w:cs="Times New Roman"/>
          <w:szCs w:val="24"/>
          <w:lang w:val="sr-Latn-CS"/>
        </w:rPr>
        <w:t xml:space="preserve">Perić M, Živković R, </w:t>
      </w:r>
      <w:r w:rsidRPr="0008730E">
        <w:rPr>
          <w:rStyle w:val="il"/>
          <w:rFonts w:cs="Times New Roman"/>
          <w:b/>
          <w:bCs/>
          <w:szCs w:val="24"/>
          <w:lang w:val="sr-Latn-CS"/>
        </w:rPr>
        <w:t>Radunović M,</w:t>
      </w:r>
      <w:r w:rsidRPr="0008730E">
        <w:rPr>
          <w:rStyle w:val="il"/>
          <w:rFonts w:cs="Times New Roman"/>
          <w:szCs w:val="24"/>
          <w:lang w:val="sr-Latn-CS"/>
        </w:rPr>
        <w:t xml:space="preserve"> Milić Lemić A, Arsić Arsenijević V. The severity of disease in the patients with Candida-non albicans or mixed Candida species associated denture stomatitis. 8th</w:t>
      </w:r>
      <w:r w:rsidRPr="0008730E">
        <w:rPr>
          <w:rFonts w:cs="Times New Roman"/>
          <w:szCs w:val="24"/>
        </w:rPr>
        <w:t xml:space="preserve"> </w:t>
      </w:r>
      <w:r w:rsidRPr="0008730E">
        <w:rPr>
          <w:rStyle w:val="il"/>
          <w:rFonts w:cs="Times New Roman"/>
          <w:szCs w:val="24"/>
          <w:lang w:val="sr-Latn-CS"/>
        </w:rPr>
        <w:t>Trends in Medical Mycology (TIMM), P123, Belgrade, Serbia, 6. - 9. Oct, 2017</w:t>
      </w:r>
    </w:p>
    <w:p w14:paraId="30A4B3BD" w14:textId="77777777" w:rsidR="00095BD9" w:rsidRPr="0008730E" w:rsidRDefault="00095BD9" w:rsidP="0008730E">
      <w:pPr>
        <w:widowControl w:val="0"/>
        <w:numPr>
          <w:ilvl w:val="0"/>
          <w:numId w:val="25"/>
        </w:numPr>
        <w:suppressAutoHyphens/>
        <w:spacing w:after="0"/>
        <w:jc w:val="both"/>
        <w:rPr>
          <w:rStyle w:val="il"/>
          <w:rFonts w:cs="Times New Roman"/>
          <w:szCs w:val="24"/>
          <w:lang w:val="sr-Latn-CS"/>
        </w:rPr>
      </w:pPr>
      <w:r w:rsidRPr="0008730E">
        <w:rPr>
          <w:rStyle w:val="il"/>
          <w:rFonts w:cs="Times New Roman"/>
          <w:szCs w:val="24"/>
          <w:lang w:val="sr-Latn-CS"/>
        </w:rPr>
        <w:t xml:space="preserve">Perić M, Živković R, Milić Lemić A, </w:t>
      </w:r>
      <w:r w:rsidRPr="0008730E">
        <w:rPr>
          <w:rStyle w:val="il"/>
          <w:rFonts w:cs="Times New Roman"/>
          <w:b/>
          <w:bCs/>
          <w:szCs w:val="24"/>
          <w:lang w:val="sr-Latn-CS"/>
        </w:rPr>
        <w:t>Radunović M,</w:t>
      </w:r>
      <w:r w:rsidRPr="0008730E">
        <w:rPr>
          <w:rStyle w:val="il"/>
          <w:rFonts w:cs="Times New Roman"/>
          <w:szCs w:val="24"/>
          <w:lang w:val="sr-Latn-CS"/>
        </w:rPr>
        <w:t xml:space="preserve"> Arsić Arsenijević V. Evaluation of different sampling methods and the denture sonication methods for recovering Candida in patients with denture stomatitis. 8th Trends in Medical Mycology (TIMM). P122, Belgrade, Serbia, 6. - 9. Oct, 2017</w:t>
      </w:r>
    </w:p>
    <w:p w14:paraId="399016BA" w14:textId="77777777" w:rsidR="00095BD9" w:rsidRPr="0008730E" w:rsidRDefault="00095BD9" w:rsidP="0008730E">
      <w:pPr>
        <w:widowControl w:val="0"/>
        <w:numPr>
          <w:ilvl w:val="0"/>
          <w:numId w:val="25"/>
        </w:numPr>
        <w:suppressAutoHyphens/>
        <w:spacing w:after="0"/>
        <w:jc w:val="both"/>
        <w:rPr>
          <w:rStyle w:val="il"/>
          <w:rFonts w:cs="Times New Roman"/>
          <w:b/>
          <w:szCs w:val="24"/>
          <w:u w:val="single"/>
          <w:lang w:val="sr-Latn-CS"/>
        </w:rPr>
      </w:pPr>
      <w:r w:rsidRPr="0008730E">
        <w:rPr>
          <w:rStyle w:val="il"/>
          <w:rFonts w:cs="Times New Roman"/>
          <w:szCs w:val="24"/>
          <w:lang w:val="sr-Latn-CS"/>
        </w:rPr>
        <w:t xml:space="preserve">De Colli M, </w:t>
      </w:r>
      <w:r w:rsidRPr="0008730E">
        <w:rPr>
          <w:rStyle w:val="il"/>
          <w:rFonts w:cs="Times New Roman"/>
          <w:b/>
          <w:bCs/>
          <w:szCs w:val="24"/>
          <w:lang w:val="sr-Latn-CS"/>
        </w:rPr>
        <w:t>Radunovi</w:t>
      </w:r>
      <w:r w:rsidRPr="0008730E">
        <w:rPr>
          <w:rStyle w:val="il"/>
          <w:rFonts w:cs="Times New Roman"/>
          <w:b/>
          <w:bCs/>
          <w:szCs w:val="24"/>
          <w:lang w:val="sr-Latn-RS"/>
        </w:rPr>
        <w:t>ć M</w:t>
      </w:r>
      <w:r w:rsidRPr="0008730E">
        <w:rPr>
          <w:rStyle w:val="il"/>
          <w:rFonts w:cs="Times New Roman"/>
          <w:b/>
          <w:bCs/>
          <w:szCs w:val="24"/>
        </w:rPr>
        <w:t>,</w:t>
      </w:r>
      <w:r w:rsidRPr="0008730E">
        <w:rPr>
          <w:rStyle w:val="il"/>
          <w:rFonts w:cs="Times New Roman"/>
          <w:szCs w:val="24"/>
        </w:rPr>
        <w:t xml:space="preserve"> Di Nisio C, Zizzari VL, Cataldi A, Piattelli A, Zara S. Microrough titanium surface enhance </w:t>
      </w:r>
      <w:r w:rsidRPr="0008730E">
        <w:rPr>
          <w:rStyle w:val="il"/>
          <w:rFonts w:cs="Times New Roman"/>
          <w:i/>
          <w:szCs w:val="24"/>
        </w:rPr>
        <w:t>in vitro</w:t>
      </w:r>
      <w:r w:rsidRPr="0008730E">
        <w:rPr>
          <w:rStyle w:val="il"/>
          <w:rFonts w:cs="Times New Roman"/>
          <w:szCs w:val="24"/>
        </w:rPr>
        <w:t xml:space="preserve"> dental pulp stem cells differentiation.The Biennial Congress of the Italian Association of Cell Biology and Differentiation. 17-19 September 2015, Bologna, Italy. P.230</w:t>
      </w:r>
    </w:p>
    <w:p w14:paraId="67C4B8D5" w14:textId="77777777" w:rsidR="00095BD9" w:rsidRPr="0008730E" w:rsidRDefault="00095BD9" w:rsidP="0008730E">
      <w:pPr>
        <w:widowControl w:val="0"/>
        <w:numPr>
          <w:ilvl w:val="0"/>
          <w:numId w:val="25"/>
        </w:numPr>
        <w:suppressAutoHyphens/>
        <w:spacing w:after="0"/>
        <w:jc w:val="both"/>
        <w:rPr>
          <w:rStyle w:val="il"/>
          <w:rFonts w:cs="Times New Roman"/>
          <w:b/>
          <w:szCs w:val="24"/>
          <w:u w:val="single"/>
          <w:lang w:val="sr-Latn-CS"/>
        </w:rPr>
      </w:pPr>
      <w:r w:rsidRPr="0008730E">
        <w:rPr>
          <w:rStyle w:val="il"/>
          <w:rFonts w:cs="Times New Roman"/>
          <w:szCs w:val="24"/>
        </w:rPr>
        <w:t xml:space="preserve">Zara S, Marconi GD, </w:t>
      </w:r>
      <w:r w:rsidRPr="0008730E">
        <w:rPr>
          <w:rStyle w:val="il"/>
          <w:rFonts w:cs="Times New Roman"/>
          <w:b/>
          <w:bCs/>
          <w:szCs w:val="24"/>
        </w:rPr>
        <w:t>Radunovi</w:t>
      </w:r>
      <w:r w:rsidRPr="0008730E">
        <w:rPr>
          <w:rStyle w:val="il"/>
          <w:rFonts w:cs="Times New Roman"/>
          <w:b/>
          <w:bCs/>
          <w:szCs w:val="24"/>
          <w:lang w:val="sr-Latn-RS"/>
        </w:rPr>
        <w:t>ć M,</w:t>
      </w:r>
      <w:r w:rsidRPr="0008730E">
        <w:rPr>
          <w:rStyle w:val="il"/>
          <w:rFonts w:cs="Times New Roman"/>
          <w:szCs w:val="24"/>
          <w:lang w:val="sr-Latn-RS"/>
        </w:rPr>
        <w:t xml:space="preserve"> Zizzari VL, Di Nisio C, De Colli M, Cataldi A. </w:t>
      </w:r>
      <w:r w:rsidRPr="0008730E">
        <w:rPr>
          <w:rStyle w:val="il"/>
          <w:rFonts w:cs="Times New Roman"/>
          <w:szCs w:val="24"/>
        </w:rPr>
        <w:t>69</w:t>
      </w:r>
      <w:r w:rsidRPr="0008730E">
        <w:rPr>
          <w:rStyle w:val="il"/>
          <w:rFonts w:cs="Times New Roman"/>
          <w:szCs w:val="24"/>
          <w:vertAlign w:val="superscript"/>
        </w:rPr>
        <w:t>th</w:t>
      </w:r>
      <w:r w:rsidRPr="0008730E">
        <w:rPr>
          <w:rStyle w:val="il"/>
          <w:rFonts w:cs="Times New Roman"/>
          <w:szCs w:val="24"/>
        </w:rPr>
        <w:t xml:space="preserve"> Meeting of the Italian Society of Anatomy and Histology. 17-19 September 2015, Ferrara, Italy, IJAE Vol. 120, n.1 (Supplement): 1327</w:t>
      </w:r>
    </w:p>
    <w:p w14:paraId="00F3A65D" w14:textId="4E3A40E0" w:rsidR="00095BD9" w:rsidRPr="0008730E" w:rsidRDefault="00095BD9" w:rsidP="0008730E">
      <w:pPr>
        <w:widowControl w:val="0"/>
        <w:numPr>
          <w:ilvl w:val="0"/>
          <w:numId w:val="25"/>
        </w:numPr>
        <w:suppressAutoHyphens/>
        <w:spacing w:after="0"/>
        <w:jc w:val="both"/>
        <w:rPr>
          <w:rFonts w:cs="Times New Roman"/>
          <w:b/>
          <w:szCs w:val="24"/>
          <w:u w:val="single"/>
          <w:lang w:val="sr-Latn-CS"/>
        </w:rPr>
      </w:pPr>
      <w:r w:rsidRPr="0008730E">
        <w:rPr>
          <w:rFonts w:cs="Times New Roman"/>
          <w:color w:val="222222"/>
          <w:szCs w:val="24"/>
          <w:shd w:val="clear" w:color="auto" w:fill="FFFFFF"/>
        </w:rPr>
        <w:t>Rakic</w:t>
      </w:r>
      <w:r w:rsidR="00B83618" w:rsidRPr="0008730E">
        <w:rPr>
          <w:rFonts w:cs="Times New Roman"/>
          <w:color w:val="222222"/>
          <w:szCs w:val="24"/>
          <w:shd w:val="clear" w:color="auto" w:fill="FFFFFF"/>
          <w:lang w:val="sr-Cyrl-RS"/>
        </w:rPr>
        <w:t xml:space="preserve"> М</w:t>
      </w:r>
      <w:r w:rsidRPr="0008730E">
        <w:rPr>
          <w:rFonts w:cs="Times New Roman"/>
          <w:color w:val="222222"/>
          <w:szCs w:val="24"/>
          <w:shd w:val="clear" w:color="auto" w:fill="FFFFFF"/>
        </w:rPr>
        <w:t>, Petkovic-Curcin</w:t>
      </w:r>
      <w:r w:rsidR="00B83618" w:rsidRPr="0008730E">
        <w:rPr>
          <w:rFonts w:cs="Times New Roman"/>
          <w:color w:val="222222"/>
          <w:szCs w:val="24"/>
          <w:shd w:val="clear" w:color="auto" w:fill="FFFFFF"/>
          <w:lang w:val="sr-Cyrl-RS"/>
        </w:rPr>
        <w:t xml:space="preserve"> А</w:t>
      </w:r>
      <w:r w:rsidRPr="0008730E">
        <w:rPr>
          <w:rFonts w:cs="Times New Roman"/>
          <w:color w:val="222222"/>
          <w:szCs w:val="24"/>
          <w:shd w:val="clear" w:color="auto" w:fill="FFFFFF"/>
        </w:rPr>
        <w:t xml:space="preserve">, </w:t>
      </w:r>
      <w:r w:rsidRPr="0008730E">
        <w:rPr>
          <w:rFonts w:cs="Times New Roman"/>
          <w:b/>
          <w:bCs/>
          <w:color w:val="222222"/>
          <w:szCs w:val="24"/>
          <w:shd w:val="clear" w:color="auto" w:fill="FFFFFF"/>
        </w:rPr>
        <w:t>Radunovic</w:t>
      </w:r>
      <w:r w:rsidR="00B83618" w:rsidRPr="0008730E">
        <w:rPr>
          <w:rFonts w:cs="Times New Roman"/>
          <w:b/>
          <w:bCs/>
          <w:color w:val="222222"/>
          <w:szCs w:val="24"/>
          <w:shd w:val="clear" w:color="auto" w:fill="FFFFFF"/>
          <w:lang w:val="sr-Cyrl-RS"/>
        </w:rPr>
        <w:t xml:space="preserve"> М</w:t>
      </w:r>
      <w:r w:rsidRPr="0008730E">
        <w:rPr>
          <w:rFonts w:cs="Times New Roman"/>
          <w:color w:val="222222"/>
          <w:szCs w:val="24"/>
          <w:shd w:val="clear" w:color="auto" w:fill="FFFFFF"/>
        </w:rPr>
        <w:t>, Struillou</w:t>
      </w:r>
      <w:r w:rsidR="00B83618" w:rsidRPr="0008730E">
        <w:rPr>
          <w:rFonts w:cs="Times New Roman"/>
          <w:color w:val="222222"/>
          <w:szCs w:val="24"/>
          <w:shd w:val="clear" w:color="auto" w:fill="FFFFFF"/>
          <w:lang w:val="sr-Cyrl-RS"/>
        </w:rPr>
        <w:t xml:space="preserve"> </w:t>
      </w:r>
      <w:r w:rsidR="00B83618" w:rsidRPr="0008730E">
        <w:rPr>
          <w:rFonts w:cs="Times New Roman"/>
          <w:color w:val="222222"/>
          <w:szCs w:val="24"/>
          <w:shd w:val="clear" w:color="auto" w:fill="FFFFFF"/>
        </w:rPr>
        <w:t>X</w:t>
      </w:r>
      <w:r w:rsidRPr="0008730E">
        <w:rPr>
          <w:rFonts w:cs="Times New Roman"/>
          <w:color w:val="222222"/>
          <w:szCs w:val="24"/>
          <w:shd w:val="clear" w:color="auto" w:fill="FFFFFF"/>
        </w:rPr>
        <w:t>. Identification de biomarqueurs potentiels associés à la bio-corrosion lors des péri-implantites. Congres Société Française de Parodontologie et d'implantologie, May 2014, La Baule, France.</w:t>
      </w:r>
    </w:p>
    <w:p w14:paraId="1E41EF3D" w14:textId="77777777" w:rsidR="00095BD9" w:rsidRPr="0008730E" w:rsidRDefault="00095BD9" w:rsidP="0008730E">
      <w:pPr>
        <w:widowControl w:val="0"/>
        <w:numPr>
          <w:ilvl w:val="0"/>
          <w:numId w:val="25"/>
        </w:numPr>
        <w:suppressAutoHyphens/>
        <w:spacing w:after="0"/>
        <w:jc w:val="both"/>
        <w:rPr>
          <w:rFonts w:cs="Times New Roman"/>
          <w:b/>
          <w:szCs w:val="24"/>
          <w:u w:val="single"/>
          <w:lang w:val="sr-Latn-CS"/>
        </w:rPr>
      </w:pPr>
      <w:r w:rsidRPr="0008730E">
        <w:rPr>
          <w:rFonts w:cs="Times New Roman"/>
          <w:szCs w:val="24"/>
          <w:lang w:val="sr-Latn-CS"/>
        </w:rPr>
        <w:t xml:space="preserve">Nikolić Jakoba N, Rakić M, </w:t>
      </w:r>
      <w:r w:rsidRPr="0008730E">
        <w:rPr>
          <w:rFonts w:cs="Times New Roman"/>
          <w:b/>
          <w:bCs/>
          <w:szCs w:val="24"/>
          <w:lang w:val="sr-Latn-CS"/>
        </w:rPr>
        <w:t>Radunović M</w:t>
      </w:r>
      <w:r w:rsidRPr="0008730E">
        <w:rPr>
          <w:rFonts w:cs="Times New Roman"/>
          <w:szCs w:val="24"/>
          <w:lang w:val="sr-Latn-CS"/>
        </w:rPr>
        <w:t xml:space="preserve">. The Effect of Oral Mouthwashes on Dark Pigmented Subgingival Bacteria. </w:t>
      </w:r>
      <w:r w:rsidRPr="0008730E">
        <w:rPr>
          <w:rFonts w:cs="Times New Roman"/>
          <w:color w:val="222222"/>
          <w:szCs w:val="24"/>
          <w:shd w:val="clear" w:color="auto" w:fill="FFFFFF"/>
        </w:rPr>
        <w:t>Congres Société Française de Parodontologie et d'implantologie, May 2014, La Baule, France.</w:t>
      </w:r>
    </w:p>
    <w:p w14:paraId="754951EE" w14:textId="77777777" w:rsidR="00095BD9" w:rsidRPr="0008730E" w:rsidRDefault="00095BD9" w:rsidP="0008730E">
      <w:pPr>
        <w:widowControl w:val="0"/>
        <w:numPr>
          <w:ilvl w:val="0"/>
          <w:numId w:val="25"/>
        </w:numPr>
        <w:suppressAutoHyphens/>
        <w:spacing w:after="0"/>
        <w:jc w:val="both"/>
        <w:rPr>
          <w:rFonts w:cs="Times New Roman"/>
          <w:b/>
          <w:szCs w:val="24"/>
          <w:u w:val="single"/>
          <w:lang w:val="sr-Latn-CS"/>
        </w:rPr>
      </w:pPr>
      <w:r w:rsidRPr="0008730E">
        <w:rPr>
          <w:rFonts w:cs="Times New Roman"/>
          <w:szCs w:val="24"/>
          <w:lang w:val="sr-Latn-CS"/>
        </w:rPr>
        <w:t xml:space="preserve">Pucar A, Matić Petrović S, Cimbaljević Barać M, </w:t>
      </w:r>
      <w:r w:rsidRPr="0008730E">
        <w:rPr>
          <w:rFonts w:cs="Times New Roman"/>
          <w:b/>
          <w:bCs/>
          <w:szCs w:val="24"/>
          <w:lang w:val="sr-Latn-CS"/>
        </w:rPr>
        <w:t>Radunović</w:t>
      </w:r>
      <w:r w:rsidRPr="0008730E">
        <w:rPr>
          <w:rFonts w:cs="Times New Roman"/>
          <w:szCs w:val="24"/>
          <w:lang w:val="sr-Latn-CS"/>
        </w:rPr>
        <w:t xml:space="preserve"> </w:t>
      </w:r>
      <w:r w:rsidRPr="0008730E">
        <w:rPr>
          <w:rFonts w:cs="Times New Roman"/>
          <w:b/>
          <w:bCs/>
          <w:szCs w:val="24"/>
          <w:lang w:val="sr-Latn-CS"/>
        </w:rPr>
        <w:t>M</w:t>
      </w:r>
      <w:r w:rsidRPr="0008730E">
        <w:rPr>
          <w:rFonts w:cs="Times New Roman"/>
          <w:szCs w:val="24"/>
          <w:lang w:val="sr-Latn-CS"/>
        </w:rPr>
        <w:t>, Kuzmanović Pficer J, Presence and quantification of Candida spp at tongue and subginigival samples in  diabetics and nondiabetics.</w:t>
      </w:r>
      <w:r w:rsidRPr="0008730E">
        <w:rPr>
          <w:rFonts w:cs="Times New Roman"/>
          <w:color w:val="222222"/>
          <w:spacing w:val="-3"/>
          <w:szCs w:val="24"/>
          <w:shd w:val="clear" w:color="auto" w:fill="FFFFFF"/>
          <w:lang w:val="hr-HR"/>
        </w:rPr>
        <w:t xml:space="preserve"> 19th Congress of the BaSS, Serbia 2014. PP240</w:t>
      </w:r>
    </w:p>
    <w:p w14:paraId="18D9108C" w14:textId="77777777" w:rsidR="00095BD9" w:rsidRPr="0008730E" w:rsidRDefault="00095BD9" w:rsidP="0008730E">
      <w:pPr>
        <w:widowControl w:val="0"/>
        <w:numPr>
          <w:ilvl w:val="0"/>
          <w:numId w:val="25"/>
        </w:numPr>
        <w:suppressAutoHyphens/>
        <w:spacing w:after="0"/>
        <w:jc w:val="both"/>
        <w:rPr>
          <w:rFonts w:cs="Times New Roman"/>
          <w:b/>
          <w:szCs w:val="24"/>
          <w:u w:val="single"/>
          <w:lang w:val="sr-Latn-CS"/>
        </w:rPr>
      </w:pPr>
      <w:r w:rsidRPr="0008730E">
        <w:rPr>
          <w:rFonts w:cs="Times New Roman"/>
          <w:szCs w:val="24"/>
          <w:lang w:val="sr-Latn-CS"/>
        </w:rPr>
        <w:t xml:space="preserve">Perić M, Pucar A, Živković R, </w:t>
      </w:r>
      <w:r w:rsidRPr="0008730E">
        <w:rPr>
          <w:rFonts w:cs="Times New Roman"/>
          <w:b/>
          <w:bCs/>
          <w:szCs w:val="24"/>
          <w:lang w:val="sr-Latn-CS"/>
        </w:rPr>
        <w:t>Radunović M</w:t>
      </w:r>
      <w:r w:rsidRPr="0008730E">
        <w:rPr>
          <w:rFonts w:cs="Times New Roman"/>
          <w:szCs w:val="24"/>
          <w:lang w:val="sr-Latn-CS"/>
        </w:rPr>
        <w:t>, Pavlica D, Arsić Arsenijević V, Evaluation of different sampling methods in patients with denture stomatitis.</w:t>
      </w:r>
      <w:r w:rsidRPr="0008730E">
        <w:rPr>
          <w:rFonts w:cs="Times New Roman"/>
          <w:color w:val="000000"/>
          <w:szCs w:val="24"/>
          <w:shd w:val="clear" w:color="auto" w:fill="FFFFFF"/>
        </w:rPr>
        <w:t xml:space="preserve"> Original Clinical Research. Oral Diseases,2014: 20: 22. Abstract no 82</w:t>
      </w:r>
      <w:r w:rsidRPr="0008730E">
        <w:rPr>
          <w:rFonts w:cs="Times New Roman"/>
          <w:szCs w:val="24"/>
          <w:lang w:val="sr-Latn-CS"/>
        </w:rPr>
        <w:t xml:space="preserve"> </w:t>
      </w:r>
    </w:p>
    <w:p w14:paraId="5A5C92B7" w14:textId="77777777" w:rsidR="00095BD9" w:rsidRPr="0008730E" w:rsidRDefault="00095BD9" w:rsidP="0008730E">
      <w:pPr>
        <w:widowControl w:val="0"/>
        <w:numPr>
          <w:ilvl w:val="0"/>
          <w:numId w:val="25"/>
        </w:numPr>
        <w:suppressAutoHyphens/>
        <w:spacing w:after="0"/>
        <w:jc w:val="both"/>
        <w:rPr>
          <w:rFonts w:cs="Times New Roman"/>
          <w:b/>
          <w:szCs w:val="24"/>
          <w:u w:val="single"/>
          <w:lang w:val="sr-Latn-CS"/>
        </w:rPr>
      </w:pPr>
      <w:r w:rsidRPr="0008730E">
        <w:rPr>
          <w:rFonts w:cs="Times New Roman"/>
          <w:szCs w:val="24"/>
          <w:lang w:val="sr-Latn-CS"/>
        </w:rPr>
        <w:t xml:space="preserve">Pucar A, Matić Petrović S, </w:t>
      </w:r>
      <w:r w:rsidRPr="0008730E">
        <w:rPr>
          <w:rFonts w:cs="Times New Roman"/>
          <w:b/>
          <w:bCs/>
          <w:szCs w:val="24"/>
          <w:lang w:val="sr-Latn-CS"/>
        </w:rPr>
        <w:t>Radunović</w:t>
      </w:r>
      <w:r w:rsidRPr="0008730E">
        <w:rPr>
          <w:rFonts w:cs="Times New Roman"/>
          <w:szCs w:val="24"/>
          <w:lang w:val="sr-Latn-CS"/>
        </w:rPr>
        <w:t xml:space="preserve"> M, Cimbaljević Barać M, Kuzmanović Pficer J, Jotić </w:t>
      </w:r>
      <w:r w:rsidRPr="0008730E">
        <w:rPr>
          <w:rFonts w:cs="Times New Roman"/>
          <w:szCs w:val="24"/>
          <w:lang w:val="sr-Latn-CS"/>
        </w:rPr>
        <w:lastRenderedPageBreak/>
        <w:t xml:space="preserve">A, Lalić N. Presence and quantification of Candida spp in diabetics and nondiabetics. </w:t>
      </w:r>
      <w:r w:rsidRPr="0008730E">
        <w:rPr>
          <w:rFonts w:cs="Times New Roman"/>
          <w:color w:val="000000"/>
          <w:szCs w:val="24"/>
          <w:shd w:val="clear" w:color="auto" w:fill="FFFFFF"/>
        </w:rPr>
        <w:t>Original Clinical Research. Oral Diseases, 2014:20: 19. Abstract no 69 doi: 10.1111/odi.12277_1</w:t>
      </w:r>
    </w:p>
    <w:p w14:paraId="2C7557BD" w14:textId="77777777" w:rsidR="00095BD9" w:rsidRPr="0008730E" w:rsidRDefault="00095BD9" w:rsidP="0008730E">
      <w:pPr>
        <w:widowControl w:val="0"/>
        <w:numPr>
          <w:ilvl w:val="0"/>
          <w:numId w:val="25"/>
        </w:numPr>
        <w:suppressAutoHyphens/>
        <w:spacing w:after="0"/>
        <w:jc w:val="both"/>
        <w:rPr>
          <w:rFonts w:cs="Times New Roman"/>
          <w:szCs w:val="24"/>
          <w:lang w:val="sr-Latn-CS"/>
        </w:rPr>
      </w:pPr>
      <w:r w:rsidRPr="0008730E">
        <w:rPr>
          <w:rFonts w:cs="Times New Roman"/>
          <w:szCs w:val="24"/>
          <w:lang w:val="sr-Latn-CS"/>
        </w:rPr>
        <w:t xml:space="preserve">Nikolić Jakoba N, </w:t>
      </w:r>
      <w:r w:rsidRPr="0008730E">
        <w:rPr>
          <w:rFonts w:cs="Times New Roman"/>
          <w:b/>
          <w:bCs/>
          <w:szCs w:val="24"/>
          <w:lang w:val="sr-Latn-CS"/>
        </w:rPr>
        <w:t>Radunović</w:t>
      </w:r>
      <w:r w:rsidRPr="0008730E">
        <w:rPr>
          <w:rFonts w:cs="Times New Roman"/>
          <w:szCs w:val="24"/>
          <w:lang w:val="sr-Latn-CS"/>
        </w:rPr>
        <w:t xml:space="preserve"> M, Bilalović S, Janković S, Leković V. The Effect of Oral Mouth Washes on Dark Pigmented Subgingival Bacteria. </w:t>
      </w:r>
      <w:r w:rsidRPr="0008730E">
        <w:rPr>
          <w:rFonts w:cs="Times New Roman"/>
          <w:color w:val="000000"/>
          <w:szCs w:val="24"/>
          <w:shd w:val="clear" w:color="auto" w:fill="FFFFFF"/>
        </w:rPr>
        <w:t>(2013), Free Communications Sessions 33–46 Friday, August 30, 2013. International Dental Journal, 63: 25. Abstract no P500</w:t>
      </w:r>
    </w:p>
    <w:p w14:paraId="2CB3BEA9" w14:textId="77777777" w:rsidR="00095BD9" w:rsidRPr="0008730E" w:rsidRDefault="00095BD9" w:rsidP="0008730E">
      <w:pPr>
        <w:widowControl w:val="0"/>
        <w:numPr>
          <w:ilvl w:val="0"/>
          <w:numId w:val="25"/>
        </w:numPr>
        <w:suppressAutoHyphens/>
        <w:spacing w:after="0"/>
        <w:jc w:val="both"/>
        <w:rPr>
          <w:rFonts w:cs="Times New Roman"/>
          <w:b/>
          <w:szCs w:val="24"/>
          <w:u w:val="single"/>
          <w:lang w:val="sr-Latn-CS"/>
        </w:rPr>
      </w:pPr>
      <w:r w:rsidRPr="0008730E">
        <w:rPr>
          <w:rFonts w:cs="Times New Roman"/>
          <w:b/>
          <w:bCs/>
          <w:szCs w:val="24"/>
          <w:lang w:val="sr-Latn-CS"/>
        </w:rPr>
        <w:t>Radunović M</w:t>
      </w:r>
      <w:r w:rsidRPr="0008730E">
        <w:rPr>
          <w:rFonts w:cs="Times New Roman"/>
          <w:szCs w:val="24"/>
          <w:lang w:val="sr-Latn-CS"/>
        </w:rPr>
        <w:t xml:space="preserve">, Nikolić Jakoba N, Pavlica D, The Antibacterial Effect of Oral Mouth Washes on </w:t>
      </w:r>
      <w:r w:rsidRPr="0008730E">
        <w:rPr>
          <w:rFonts w:cs="Times New Roman"/>
          <w:i/>
          <w:szCs w:val="24"/>
          <w:lang w:val="sr-Latn-CS"/>
        </w:rPr>
        <w:t>Streptococcus mutans</w:t>
      </w:r>
      <w:r w:rsidRPr="0008730E">
        <w:rPr>
          <w:rFonts w:cs="Times New Roman"/>
          <w:szCs w:val="24"/>
          <w:lang w:val="sr-Latn-CS"/>
        </w:rPr>
        <w:t xml:space="preserve"> species. </w:t>
      </w:r>
      <w:r w:rsidRPr="0008730E">
        <w:rPr>
          <w:rFonts w:cs="Times New Roman"/>
          <w:color w:val="000000"/>
          <w:szCs w:val="24"/>
          <w:shd w:val="clear" w:color="auto" w:fill="FFFFFF"/>
        </w:rPr>
        <w:t>(2013</w:t>
      </w:r>
      <w:r w:rsidRPr="0008730E">
        <w:rPr>
          <w:rFonts w:cs="Times New Roman"/>
          <w:szCs w:val="24"/>
          <w:lang w:val="sr-Latn-CS"/>
        </w:rPr>
        <w:t xml:space="preserve"> </w:t>
      </w:r>
      <w:r w:rsidRPr="0008730E">
        <w:rPr>
          <w:rFonts w:cs="Times New Roman"/>
          <w:color w:val="000000"/>
          <w:szCs w:val="24"/>
          <w:shd w:val="clear" w:color="auto" w:fill="FFFFFF"/>
        </w:rPr>
        <w:t>), Free Communications Sessions 33–46 Friday, August 30, 2013. International Dental Journal, 63: 25. Abstract no 796</w:t>
      </w:r>
    </w:p>
    <w:p w14:paraId="2D50E147" w14:textId="77777777" w:rsidR="00095BD9" w:rsidRPr="0008730E" w:rsidRDefault="00095BD9" w:rsidP="0008730E">
      <w:pPr>
        <w:widowControl w:val="0"/>
        <w:numPr>
          <w:ilvl w:val="0"/>
          <w:numId w:val="25"/>
        </w:numPr>
        <w:suppressAutoHyphens/>
        <w:spacing w:after="0"/>
        <w:jc w:val="both"/>
        <w:rPr>
          <w:rFonts w:cs="Times New Roman"/>
          <w:b/>
          <w:szCs w:val="24"/>
          <w:u w:val="single"/>
          <w:lang w:val="sr-Latn-CS"/>
        </w:rPr>
      </w:pPr>
      <w:r w:rsidRPr="0008730E">
        <w:rPr>
          <w:rFonts w:cs="Times New Roman"/>
          <w:color w:val="222222"/>
          <w:spacing w:val="-3"/>
          <w:szCs w:val="24"/>
          <w:shd w:val="clear" w:color="auto" w:fill="FFFFFF"/>
          <w:lang w:val="hr-HR"/>
        </w:rPr>
        <w:t xml:space="preserve">Miletic M, Lazovic S, Pauc N, Maletic D, </w:t>
      </w:r>
      <w:r w:rsidRPr="0008730E">
        <w:rPr>
          <w:rFonts w:cs="Times New Roman"/>
          <w:b/>
          <w:bCs/>
          <w:color w:val="222222"/>
          <w:spacing w:val="-3"/>
          <w:szCs w:val="24"/>
          <w:shd w:val="clear" w:color="auto" w:fill="FFFFFF"/>
          <w:lang w:val="hr-HR"/>
        </w:rPr>
        <w:t>Jovanovic</w:t>
      </w:r>
      <w:r w:rsidRPr="0008730E">
        <w:rPr>
          <w:rFonts w:cs="Times New Roman"/>
          <w:color w:val="222222"/>
          <w:spacing w:val="-3"/>
          <w:szCs w:val="24"/>
          <w:shd w:val="clear" w:color="auto" w:fill="FFFFFF"/>
          <w:lang w:val="hr-HR"/>
        </w:rPr>
        <w:t xml:space="preserve"> M, Pavlica D, Malovic G, Milenkovic P, Petrovic Z. Plasma Needle Treetment of Staphylococcus aureus in Planctonic Form. 15th Congress of the BaSS, Greece 2010. PP 115</w:t>
      </w:r>
    </w:p>
    <w:p w14:paraId="163B68A9" w14:textId="77777777" w:rsidR="00095BD9" w:rsidRPr="0008730E" w:rsidRDefault="00095BD9" w:rsidP="0008730E">
      <w:pPr>
        <w:widowControl w:val="0"/>
        <w:numPr>
          <w:ilvl w:val="0"/>
          <w:numId w:val="25"/>
        </w:numPr>
        <w:suppressAutoHyphens/>
        <w:spacing w:after="0"/>
        <w:jc w:val="both"/>
        <w:rPr>
          <w:rFonts w:cs="Times New Roman"/>
          <w:b/>
          <w:szCs w:val="24"/>
          <w:u w:val="single"/>
          <w:lang w:val="sr-Latn-CS"/>
        </w:rPr>
      </w:pPr>
      <w:r w:rsidRPr="0008730E">
        <w:rPr>
          <w:rFonts w:cs="Times New Roman"/>
          <w:szCs w:val="24"/>
          <w:lang w:val="hr-HR"/>
        </w:rPr>
        <w:t xml:space="preserve">Bogdanović LJ, </w:t>
      </w:r>
      <w:r w:rsidRPr="0008730E">
        <w:rPr>
          <w:rFonts w:cs="Times New Roman"/>
          <w:szCs w:val="24"/>
          <w:lang w:val="sr-Latn-CS"/>
        </w:rPr>
        <w:t>Radojevi</w:t>
      </w:r>
      <w:r w:rsidRPr="0008730E">
        <w:rPr>
          <w:rFonts w:cs="Times New Roman"/>
          <w:szCs w:val="24"/>
          <w:lang w:val="hr-HR"/>
        </w:rPr>
        <w:t>ć-Š</w:t>
      </w:r>
      <w:r w:rsidRPr="0008730E">
        <w:rPr>
          <w:rFonts w:cs="Times New Roman"/>
          <w:szCs w:val="24"/>
          <w:lang w:val="sr-Latn-CS"/>
        </w:rPr>
        <w:t>kodri</w:t>
      </w:r>
      <w:r w:rsidRPr="0008730E">
        <w:rPr>
          <w:rFonts w:cs="Times New Roman"/>
          <w:szCs w:val="24"/>
          <w:lang w:val="hr-HR"/>
        </w:rPr>
        <w:t xml:space="preserve">ć </w:t>
      </w:r>
      <w:r w:rsidRPr="0008730E">
        <w:rPr>
          <w:rFonts w:cs="Times New Roman"/>
          <w:szCs w:val="24"/>
          <w:lang w:val="sr-Latn-CS"/>
        </w:rPr>
        <w:t>S,</w:t>
      </w:r>
      <w:r w:rsidRPr="0008730E">
        <w:rPr>
          <w:rFonts w:cs="Times New Roman"/>
          <w:szCs w:val="24"/>
          <w:lang w:val="hr-HR"/>
        </w:rPr>
        <w:t xml:space="preserve"> Bogdanović J, </w:t>
      </w:r>
      <w:r w:rsidRPr="0008730E">
        <w:rPr>
          <w:rFonts w:cs="Times New Roman"/>
          <w:b/>
          <w:bCs/>
          <w:szCs w:val="24"/>
          <w:lang w:val="hr-HR"/>
        </w:rPr>
        <w:t>Jovanović</w:t>
      </w:r>
      <w:r w:rsidRPr="0008730E">
        <w:rPr>
          <w:rFonts w:cs="Times New Roman"/>
          <w:szCs w:val="24"/>
          <w:lang w:val="hr-HR"/>
        </w:rPr>
        <w:t xml:space="preserve"> </w:t>
      </w:r>
      <w:r w:rsidRPr="0008730E">
        <w:rPr>
          <w:rFonts w:cs="Times New Roman"/>
          <w:b/>
          <w:bCs/>
          <w:szCs w:val="24"/>
          <w:lang w:val="hr-HR"/>
        </w:rPr>
        <w:t>M</w:t>
      </w:r>
      <w:r w:rsidRPr="0008730E">
        <w:rPr>
          <w:rFonts w:cs="Times New Roman"/>
          <w:szCs w:val="24"/>
          <w:lang w:val="hr-HR"/>
        </w:rPr>
        <w:t xml:space="preserve">, </w:t>
      </w:r>
      <w:r w:rsidRPr="0008730E">
        <w:rPr>
          <w:rFonts w:cs="Times New Roman"/>
          <w:spacing w:val="-3"/>
          <w:szCs w:val="24"/>
          <w:lang w:val="hr-HR"/>
        </w:rPr>
        <w:t>Basta-Jovanović G,</w:t>
      </w:r>
      <w:r w:rsidRPr="0008730E">
        <w:rPr>
          <w:rFonts w:cs="Times New Roman"/>
          <w:szCs w:val="24"/>
          <w:lang w:val="hr-HR"/>
        </w:rPr>
        <w:t xml:space="preserve"> Lazic M</w:t>
      </w:r>
      <w:r w:rsidRPr="0008730E">
        <w:rPr>
          <w:rFonts w:cs="Times New Roman"/>
          <w:spacing w:val="-3"/>
          <w:szCs w:val="24"/>
          <w:lang w:val="hr-HR"/>
        </w:rPr>
        <w:t>. Immunohistochemical Detection of Beta Catenine in Transitional Cell Carcinoma. 28th Meeting of the ESVP and ECVP 2010: 32</w:t>
      </w:r>
    </w:p>
    <w:p w14:paraId="0568F186" w14:textId="77777777" w:rsidR="00095BD9" w:rsidRPr="0008730E" w:rsidRDefault="00095BD9" w:rsidP="0008730E">
      <w:pPr>
        <w:widowControl w:val="0"/>
        <w:numPr>
          <w:ilvl w:val="0"/>
          <w:numId w:val="25"/>
        </w:numPr>
        <w:suppressAutoHyphens/>
        <w:spacing w:after="0"/>
        <w:jc w:val="both"/>
        <w:rPr>
          <w:rFonts w:cs="Times New Roman"/>
          <w:b/>
          <w:szCs w:val="24"/>
          <w:u w:val="single"/>
          <w:lang w:val="sr-Latn-CS"/>
        </w:rPr>
      </w:pPr>
      <w:r w:rsidRPr="0008730E">
        <w:rPr>
          <w:rFonts w:cs="Times New Roman"/>
          <w:szCs w:val="24"/>
          <w:lang w:val="sr-Latn-CS"/>
        </w:rPr>
        <w:t>Radojevi</w:t>
      </w:r>
      <w:r w:rsidRPr="0008730E">
        <w:rPr>
          <w:rFonts w:cs="Times New Roman"/>
          <w:szCs w:val="24"/>
          <w:lang w:val="hr-HR"/>
        </w:rPr>
        <w:t>ć-Š</w:t>
      </w:r>
      <w:r w:rsidRPr="0008730E">
        <w:rPr>
          <w:rFonts w:cs="Times New Roman"/>
          <w:szCs w:val="24"/>
          <w:lang w:val="sr-Latn-CS"/>
        </w:rPr>
        <w:t>kodri</w:t>
      </w:r>
      <w:r w:rsidRPr="0008730E">
        <w:rPr>
          <w:rFonts w:cs="Times New Roman"/>
          <w:szCs w:val="24"/>
          <w:lang w:val="hr-HR"/>
        </w:rPr>
        <w:t xml:space="preserve">ć </w:t>
      </w:r>
      <w:r w:rsidRPr="0008730E">
        <w:rPr>
          <w:rFonts w:cs="Times New Roman"/>
          <w:szCs w:val="24"/>
          <w:lang w:val="sr-Latn-CS"/>
        </w:rPr>
        <w:t>S,</w:t>
      </w:r>
      <w:r w:rsidRPr="0008730E">
        <w:rPr>
          <w:rFonts w:cs="Times New Roman"/>
          <w:szCs w:val="24"/>
          <w:lang w:val="hr-HR"/>
        </w:rPr>
        <w:t xml:space="preserve"> Bogdanović LJ, </w:t>
      </w:r>
      <w:r w:rsidRPr="0008730E">
        <w:rPr>
          <w:rFonts w:cs="Times New Roman"/>
          <w:b/>
          <w:bCs/>
          <w:szCs w:val="24"/>
          <w:lang w:val="hr-HR"/>
        </w:rPr>
        <w:t>Jovanović M</w:t>
      </w:r>
      <w:r w:rsidRPr="0008730E">
        <w:rPr>
          <w:rFonts w:cs="Times New Roman"/>
          <w:szCs w:val="24"/>
          <w:lang w:val="hr-HR"/>
        </w:rPr>
        <w:t xml:space="preserve">, Bogdanović J, Lazic M, </w:t>
      </w:r>
      <w:r w:rsidRPr="0008730E">
        <w:rPr>
          <w:rFonts w:cs="Times New Roman"/>
          <w:spacing w:val="-3"/>
          <w:szCs w:val="24"/>
          <w:lang w:val="hr-HR"/>
        </w:rPr>
        <w:t>Basta-Jovanović G. Expression of Cyclin E in Transitional Cell Carcinoma. 28th Meeting of the ESVP and ECVP 2010: 29</w:t>
      </w:r>
    </w:p>
    <w:p w14:paraId="12760A50" w14:textId="6CAA26A4" w:rsidR="005F5BD7" w:rsidRPr="0008730E" w:rsidRDefault="005F5BD7" w:rsidP="0008730E">
      <w:pPr>
        <w:spacing w:before="160" w:after="80"/>
        <w:jc w:val="both"/>
        <w:rPr>
          <w:rFonts w:cs="Times New Roman"/>
          <w:b/>
          <w:bCs/>
          <w:szCs w:val="24"/>
          <w:lang w:val="sr-Cyrl-RS"/>
        </w:rPr>
      </w:pPr>
      <w:r w:rsidRPr="0008730E">
        <w:rPr>
          <w:rFonts w:cs="Times New Roman"/>
          <w:b/>
          <w:bCs/>
          <w:szCs w:val="24"/>
          <w:lang w:val="sr-Cyrl-RS"/>
        </w:rPr>
        <w:t>5.</w:t>
      </w:r>
      <w:r w:rsidRPr="0008730E">
        <w:rPr>
          <w:rFonts w:cs="Times New Roman"/>
          <w:b/>
          <w:bCs/>
          <w:szCs w:val="24"/>
          <w:lang w:val="sr-Latn-RS"/>
        </w:rPr>
        <w:t xml:space="preserve"> </w:t>
      </w:r>
      <w:r w:rsidRPr="0008730E">
        <w:rPr>
          <w:rFonts w:cs="Times New Roman"/>
          <w:b/>
          <w:bCs/>
          <w:szCs w:val="24"/>
          <w:lang w:val="sr-Cyrl-RS"/>
        </w:rPr>
        <w:t>Ор</w:t>
      </w:r>
      <w:r w:rsidRPr="0008730E">
        <w:rPr>
          <w:rFonts w:cs="Times New Roman"/>
          <w:b/>
          <w:bCs/>
          <w:szCs w:val="24"/>
          <w:lang w:val="sr-Latn-RS"/>
        </w:rPr>
        <w:t>игинално стручно остварење или руковођење или учешће у</w:t>
      </w:r>
      <w:r w:rsidRPr="0008730E">
        <w:rPr>
          <w:rFonts w:cs="Times New Roman"/>
          <w:b/>
          <w:bCs/>
          <w:szCs w:val="24"/>
          <w:lang w:val="sr-Cyrl-RS"/>
        </w:rPr>
        <w:t xml:space="preserve"> </w:t>
      </w:r>
      <w:r w:rsidRPr="0008730E">
        <w:rPr>
          <w:rFonts w:cs="Times New Roman"/>
          <w:b/>
          <w:bCs/>
          <w:szCs w:val="24"/>
          <w:lang w:val="sr-Latn-RS"/>
        </w:rPr>
        <w:t>научноистраживачким или стручним пројектима</w:t>
      </w:r>
    </w:p>
    <w:p w14:paraId="301B2BD7" w14:textId="7E0BAB2C" w:rsidR="0013283B" w:rsidRPr="0008730E" w:rsidRDefault="0013283B" w:rsidP="0008730E">
      <w:pPr>
        <w:spacing w:after="0"/>
        <w:jc w:val="both"/>
        <w:rPr>
          <w:rFonts w:cs="Times New Roman"/>
          <w:szCs w:val="24"/>
          <w:lang w:val="sr-Cyrl-RS"/>
        </w:rPr>
      </w:pPr>
      <w:r w:rsidRPr="0008730E">
        <w:rPr>
          <w:rFonts w:cs="Times New Roman"/>
          <w:szCs w:val="24"/>
          <w:lang w:val="sr-Cyrl-RS"/>
        </w:rPr>
        <w:t>Доц. Др Милена Радуновић је до сад била ангажована на следећим домаћим и међународним пројектима:</w:t>
      </w:r>
    </w:p>
    <w:p w14:paraId="69585A01" w14:textId="77777777" w:rsidR="005F5BD7" w:rsidRPr="0008730E" w:rsidRDefault="005F5BD7" w:rsidP="0008730E">
      <w:pPr>
        <w:spacing w:after="0"/>
        <w:ind w:left="340" w:hanging="170"/>
        <w:jc w:val="both"/>
        <w:rPr>
          <w:rFonts w:cs="Times New Roman"/>
          <w:szCs w:val="24"/>
        </w:rPr>
      </w:pPr>
      <w:r w:rsidRPr="0008730E">
        <w:rPr>
          <w:rFonts w:cs="Times New Roman"/>
          <w:szCs w:val="24"/>
        </w:rPr>
        <w:t>• Национални научноистраживачки пројекти Министарства просвете, науке и технолошког развоја Републике Србије, број III41027 и III41008 (2011–2019).</w:t>
      </w:r>
    </w:p>
    <w:p w14:paraId="7D81C455" w14:textId="77777777" w:rsidR="005F5BD7" w:rsidRPr="0008730E" w:rsidRDefault="005F5BD7" w:rsidP="0008730E">
      <w:pPr>
        <w:spacing w:after="0"/>
        <w:ind w:left="340" w:hanging="170"/>
        <w:jc w:val="both"/>
        <w:rPr>
          <w:rFonts w:cs="Times New Roman"/>
          <w:szCs w:val="24"/>
        </w:rPr>
      </w:pPr>
      <w:r w:rsidRPr="0008730E">
        <w:rPr>
          <w:rFonts w:cs="Times New Roman"/>
          <w:szCs w:val="24"/>
        </w:rPr>
        <w:t>• Билатерални пројекат Република Србија–Република Италија: “Biocompatibility and antimicrobial effect of biomaterials with GO for bone regeneration” / “Biomaterials with graphene oxide in bone regeneration”, број RS19MO09 (2019–2021).</w:t>
      </w:r>
    </w:p>
    <w:p w14:paraId="7655E743" w14:textId="02C79CFC" w:rsidR="005F5BD7" w:rsidRPr="0008730E" w:rsidRDefault="005F5BD7" w:rsidP="0008730E">
      <w:pPr>
        <w:spacing w:after="0"/>
        <w:ind w:left="340" w:hanging="170"/>
        <w:jc w:val="both"/>
        <w:rPr>
          <w:rFonts w:cs="Times New Roman"/>
          <w:szCs w:val="24"/>
        </w:rPr>
      </w:pPr>
      <w:r w:rsidRPr="0008730E">
        <w:rPr>
          <w:rFonts w:cs="Times New Roman"/>
          <w:szCs w:val="24"/>
        </w:rPr>
        <w:t>• Билатерални DAAD пројекат: “Plasmonic detection of oral cancer-inducing periodontal bacteria” (2019–2021).</w:t>
      </w:r>
    </w:p>
    <w:p w14:paraId="5895F53E" w14:textId="77777777" w:rsidR="005F5BD7" w:rsidRPr="0008730E" w:rsidRDefault="005F5BD7" w:rsidP="0008730E">
      <w:pPr>
        <w:spacing w:after="0"/>
        <w:ind w:left="340" w:hanging="170"/>
        <w:jc w:val="both"/>
        <w:rPr>
          <w:rFonts w:cs="Times New Roman"/>
          <w:szCs w:val="24"/>
        </w:rPr>
      </w:pPr>
      <w:r w:rsidRPr="0008730E">
        <w:rPr>
          <w:rFonts w:cs="Times New Roman"/>
          <w:szCs w:val="24"/>
        </w:rPr>
        <w:t>• Пројекат Фонда за науку Републике Србије, програм ПРИЗМА, „Novel hybrid biomimetic macroporous composites with tuned biodegradability, improved osteointegration and anticancer properties for bone tissue regeneration – HyBioComBone”, број 7740 (од 2024).</w:t>
      </w:r>
    </w:p>
    <w:p w14:paraId="0BEE27C3" w14:textId="77777777" w:rsidR="005F5BD7" w:rsidRPr="0008730E" w:rsidRDefault="005F5BD7" w:rsidP="0008730E">
      <w:pPr>
        <w:spacing w:after="0"/>
        <w:ind w:left="340" w:hanging="170"/>
        <w:jc w:val="both"/>
        <w:rPr>
          <w:rFonts w:cs="Times New Roman"/>
          <w:szCs w:val="24"/>
        </w:rPr>
      </w:pPr>
      <w:r w:rsidRPr="0008730E">
        <w:rPr>
          <w:rFonts w:cs="Times New Roman"/>
          <w:szCs w:val="24"/>
        </w:rPr>
        <w:t>• Међународни COST пројекат AID-AgE, број CA24147.</w:t>
      </w:r>
    </w:p>
    <w:p w14:paraId="5CE99DD2" w14:textId="0D260D3C" w:rsidR="00B322D0" w:rsidRPr="0008730E" w:rsidRDefault="00000000" w:rsidP="0008730E">
      <w:pPr>
        <w:spacing w:before="160" w:after="80"/>
        <w:jc w:val="both"/>
        <w:rPr>
          <w:rFonts w:cs="Times New Roman"/>
          <w:szCs w:val="24"/>
          <w:lang w:val="sr-Cyrl-RS"/>
        </w:rPr>
      </w:pPr>
      <w:r w:rsidRPr="0008730E">
        <w:rPr>
          <w:rFonts w:cs="Times New Roman"/>
          <w:b/>
          <w:szCs w:val="24"/>
        </w:rPr>
        <w:t>6. Уџбеничка литература и практикум</w:t>
      </w:r>
      <w:r w:rsidR="000E329A" w:rsidRPr="0008730E">
        <w:rPr>
          <w:rFonts w:cs="Times New Roman"/>
          <w:b/>
          <w:szCs w:val="24"/>
          <w:lang w:val="sr-Cyrl-RS"/>
        </w:rPr>
        <w:t xml:space="preserve"> </w:t>
      </w:r>
    </w:p>
    <w:p w14:paraId="0958652C" w14:textId="77777777" w:rsidR="00B322D0" w:rsidRDefault="00000000" w:rsidP="0008730E">
      <w:pPr>
        <w:jc w:val="both"/>
        <w:rPr>
          <w:rFonts w:cs="Times New Roman"/>
          <w:szCs w:val="24"/>
          <w:lang w:val="sr-Cyrl-RS"/>
        </w:rPr>
      </w:pPr>
      <w:r w:rsidRPr="0008730E">
        <w:rPr>
          <w:rFonts w:cs="Times New Roman"/>
          <w:szCs w:val="24"/>
        </w:rPr>
        <w:t>Од првог избора у наставно звање кандидаткиња је коаутор одобреног практикума из уже области за коју се бира: Павлица Д., Радуновић М., Петровић С., Влајић Товиловић Т. „Микробиологија и имунологија за студенте стоматологије — теоријске основе и приручник за практичну наставу”. Београд: Стоматолошки факултет Универзитета у Београду, 2026. ISBN 978-86-83274-01-7.</w:t>
      </w:r>
    </w:p>
    <w:p w14:paraId="465F37C5" w14:textId="77777777" w:rsidR="0008730E" w:rsidRPr="0008730E" w:rsidRDefault="0008730E" w:rsidP="0008730E">
      <w:pPr>
        <w:jc w:val="both"/>
        <w:rPr>
          <w:rFonts w:cs="Times New Roman"/>
          <w:szCs w:val="24"/>
          <w:lang w:val="sr-Cyrl-RS"/>
        </w:rPr>
      </w:pPr>
    </w:p>
    <w:p w14:paraId="6C00A2B2" w14:textId="63DD8C20" w:rsidR="009E2138" w:rsidRPr="0008730E" w:rsidRDefault="000E329A" w:rsidP="0008730E">
      <w:pPr>
        <w:jc w:val="both"/>
        <w:rPr>
          <w:rFonts w:cs="Times New Roman"/>
          <w:b/>
          <w:bCs/>
          <w:szCs w:val="24"/>
          <w:lang w:val="sr-Cyrl-RS"/>
        </w:rPr>
      </w:pPr>
      <w:r w:rsidRPr="0008730E">
        <w:rPr>
          <w:rFonts w:cs="Times New Roman"/>
          <w:b/>
          <w:bCs/>
          <w:szCs w:val="24"/>
          <w:lang w:val="sr-Cyrl-RS"/>
        </w:rPr>
        <w:lastRenderedPageBreak/>
        <w:t>7.</w:t>
      </w:r>
      <w:r w:rsidRPr="0008730E">
        <w:rPr>
          <w:rFonts w:cs="Times New Roman"/>
          <w:b/>
          <w:bCs/>
          <w:szCs w:val="24"/>
          <w:lang w:val="sr-Latn-RS"/>
        </w:rPr>
        <w:t xml:space="preserve"> Менторство завршних радова студената</w:t>
      </w:r>
    </w:p>
    <w:p w14:paraId="31C9DC51" w14:textId="4EB003BC" w:rsidR="000E329A" w:rsidRPr="0008730E" w:rsidRDefault="000E329A" w:rsidP="0008730E">
      <w:pPr>
        <w:jc w:val="both"/>
        <w:rPr>
          <w:rFonts w:cs="Times New Roman"/>
          <w:szCs w:val="24"/>
          <w:lang w:val="sr-Cyrl-RS"/>
        </w:rPr>
      </w:pPr>
      <w:r w:rsidRPr="0008730E">
        <w:rPr>
          <w:rFonts w:cs="Times New Roman"/>
          <w:szCs w:val="24"/>
          <w:lang w:val="sr-Latn-RS"/>
        </w:rPr>
        <w:t xml:space="preserve">Доц. др </w:t>
      </w:r>
      <w:r w:rsidRPr="0008730E">
        <w:rPr>
          <w:rFonts w:cs="Times New Roman"/>
          <w:szCs w:val="24"/>
          <w:lang w:val="sr-Cyrl-RS"/>
        </w:rPr>
        <w:t>Милена Радуновић</w:t>
      </w:r>
      <w:r w:rsidRPr="0008730E">
        <w:rPr>
          <w:rFonts w:cs="Times New Roman"/>
          <w:szCs w:val="24"/>
          <w:lang w:val="sr-Latn-RS"/>
        </w:rPr>
        <w:t xml:space="preserve"> је именована за ментора 3 завршна рада студената</w:t>
      </w:r>
      <w:r w:rsidRPr="0008730E">
        <w:rPr>
          <w:rFonts w:cs="Times New Roman"/>
          <w:szCs w:val="24"/>
          <w:lang w:val="sr-Cyrl-RS"/>
        </w:rPr>
        <w:t xml:space="preserve"> </w:t>
      </w:r>
      <w:r w:rsidRPr="0008730E">
        <w:rPr>
          <w:rFonts w:cs="Times New Roman"/>
          <w:szCs w:val="24"/>
          <w:lang w:val="sr-Latn-RS"/>
        </w:rPr>
        <w:t>интегрисаних студија стоматологије:</w:t>
      </w:r>
    </w:p>
    <w:p w14:paraId="479552A7" w14:textId="3D5ADE88" w:rsidR="00B35D43" w:rsidRPr="0008730E" w:rsidRDefault="00B35D43" w:rsidP="0008730E">
      <w:pPr>
        <w:pStyle w:val="ListParagraph"/>
        <w:numPr>
          <w:ilvl w:val="0"/>
          <w:numId w:val="26"/>
        </w:numPr>
        <w:jc w:val="both"/>
        <w:rPr>
          <w:rFonts w:cs="Times New Roman"/>
          <w:szCs w:val="24"/>
          <w:lang w:val="sr-Cyrl-RS"/>
        </w:rPr>
      </w:pPr>
      <w:r w:rsidRPr="0008730E">
        <w:rPr>
          <w:rFonts w:cs="Times New Roman"/>
          <w:szCs w:val="24"/>
          <w:lang w:val="sr-Cyrl-RS"/>
        </w:rPr>
        <w:t>Јечменица Весна 2008/0047, „Антимикробна резистенција, узроци, последице и улога стоматолога“</w:t>
      </w:r>
    </w:p>
    <w:p w14:paraId="460423C5" w14:textId="55054D04" w:rsidR="00B35D43" w:rsidRPr="0008730E" w:rsidRDefault="00B35D43" w:rsidP="0008730E">
      <w:pPr>
        <w:pStyle w:val="ListParagraph"/>
        <w:numPr>
          <w:ilvl w:val="0"/>
          <w:numId w:val="26"/>
        </w:numPr>
        <w:jc w:val="both"/>
        <w:rPr>
          <w:rFonts w:cs="Times New Roman"/>
          <w:szCs w:val="24"/>
          <w:lang w:val="sr-Cyrl-RS"/>
        </w:rPr>
      </w:pPr>
      <w:r w:rsidRPr="0008730E">
        <w:rPr>
          <w:rFonts w:cs="Times New Roman"/>
          <w:szCs w:val="24"/>
          <w:lang w:val="sr-Cyrl-RS"/>
        </w:rPr>
        <w:t>Николић Александра 2014/0184, Орални микробиом и системске болести“</w:t>
      </w:r>
    </w:p>
    <w:p w14:paraId="6426E52A" w14:textId="0EFD0B3E" w:rsidR="000E329A" w:rsidRPr="0008730E" w:rsidRDefault="00B35D43" w:rsidP="0008730E">
      <w:pPr>
        <w:ind w:left="-142"/>
        <w:jc w:val="both"/>
        <w:rPr>
          <w:rFonts w:cs="Times New Roman"/>
          <w:szCs w:val="24"/>
          <w:lang w:val="sr-Cyrl-RS"/>
        </w:rPr>
      </w:pPr>
      <w:r w:rsidRPr="0008730E">
        <w:rPr>
          <w:rFonts w:cs="Times New Roman"/>
          <w:szCs w:val="24"/>
          <w:lang w:val="sr-Latn-RS"/>
        </w:rPr>
        <w:t xml:space="preserve">Кандидаткиња је била члан </w:t>
      </w:r>
      <w:r w:rsidR="00B14598" w:rsidRPr="0008730E">
        <w:rPr>
          <w:rFonts w:cs="Times New Roman"/>
          <w:szCs w:val="24"/>
          <w:lang w:val="sr-Cyrl-RS"/>
        </w:rPr>
        <w:t>3</w:t>
      </w:r>
      <w:r w:rsidRPr="0008730E">
        <w:rPr>
          <w:rFonts w:cs="Times New Roman"/>
          <w:szCs w:val="24"/>
          <w:lang w:val="sr-Latn-RS"/>
        </w:rPr>
        <w:t xml:space="preserve"> комисиј</w:t>
      </w:r>
      <w:r w:rsidRPr="0008730E">
        <w:rPr>
          <w:rFonts w:cs="Times New Roman"/>
          <w:szCs w:val="24"/>
          <w:lang w:val="sr-Cyrl-RS"/>
        </w:rPr>
        <w:t>е</w:t>
      </w:r>
      <w:r w:rsidRPr="0008730E">
        <w:rPr>
          <w:rFonts w:cs="Times New Roman"/>
          <w:szCs w:val="24"/>
          <w:lang w:val="sr-Latn-RS"/>
        </w:rPr>
        <w:t xml:space="preserve"> за одбрану завршних радова студената</w:t>
      </w:r>
      <w:r w:rsidRPr="0008730E">
        <w:rPr>
          <w:rFonts w:cs="Times New Roman"/>
          <w:szCs w:val="24"/>
          <w:lang w:val="sr-Cyrl-RS"/>
        </w:rPr>
        <w:t xml:space="preserve"> </w:t>
      </w:r>
      <w:r w:rsidRPr="0008730E">
        <w:rPr>
          <w:rFonts w:cs="Times New Roman"/>
          <w:szCs w:val="24"/>
          <w:lang w:val="sr-Latn-RS"/>
        </w:rPr>
        <w:t>интегрисаних студија стоматологије:</w:t>
      </w:r>
    </w:p>
    <w:p w14:paraId="2EDC622C" w14:textId="6F9E15AC" w:rsidR="00B35D43" w:rsidRPr="0008730E" w:rsidRDefault="00B35D43" w:rsidP="0008730E">
      <w:pPr>
        <w:pStyle w:val="ListParagraph"/>
        <w:numPr>
          <w:ilvl w:val="0"/>
          <w:numId w:val="27"/>
        </w:numPr>
        <w:jc w:val="both"/>
        <w:rPr>
          <w:rFonts w:cs="Times New Roman"/>
          <w:szCs w:val="24"/>
          <w:lang w:val="sr-Cyrl-RS"/>
        </w:rPr>
      </w:pPr>
      <w:r w:rsidRPr="0008730E">
        <w:rPr>
          <w:rFonts w:cs="Times New Roman"/>
          <w:szCs w:val="24"/>
          <w:lang w:val="sr-Cyrl-RS"/>
        </w:rPr>
        <w:t xml:space="preserve">Милосављевић Теодора </w:t>
      </w:r>
      <w:r w:rsidR="00B14598" w:rsidRPr="0008730E">
        <w:rPr>
          <w:rFonts w:cs="Times New Roman"/>
          <w:szCs w:val="24"/>
          <w:lang w:val="sr-Cyrl-RS"/>
        </w:rPr>
        <w:t>„</w:t>
      </w:r>
      <w:r w:rsidR="00B14598" w:rsidRPr="0008730E">
        <w:rPr>
          <w:rFonts w:cs="Times New Roman"/>
          <w:szCs w:val="24"/>
        </w:rPr>
        <w:t>HBV</w:t>
      </w:r>
      <w:r w:rsidR="00B14598" w:rsidRPr="0008730E">
        <w:rPr>
          <w:rFonts w:cs="Times New Roman"/>
          <w:szCs w:val="24"/>
          <w:lang w:val="sr-Cyrl-RS"/>
        </w:rPr>
        <w:t xml:space="preserve"> инфекција- ризик у стоматолошкој пракси“</w:t>
      </w:r>
    </w:p>
    <w:p w14:paraId="3AA5BAB0" w14:textId="3051AA55" w:rsidR="00B14598" w:rsidRPr="0008730E" w:rsidRDefault="00B14598" w:rsidP="0008730E">
      <w:pPr>
        <w:pStyle w:val="ListParagraph"/>
        <w:numPr>
          <w:ilvl w:val="0"/>
          <w:numId w:val="27"/>
        </w:numPr>
        <w:jc w:val="both"/>
        <w:rPr>
          <w:rFonts w:cs="Times New Roman"/>
          <w:szCs w:val="24"/>
          <w:lang w:val="sr-Cyrl-RS"/>
        </w:rPr>
      </w:pPr>
      <w:r w:rsidRPr="0008730E">
        <w:rPr>
          <w:rFonts w:cs="Times New Roman"/>
          <w:szCs w:val="24"/>
          <w:lang w:val="sr-Cyrl-RS"/>
        </w:rPr>
        <w:t xml:space="preserve">Кнежевић Душан „Учешће глјивица рода </w:t>
      </w:r>
      <w:r w:rsidRPr="0008730E">
        <w:rPr>
          <w:rFonts w:cs="Times New Roman"/>
          <w:i/>
          <w:iCs/>
          <w:szCs w:val="24"/>
        </w:rPr>
        <w:t>Candida</w:t>
      </w:r>
      <w:r w:rsidRPr="0008730E">
        <w:rPr>
          <w:rFonts w:cs="Times New Roman"/>
          <w:szCs w:val="24"/>
        </w:rPr>
        <w:t xml:space="preserve"> </w:t>
      </w:r>
      <w:r w:rsidRPr="0008730E">
        <w:rPr>
          <w:rFonts w:cs="Times New Roman"/>
          <w:szCs w:val="24"/>
          <w:lang w:val="sr-Cyrl-RS"/>
        </w:rPr>
        <w:t>у инфекцијама орофарингеалне регије код имунокомпромитованих пацијената“</w:t>
      </w:r>
    </w:p>
    <w:p w14:paraId="4D44BFF3" w14:textId="5AA1ABCD" w:rsidR="00B14598" w:rsidRPr="0008730E" w:rsidRDefault="00B14598" w:rsidP="0008730E">
      <w:pPr>
        <w:pStyle w:val="ListParagraph"/>
        <w:numPr>
          <w:ilvl w:val="0"/>
          <w:numId w:val="27"/>
        </w:numPr>
        <w:jc w:val="both"/>
        <w:rPr>
          <w:rFonts w:cs="Times New Roman"/>
          <w:szCs w:val="24"/>
          <w:lang w:val="sr-Cyrl-RS"/>
        </w:rPr>
      </w:pPr>
      <w:r w:rsidRPr="0008730E">
        <w:rPr>
          <w:rFonts w:cs="Times New Roman"/>
          <w:szCs w:val="24"/>
          <w:lang w:val="sr-Cyrl-RS"/>
        </w:rPr>
        <w:t>Маринковић Милица „ Улога вируса у етиопатогенези апексног пародонтитиса“</w:t>
      </w:r>
    </w:p>
    <w:p w14:paraId="46028221" w14:textId="78686F52" w:rsidR="0040127C" w:rsidRPr="0008730E" w:rsidRDefault="0040127C" w:rsidP="0008730E">
      <w:pPr>
        <w:jc w:val="both"/>
        <w:rPr>
          <w:rFonts w:cs="Times New Roman"/>
          <w:b/>
          <w:bCs/>
          <w:szCs w:val="24"/>
          <w:lang w:val="sr-Cyrl-RS"/>
        </w:rPr>
      </w:pPr>
      <w:r w:rsidRPr="0008730E">
        <w:rPr>
          <w:rFonts w:cs="Times New Roman"/>
          <w:b/>
          <w:bCs/>
          <w:szCs w:val="24"/>
          <w:lang w:val="sr-Cyrl-RS"/>
        </w:rPr>
        <w:t>8. Учешће у комисији за одбрану рада на последипломским студијама или у комисији за одбрану докторске дисертације</w:t>
      </w:r>
    </w:p>
    <w:p w14:paraId="57BCBBA3" w14:textId="6F3C8870" w:rsidR="0040127C" w:rsidRPr="0008730E" w:rsidRDefault="0040127C" w:rsidP="0008730E">
      <w:pPr>
        <w:jc w:val="both"/>
        <w:rPr>
          <w:rFonts w:cs="Times New Roman"/>
          <w:szCs w:val="24"/>
          <w:lang w:val="sr-Latn-RS"/>
        </w:rPr>
      </w:pPr>
      <w:r w:rsidRPr="0008730E">
        <w:rPr>
          <w:rFonts w:cs="Times New Roman"/>
          <w:szCs w:val="24"/>
          <w:lang w:val="sr-Cyrl-RS"/>
        </w:rPr>
        <w:t>Доц. др Милена Радуновић је била члан 4 комисије за одбрану докторске дисертације:</w:t>
      </w:r>
    </w:p>
    <w:p w14:paraId="373D6265" w14:textId="7566E614" w:rsidR="00505915" w:rsidRPr="0008730E" w:rsidRDefault="004E125C" w:rsidP="0008730E">
      <w:pPr>
        <w:pStyle w:val="ListParagraph"/>
        <w:numPr>
          <w:ilvl w:val="0"/>
          <w:numId w:val="28"/>
        </w:numPr>
        <w:ind w:left="284"/>
        <w:jc w:val="both"/>
        <w:rPr>
          <w:rFonts w:cs="Times New Roman"/>
          <w:szCs w:val="24"/>
        </w:rPr>
      </w:pPr>
      <w:r w:rsidRPr="0008730E">
        <w:rPr>
          <w:rFonts w:cs="Times New Roman"/>
          <w:b/>
          <w:szCs w:val="24"/>
        </w:rPr>
        <w:t xml:space="preserve">Урош Томић </w:t>
      </w:r>
      <w:r w:rsidRPr="0008730E">
        <w:rPr>
          <w:rFonts w:cs="Times New Roman"/>
          <w:szCs w:val="24"/>
        </w:rPr>
        <w:t>- „Детекција</w:t>
      </w:r>
      <w:r w:rsidRPr="0008730E">
        <w:rPr>
          <w:rFonts w:cs="Times New Roman"/>
          <w:szCs w:val="24"/>
        </w:rPr>
        <w:tab/>
        <w:t>микроорганизама</w:t>
      </w:r>
      <w:r w:rsidRPr="0008730E">
        <w:rPr>
          <w:rFonts w:cs="Times New Roman"/>
          <w:szCs w:val="24"/>
        </w:rPr>
        <w:tab/>
        <w:t>субгингивалног</w:t>
      </w:r>
      <w:r w:rsidRPr="0008730E">
        <w:rPr>
          <w:rFonts w:cs="Times New Roman"/>
          <w:szCs w:val="24"/>
        </w:rPr>
        <w:tab/>
        <w:t>биофилма</w:t>
      </w:r>
      <w:r w:rsidRPr="0008730E">
        <w:rPr>
          <w:rFonts w:cs="Times New Roman"/>
          <w:szCs w:val="24"/>
        </w:rPr>
        <w:tab/>
        <w:t>у потенцијално малигним и малигним лезијама усне дупље код пацијената са пародонтитисом”.</w:t>
      </w:r>
      <w:r w:rsidR="00505915" w:rsidRPr="0008730E">
        <w:rPr>
          <w:rFonts w:cs="Times New Roman"/>
          <w:szCs w:val="24"/>
        </w:rPr>
        <w:t xml:space="preserve"> одбрана </w:t>
      </w:r>
      <w:r w:rsidR="00505915" w:rsidRPr="0008730E">
        <w:rPr>
          <w:rFonts w:cs="Times New Roman"/>
          <w:szCs w:val="24"/>
          <w:lang w:val="sr-Cyrl-RS"/>
        </w:rPr>
        <w:t>на Стоматолошком факултету, Универзитета у Београду</w:t>
      </w:r>
      <w:r w:rsidR="00505915" w:rsidRPr="0008730E">
        <w:rPr>
          <w:rFonts w:cs="Times New Roman"/>
          <w:szCs w:val="24"/>
        </w:rPr>
        <w:t xml:space="preserve"> 14.10.2025. године</w:t>
      </w:r>
    </w:p>
    <w:p w14:paraId="529588EE" w14:textId="3A47F3F6" w:rsidR="00505915" w:rsidRPr="0008730E" w:rsidRDefault="00505915" w:rsidP="0008730E">
      <w:pPr>
        <w:pStyle w:val="ListParagraph"/>
        <w:numPr>
          <w:ilvl w:val="0"/>
          <w:numId w:val="28"/>
        </w:numPr>
        <w:ind w:left="284"/>
        <w:jc w:val="both"/>
        <w:rPr>
          <w:rFonts w:cs="Times New Roman"/>
          <w:szCs w:val="24"/>
        </w:rPr>
      </w:pPr>
      <w:r w:rsidRPr="0008730E">
        <w:rPr>
          <w:rFonts w:cs="Times New Roman"/>
          <w:b/>
          <w:szCs w:val="24"/>
        </w:rPr>
        <w:t xml:space="preserve">Јелена Маринковић </w:t>
      </w:r>
      <w:r w:rsidRPr="0008730E">
        <w:rPr>
          <w:rFonts w:cs="Times New Roman"/>
          <w:szCs w:val="24"/>
        </w:rPr>
        <w:t xml:space="preserve">„Дејство етарских уља на бактерије инфицираног коренског канала младих сталних зуба”. - одбрана </w:t>
      </w:r>
      <w:r w:rsidRPr="0008730E">
        <w:rPr>
          <w:rFonts w:cs="Times New Roman"/>
          <w:szCs w:val="24"/>
          <w:lang w:val="sr-Cyrl-RS"/>
        </w:rPr>
        <w:t>на Стоматолошком факултету, Универзитета у Београду</w:t>
      </w:r>
      <w:r w:rsidRPr="0008730E">
        <w:rPr>
          <w:rFonts w:cs="Times New Roman"/>
          <w:szCs w:val="24"/>
        </w:rPr>
        <w:t xml:space="preserve"> 19.07.2021. године</w:t>
      </w:r>
    </w:p>
    <w:p w14:paraId="4D4FA303" w14:textId="0C00DF8D" w:rsidR="00505915" w:rsidRPr="0008730E" w:rsidRDefault="00505915" w:rsidP="0008730E">
      <w:pPr>
        <w:pStyle w:val="ListParagraph"/>
        <w:numPr>
          <w:ilvl w:val="0"/>
          <w:numId w:val="28"/>
        </w:numPr>
        <w:ind w:left="284"/>
        <w:jc w:val="both"/>
        <w:rPr>
          <w:rFonts w:cs="Times New Roman"/>
          <w:szCs w:val="24"/>
          <w:lang w:val="sr-Cyrl-RS"/>
        </w:rPr>
      </w:pPr>
      <w:r w:rsidRPr="0008730E">
        <w:rPr>
          <w:rFonts w:cs="Times New Roman"/>
          <w:b/>
          <w:szCs w:val="24"/>
        </w:rPr>
        <w:t xml:space="preserve">Стефан Вуловић </w:t>
      </w:r>
      <w:r w:rsidRPr="0008730E">
        <w:rPr>
          <w:rFonts w:cs="Times New Roman"/>
          <w:szCs w:val="24"/>
        </w:rPr>
        <w:t xml:space="preserve">„Испитивање карактеристика површине машински обрадивих денталних материјала и њиховог утицаја на адхезију микроорганизама из усне дупље”. - одбрана </w:t>
      </w:r>
      <w:r w:rsidRPr="0008730E">
        <w:rPr>
          <w:rFonts w:cs="Times New Roman"/>
          <w:szCs w:val="24"/>
          <w:lang w:val="sr-Cyrl-RS"/>
        </w:rPr>
        <w:t xml:space="preserve">на Стоматолошком факултету, Универзитета у Београду </w:t>
      </w:r>
      <w:r w:rsidRPr="0008730E">
        <w:rPr>
          <w:rFonts w:cs="Times New Roman"/>
          <w:szCs w:val="24"/>
        </w:rPr>
        <w:t>16.04.2024. године</w:t>
      </w:r>
    </w:p>
    <w:p w14:paraId="0B5914B2" w14:textId="6CF33B75" w:rsidR="00505915" w:rsidRPr="0008730E" w:rsidRDefault="00505915" w:rsidP="0008730E">
      <w:pPr>
        <w:pStyle w:val="ListParagraph"/>
        <w:numPr>
          <w:ilvl w:val="0"/>
          <w:numId w:val="28"/>
        </w:numPr>
        <w:ind w:left="284"/>
        <w:jc w:val="both"/>
        <w:rPr>
          <w:rFonts w:cs="Times New Roman"/>
          <w:szCs w:val="24"/>
          <w:lang w:val="sr-Cyrl-RS"/>
        </w:rPr>
      </w:pPr>
      <w:r w:rsidRPr="0008730E">
        <w:rPr>
          <w:rFonts w:cs="Times New Roman"/>
          <w:b/>
          <w:bCs/>
          <w:szCs w:val="24"/>
          <w:lang w:val="sr-Cyrl-RS"/>
        </w:rPr>
        <w:t>Радован Јовановић</w:t>
      </w:r>
      <w:r w:rsidR="005137E4" w:rsidRPr="0008730E">
        <w:rPr>
          <w:rFonts w:cs="Times New Roman"/>
          <w:b/>
          <w:bCs/>
          <w:szCs w:val="24"/>
        </w:rPr>
        <w:t xml:space="preserve"> </w:t>
      </w:r>
      <w:r w:rsidR="005137E4" w:rsidRPr="0008730E">
        <w:rPr>
          <w:rFonts w:cs="Times New Roman"/>
          <w:szCs w:val="24"/>
          <w:lang w:val="sr-Cyrl-RS"/>
        </w:rPr>
        <w:t xml:space="preserve">„Процена ефикасности доступних антимикробних ендодонтских поступака у елиминацији инфекције канала корена зуба бактеријом </w:t>
      </w:r>
      <w:r w:rsidR="005137E4" w:rsidRPr="0008730E">
        <w:rPr>
          <w:rFonts w:cs="Times New Roman"/>
          <w:i/>
          <w:iCs/>
          <w:szCs w:val="24"/>
        </w:rPr>
        <w:t>Enterococcus faecalis</w:t>
      </w:r>
      <w:r w:rsidR="005137E4" w:rsidRPr="0008730E">
        <w:rPr>
          <w:rFonts w:cs="Times New Roman"/>
          <w:i/>
          <w:iCs/>
          <w:szCs w:val="24"/>
          <w:lang w:val="sr-Cyrl-RS"/>
        </w:rPr>
        <w:t xml:space="preserve">“- </w:t>
      </w:r>
      <w:r w:rsidR="005137E4" w:rsidRPr="0008730E">
        <w:rPr>
          <w:rFonts w:cs="Times New Roman"/>
          <w:szCs w:val="24"/>
          <w:lang w:val="sr-Cyrl-RS"/>
        </w:rPr>
        <w:t xml:space="preserve">Одбрана на Медицинском факултету Универзитета у Приштини 10.07.2019. год </w:t>
      </w:r>
    </w:p>
    <w:p w14:paraId="36152336" w14:textId="48BD7E81" w:rsidR="0035289E" w:rsidRPr="0008730E" w:rsidRDefault="0035289E" w:rsidP="0008730E">
      <w:pPr>
        <w:jc w:val="both"/>
        <w:rPr>
          <w:rFonts w:cs="Times New Roman"/>
          <w:szCs w:val="24"/>
          <w:lang w:val="sr-Cyrl-RS"/>
        </w:rPr>
      </w:pPr>
      <w:r w:rsidRPr="0008730E">
        <w:rPr>
          <w:rFonts w:cs="Times New Roman"/>
          <w:szCs w:val="24"/>
          <w:lang w:val="sr-Latn-RS"/>
        </w:rPr>
        <w:t xml:space="preserve">Доц. др </w:t>
      </w:r>
      <w:r w:rsidRPr="0008730E">
        <w:rPr>
          <w:rFonts w:cs="Times New Roman"/>
          <w:szCs w:val="24"/>
          <w:lang w:val="sr-Cyrl-RS"/>
        </w:rPr>
        <w:t>Милена Радуновић</w:t>
      </w:r>
      <w:r w:rsidRPr="0008730E">
        <w:rPr>
          <w:rFonts w:cs="Times New Roman"/>
          <w:szCs w:val="24"/>
          <w:lang w:val="sr-Latn-RS"/>
        </w:rPr>
        <w:t xml:space="preserve"> је именована за ментора 3 завршна рада студената</w:t>
      </w:r>
      <w:r w:rsidRPr="0008730E">
        <w:rPr>
          <w:rFonts w:cs="Times New Roman"/>
          <w:szCs w:val="24"/>
          <w:lang w:val="sr-Cyrl-RS"/>
        </w:rPr>
        <w:t xml:space="preserve"> докторских академских студија у изради</w:t>
      </w:r>
      <w:r w:rsidRPr="0008730E">
        <w:rPr>
          <w:rFonts w:cs="Times New Roman"/>
          <w:szCs w:val="24"/>
          <w:lang w:val="sr-Latn-RS"/>
        </w:rPr>
        <w:t>:</w:t>
      </w:r>
    </w:p>
    <w:p w14:paraId="608E5100" w14:textId="31DFD83F" w:rsidR="0035289E" w:rsidRPr="0008730E" w:rsidRDefault="0035289E" w:rsidP="0008730E">
      <w:pPr>
        <w:pStyle w:val="BodyText"/>
        <w:numPr>
          <w:ilvl w:val="0"/>
          <w:numId w:val="29"/>
        </w:numPr>
        <w:spacing w:before="90"/>
        <w:ind w:left="284" w:right="-2" w:hanging="284"/>
        <w:jc w:val="both"/>
        <w:rPr>
          <w:rFonts w:cs="Times New Roman"/>
          <w:szCs w:val="24"/>
          <w:lang w:val="sr-Cyrl-RS"/>
        </w:rPr>
      </w:pPr>
      <w:r w:rsidRPr="0008730E">
        <w:rPr>
          <w:rFonts w:cs="Times New Roman"/>
          <w:szCs w:val="24"/>
          <w:lang w:val="sr-Cyrl-RS"/>
        </w:rPr>
        <w:t>Др Тамара Влајић Товиловић „</w:t>
      </w:r>
      <w:r w:rsidRPr="0008730E">
        <w:rPr>
          <w:rFonts w:cs="Times New Roman"/>
          <w:szCs w:val="24"/>
        </w:rPr>
        <w:t>Својства новосинтетисаног цемента на бази калцијум- фосфата допираног јонима стронцијума, бакра и цинка</w:t>
      </w:r>
      <w:r w:rsidRPr="0008730E">
        <w:rPr>
          <w:rFonts w:cs="Times New Roman"/>
          <w:spacing w:val="-24"/>
          <w:szCs w:val="24"/>
        </w:rPr>
        <w:t xml:space="preserve"> </w:t>
      </w:r>
      <w:r w:rsidRPr="0008730E">
        <w:rPr>
          <w:rFonts w:cs="Times New Roman"/>
          <w:szCs w:val="24"/>
        </w:rPr>
        <w:t>са додатком</w:t>
      </w:r>
      <w:r w:rsidRPr="0008730E">
        <w:rPr>
          <w:rFonts w:cs="Times New Roman"/>
          <w:spacing w:val="-9"/>
          <w:szCs w:val="24"/>
        </w:rPr>
        <w:t xml:space="preserve"> </w:t>
      </w:r>
      <w:r w:rsidRPr="0008730E">
        <w:rPr>
          <w:rFonts w:cs="Times New Roman"/>
          <w:szCs w:val="24"/>
        </w:rPr>
        <w:t>ацетисалсалицилне</w:t>
      </w:r>
      <w:r w:rsidRPr="0008730E">
        <w:rPr>
          <w:rFonts w:cs="Times New Roman"/>
          <w:szCs w:val="24"/>
          <w:lang w:val="sr-Cyrl-RS"/>
        </w:rPr>
        <w:t xml:space="preserve"> киселине“. – Пријава на Стоматолошком факултету Универзитета у Београду 27.09.2022. год.</w:t>
      </w:r>
    </w:p>
    <w:p w14:paraId="2B7EFC6C" w14:textId="7E9113BA" w:rsidR="0035289E" w:rsidRPr="0008730E" w:rsidRDefault="0035289E" w:rsidP="0008730E">
      <w:pPr>
        <w:pStyle w:val="BodyText"/>
        <w:numPr>
          <w:ilvl w:val="0"/>
          <w:numId w:val="29"/>
        </w:numPr>
        <w:spacing w:before="40"/>
        <w:ind w:left="284" w:right="-7" w:hanging="284"/>
        <w:jc w:val="both"/>
        <w:rPr>
          <w:rFonts w:cs="Times New Roman"/>
          <w:szCs w:val="24"/>
          <w:lang w:val="sr-Cyrl-RS"/>
        </w:rPr>
      </w:pPr>
      <w:r w:rsidRPr="0008730E">
        <w:rPr>
          <w:rFonts w:cs="Times New Roman"/>
          <w:szCs w:val="24"/>
          <w:lang w:val="sr-Cyrl-RS"/>
        </w:rPr>
        <w:lastRenderedPageBreak/>
        <w:t>Др Александар Рацић „</w:t>
      </w:r>
      <w:r w:rsidRPr="0008730E">
        <w:rPr>
          <w:rFonts w:cs="Times New Roman"/>
          <w:szCs w:val="24"/>
        </w:rPr>
        <w:t>Утицај комплексних</w:t>
      </w:r>
      <w:r w:rsidRPr="0008730E">
        <w:rPr>
          <w:rFonts w:cs="Times New Roman"/>
          <w:spacing w:val="-18"/>
          <w:szCs w:val="24"/>
        </w:rPr>
        <w:t xml:space="preserve"> </w:t>
      </w:r>
      <w:r w:rsidRPr="0008730E">
        <w:rPr>
          <w:rFonts w:cs="Times New Roman"/>
          <w:szCs w:val="24"/>
        </w:rPr>
        <w:t>магентних поља на редукцију биофилма код</w:t>
      </w:r>
      <w:r w:rsidRPr="0008730E">
        <w:rPr>
          <w:rFonts w:cs="Times New Roman"/>
          <w:spacing w:val="-2"/>
          <w:szCs w:val="24"/>
        </w:rPr>
        <w:t xml:space="preserve"> </w:t>
      </w:r>
      <w:r w:rsidRPr="0008730E">
        <w:rPr>
          <w:rFonts w:cs="Times New Roman"/>
          <w:szCs w:val="24"/>
        </w:rPr>
        <w:t>надокнада</w:t>
      </w:r>
      <w:r w:rsidRPr="0008730E">
        <w:rPr>
          <w:rFonts w:cs="Times New Roman"/>
          <w:szCs w:val="24"/>
          <w:lang w:val="sr-Cyrl-RS"/>
        </w:rPr>
        <w:t xml:space="preserve"> </w:t>
      </w:r>
      <w:r w:rsidRPr="0008730E">
        <w:rPr>
          <w:rFonts w:cs="Times New Roman"/>
          <w:szCs w:val="24"/>
        </w:rPr>
        <w:t xml:space="preserve">на зубима и </w:t>
      </w:r>
      <w:r w:rsidRPr="0008730E">
        <w:rPr>
          <w:rFonts w:cs="Times New Roman"/>
          <w:szCs w:val="24"/>
          <w:lang w:val="sr-Cyrl-RS"/>
        </w:rPr>
        <w:t>и</w:t>
      </w:r>
      <w:r w:rsidRPr="0008730E">
        <w:rPr>
          <w:rFonts w:cs="Times New Roman"/>
          <w:szCs w:val="24"/>
        </w:rPr>
        <w:t>мплантатима у</w:t>
      </w:r>
      <w:r w:rsidRPr="0008730E">
        <w:rPr>
          <w:rFonts w:cs="Times New Roman"/>
          <w:i/>
          <w:iCs/>
          <w:szCs w:val="24"/>
        </w:rPr>
        <w:t xml:space="preserve"> in</w:t>
      </w:r>
      <w:r w:rsidRPr="0008730E">
        <w:rPr>
          <w:rFonts w:cs="Times New Roman"/>
          <w:i/>
          <w:iCs/>
          <w:szCs w:val="24"/>
          <w:lang w:val="sr-Cyrl-RS"/>
        </w:rPr>
        <w:t xml:space="preserve"> </w:t>
      </w:r>
      <w:r w:rsidRPr="0008730E">
        <w:rPr>
          <w:rFonts w:cs="Times New Roman"/>
          <w:i/>
          <w:iCs/>
          <w:szCs w:val="24"/>
        </w:rPr>
        <w:t>vitro</w:t>
      </w:r>
      <w:r w:rsidRPr="0008730E">
        <w:rPr>
          <w:rFonts w:cs="Times New Roman"/>
          <w:szCs w:val="24"/>
          <w:lang w:val="sr-Cyrl-RS"/>
        </w:rPr>
        <w:t xml:space="preserve"> условима“. – Пријава на Стоматолошком факултету Универзитета и Београду 23.02.2024. год</w:t>
      </w:r>
    </w:p>
    <w:p w14:paraId="020E4504" w14:textId="2E35C380" w:rsidR="004E125C" w:rsidRPr="0008730E" w:rsidRDefault="0035289E" w:rsidP="0008730E">
      <w:pPr>
        <w:pStyle w:val="BodyText"/>
        <w:numPr>
          <w:ilvl w:val="0"/>
          <w:numId w:val="29"/>
        </w:numPr>
        <w:spacing w:before="40"/>
        <w:ind w:left="284" w:right="-7" w:hanging="284"/>
        <w:jc w:val="both"/>
        <w:rPr>
          <w:rFonts w:cs="Times New Roman"/>
          <w:szCs w:val="24"/>
        </w:rPr>
      </w:pPr>
      <w:r w:rsidRPr="0008730E">
        <w:rPr>
          <w:rFonts w:cs="Times New Roman"/>
          <w:szCs w:val="24"/>
          <w:lang w:val="sr-Cyrl-RS"/>
        </w:rPr>
        <w:t xml:space="preserve">Др Миа Никетић „Компаративна анализа остеогенезе код употребе различитих коштаних заменика методом вођене регенерације костију на моделу фемура пацова“. – Пријава – Пријава на Факултету ветеринарске медицине Универзитета у Београду 13.03.2024. год.  </w:t>
      </w:r>
    </w:p>
    <w:p w14:paraId="3045599D" w14:textId="77777777" w:rsidR="004E125C" w:rsidRPr="0008730E" w:rsidRDefault="004E125C" w:rsidP="0008730E">
      <w:pPr>
        <w:jc w:val="both"/>
        <w:rPr>
          <w:rFonts w:cs="Times New Roman"/>
          <w:szCs w:val="24"/>
          <w:lang w:val="sr-Latn-RS"/>
        </w:rPr>
      </w:pPr>
    </w:p>
    <w:p w14:paraId="6E3DC66A" w14:textId="77777777" w:rsidR="00B322D0" w:rsidRPr="0008730E" w:rsidRDefault="00000000" w:rsidP="0008730E">
      <w:pPr>
        <w:spacing w:before="160" w:after="80"/>
        <w:jc w:val="both"/>
        <w:rPr>
          <w:rFonts w:cs="Times New Roman"/>
          <w:szCs w:val="24"/>
        </w:rPr>
      </w:pPr>
      <w:r w:rsidRPr="0008730E">
        <w:rPr>
          <w:rFonts w:cs="Times New Roman"/>
          <w:b/>
          <w:szCs w:val="24"/>
        </w:rPr>
        <w:t>Б) ИЗБОРНИ УСЛОВИ</w:t>
      </w:r>
    </w:p>
    <w:p w14:paraId="780EE668" w14:textId="77777777" w:rsidR="0052415C" w:rsidRPr="0008730E" w:rsidRDefault="0052415C" w:rsidP="0008730E">
      <w:pPr>
        <w:spacing w:before="160" w:after="80"/>
        <w:jc w:val="both"/>
        <w:rPr>
          <w:rFonts w:cs="Times New Roman"/>
          <w:b/>
          <w:szCs w:val="24"/>
        </w:rPr>
      </w:pPr>
      <w:r w:rsidRPr="0008730E">
        <w:rPr>
          <w:rFonts w:cs="Times New Roman"/>
          <w:b/>
          <w:szCs w:val="24"/>
        </w:rPr>
        <w:t>1.</w:t>
      </w:r>
      <w:r w:rsidRPr="0008730E">
        <w:rPr>
          <w:rFonts w:cs="Times New Roman"/>
          <w:b/>
          <w:szCs w:val="24"/>
        </w:rPr>
        <w:tab/>
        <w:t>Стручно-професионални допринос</w:t>
      </w:r>
    </w:p>
    <w:p w14:paraId="339EA499" w14:textId="681D4C22" w:rsidR="0052415C" w:rsidRPr="0008730E" w:rsidRDefault="0052415C" w:rsidP="0008730E">
      <w:pPr>
        <w:spacing w:before="160" w:after="80"/>
        <w:jc w:val="both"/>
        <w:rPr>
          <w:rFonts w:cs="Times New Roman"/>
          <w:b/>
          <w:szCs w:val="24"/>
          <w:lang w:val="sr-Cyrl-RS"/>
        </w:rPr>
      </w:pPr>
      <w:r w:rsidRPr="0008730E">
        <w:rPr>
          <w:rFonts w:cs="Times New Roman"/>
          <w:b/>
          <w:szCs w:val="24"/>
        </w:rPr>
        <w:t>1.1</w:t>
      </w:r>
      <w:r w:rsidRPr="0008730E">
        <w:rPr>
          <w:rFonts w:cs="Times New Roman"/>
          <w:b/>
          <w:szCs w:val="24"/>
        </w:rPr>
        <w:tab/>
        <w:t>Ангажованост у спровођењу сложених дијагностичких, терапијских и превентивних процедура.</w:t>
      </w:r>
    </w:p>
    <w:p w14:paraId="6EAA1A2A" w14:textId="6D821CFA" w:rsidR="0052415C" w:rsidRPr="0008730E" w:rsidRDefault="0052415C" w:rsidP="0008730E">
      <w:pPr>
        <w:spacing w:before="160" w:after="80"/>
        <w:jc w:val="both"/>
        <w:rPr>
          <w:rFonts w:cs="Times New Roman"/>
          <w:bCs/>
          <w:szCs w:val="24"/>
        </w:rPr>
      </w:pPr>
      <w:r w:rsidRPr="0008730E">
        <w:rPr>
          <w:rFonts w:cs="Times New Roman"/>
          <w:bCs/>
          <w:szCs w:val="24"/>
        </w:rPr>
        <w:t>Као лекар специјалиста Микробиологије и паразитологије обавља све дијагностичке процедуре у оквиру Лабораторије за микробиологију Стоматолошког факултета у Београду. Ради на константном унапређењу рада лабораторије увођењем нових дијагностичких метода и праћењем препорука EUCAST и CLSI.</w:t>
      </w:r>
    </w:p>
    <w:p w14:paraId="0EBABD2A" w14:textId="77777777" w:rsidR="0052415C" w:rsidRPr="0008730E" w:rsidRDefault="0052415C" w:rsidP="0008730E">
      <w:pPr>
        <w:spacing w:before="160" w:after="80"/>
        <w:jc w:val="both"/>
        <w:rPr>
          <w:rFonts w:cs="Times New Roman"/>
          <w:b/>
          <w:szCs w:val="24"/>
        </w:rPr>
      </w:pPr>
      <w:r w:rsidRPr="0008730E">
        <w:rPr>
          <w:rFonts w:cs="Times New Roman"/>
          <w:b/>
          <w:szCs w:val="24"/>
        </w:rPr>
        <w:t>2.</w:t>
      </w:r>
      <w:r w:rsidRPr="0008730E">
        <w:rPr>
          <w:rFonts w:cs="Times New Roman"/>
          <w:b/>
          <w:szCs w:val="24"/>
        </w:rPr>
        <w:tab/>
        <w:t>Допринос академској и широј заједници</w:t>
      </w:r>
    </w:p>
    <w:p w14:paraId="17607B59" w14:textId="4D4DAD21" w:rsidR="0052415C" w:rsidRPr="0008730E" w:rsidRDefault="0052415C" w:rsidP="0008730E">
      <w:pPr>
        <w:spacing w:before="160" w:after="80"/>
        <w:jc w:val="both"/>
        <w:rPr>
          <w:rFonts w:cs="Times New Roman"/>
          <w:b/>
          <w:szCs w:val="24"/>
          <w:lang w:val="sr-Cyrl-RS"/>
        </w:rPr>
      </w:pPr>
      <w:r w:rsidRPr="0008730E">
        <w:rPr>
          <w:rFonts w:cs="Times New Roman"/>
          <w:b/>
          <w:szCs w:val="24"/>
        </w:rPr>
        <w:t xml:space="preserve">2.1. </w:t>
      </w:r>
      <w:r w:rsidRPr="0008730E">
        <w:rPr>
          <w:rFonts w:cs="Times New Roman"/>
          <w:b/>
          <w:szCs w:val="24"/>
          <w:lang w:val="sr-Cyrl-RS"/>
        </w:rPr>
        <w:t xml:space="preserve"> </w:t>
      </w:r>
      <w:r w:rsidRPr="0008730E">
        <w:rPr>
          <w:rFonts w:cs="Times New Roman"/>
          <w:b/>
          <w:szCs w:val="24"/>
        </w:rPr>
        <w:t>Значајно струковно, национално или међународно признање за научну или стручну делатност.</w:t>
      </w:r>
    </w:p>
    <w:p w14:paraId="2CF7AA22" w14:textId="32D7AEFA" w:rsidR="0052415C" w:rsidRPr="0008730E" w:rsidRDefault="0052415C" w:rsidP="0008730E">
      <w:pPr>
        <w:spacing w:before="160" w:after="80"/>
        <w:jc w:val="both"/>
        <w:rPr>
          <w:rFonts w:cs="Times New Roman"/>
          <w:bCs/>
          <w:szCs w:val="24"/>
        </w:rPr>
      </w:pPr>
      <w:r w:rsidRPr="0008730E">
        <w:rPr>
          <w:rFonts w:cs="Times New Roman"/>
          <w:bCs/>
          <w:szCs w:val="24"/>
        </w:rPr>
        <w:t>Године 2019. добила је награду за најбољи објављени рад, коју додељује Друштво медицинских миколога Србије, а 2022. године награду Фондације „Ђока Влајковић“ за најбољу публикацију младих истраживача Универзитета у Београду. Две године је била финалисткиња награде „За жене у науци“.</w:t>
      </w:r>
    </w:p>
    <w:p w14:paraId="6742A1BD" w14:textId="77777777" w:rsidR="0052415C" w:rsidRPr="0008730E" w:rsidRDefault="0052415C" w:rsidP="0008730E">
      <w:pPr>
        <w:spacing w:before="160" w:after="80"/>
        <w:jc w:val="both"/>
        <w:rPr>
          <w:rFonts w:cs="Times New Roman"/>
          <w:b/>
          <w:szCs w:val="24"/>
          <w:lang w:val="sr-Cyrl-RS"/>
        </w:rPr>
      </w:pPr>
      <w:r w:rsidRPr="0008730E">
        <w:rPr>
          <w:rFonts w:cs="Times New Roman"/>
          <w:b/>
          <w:szCs w:val="24"/>
        </w:rPr>
        <w:t>2.2 Чланство у стручним или научним асоцијацијама у које се члан бира или које имају ограничен број чланова.</w:t>
      </w:r>
    </w:p>
    <w:p w14:paraId="3446A4D5" w14:textId="07F5441C" w:rsidR="0052415C" w:rsidRPr="0008730E" w:rsidRDefault="0052415C" w:rsidP="0008730E">
      <w:pPr>
        <w:spacing w:before="160" w:after="80"/>
        <w:jc w:val="both"/>
        <w:rPr>
          <w:rFonts w:cs="Times New Roman"/>
          <w:bCs/>
          <w:szCs w:val="24"/>
        </w:rPr>
      </w:pPr>
      <w:r w:rsidRPr="0008730E">
        <w:rPr>
          <w:rFonts w:cs="Times New Roman"/>
          <w:bCs/>
          <w:szCs w:val="24"/>
        </w:rPr>
        <w:t xml:space="preserve">Члан је Bone, Biomaterials and Beyond Academy (BBBA), European Society of Clinical Microbiology and Infectious Diseases (ESCMID), International Society for Human and Animal Mycology (ISHAM), Удружења микробиолога Србије, Друштва медицинских миколога Србије и Српског лекарског друштва. </w:t>
      </w:r>
    </w:p>
    <w:p w14:paraId="457A5CAE" w14:textId="77777777" w:rsidR="0052415C" w:rsidRPr="0008730E" w:rsidRDefault="0052415C" w:rsidP="0008730E">
      <w:pPr>
        <w:spacing w:before="160" w:after="80"/>
        <w:jc w:val="both"/>
        <w:rPr>
          <w:rFonts w:cs="Times New Roman"/>
          <w:b/>
          <w:szCs w:val="24"/>
          <w:lang w:val="sr-Cyrl-RS"/>
        </w:rPr>
      </w:pPr>
      <w:r w:rsidRPr="0008730E">
        <w:rPr>
          <w:rFonts w:cs="Times New Roman"/>
          <w:b/>
          <w:szCs w:val="24"/>
        </w:rPr>
        <w:t>2.4. Уређивање часописа или монографија признатих од стране ресорног министарства за науку.</w:t>
      </w:r>
    </w:p>
    <w:p w14:paraId="2B8C68C3" w14:textId="017D783D" w:rsidR="0052415C" w:rsidRPr="0008730E" w:rsidRDefault="0052415C" w:rsidP="0008730E">
      <w:pPr>
        <w:spacing w:before="160" w:after="80"/>
        <w:jc w:val="both"/>
        <w:rPr>
          <w:rFonts w:cs="Times New Roman"/>
          <w:bCs/>
          <w:szCs w:val="24"/>
        </w:rPr>
      </w:pPr>
      <w:r w:rsidRPr="0008730E">
        <w:rPr>
          <w:rFonts w:cs="Times New Roman"/>
          <w:bCs/>
          <w:szCs w:val="24"/>
        </w:rPr>
        <w:t>Gостујући уредник часописа Pathogens (M22, IF2 3,3) на тему ” Oral Microbiome and Human Systemic Health” (ISSN 2076-0817).</w:t>
      </w:r>
    </w:p>
    <w:p w14:paraId="449BCEFD" w14:textId="77777777" w:rsidR="0052415C" w:rsidRPr="0008730E" w:rsidRDefault="0052415C" w:rsidP="0008730E">
      <w:pPr>
        <w:spacing w:before="160" w:after="80"/>
        <w:jc w:val="both"/>
        <w:rPr>
          <w:rFonts w:cs="Times New Roman"/>
          <w:b/>
          <w:szCs w:val="24"/>
        </w:rPr>
      </w:pPr>
      <w:r w:rsidRPr="0008730E">
        <w:rPr>
          <w:rFonts w:cs="Times New Roman"/>
          <w:b/>
          <w:szCs w:val="24"/>
        </w:rPr>
        <w:t>3.</w:t>
      </w:r>
      <w:r w:rsidRPr="0008730E">
        <w:rPr>
          <w:rFonts w:cs="Times New Roman"/>
          <w:b/>
          <w:szCs w:val="24"/>
        </w:rPr>
        <w:tab/>
        <w:t>Сарадња са другим високошколским, научноистраживачким установама, односно установама културе или уметности у земљи и иностранству</w:t>
      </w:r>
    </w:p>
    <w:p w14:paraId="67C57784" w14:textId="77777777" w:rsidR="0052415C" w:rsidRPr="0008730E" w:rsidRDefault="0052415C" w:rsidP="0008730E">
      <w:pPr>
        <w:spacing w:before="160" w:after="80"/>
        <w:jc w:val="both"/>
        <w:rPr>
          <w:rFonts w:cs="Times New Roman"/>
          <w:b/>
          <w:szCs w:val="24"/>
          <w:lang w:val="sr-Cyrl-RS"/>
        </w:rPr>
      </w:pPr>
      <w:r w:rsidRPr="0008730E">
        <w:rPr>
          <w:rFonts w:cs="Times New Roman"/>
          <w:b/>
          <w:szCs w:val="24"/>
        </w:rPr>
        <w:lastRenderedPageBreak/>
        <w:t>3.1.</w:t>
      </w:r>
      <w:r w:rsidRPr="0008730E">
        <w:rPr>
          <w:rFonts w:cs="Times New Roman"/>
          <w:b/>
          <w:szCs w:val="24"/>
        </w:rPr>
        <w:tab/>
        <w:t>Предавања по позиву или пленарна предавања на међународним акредитованим скуповима у земљи и иностранству.</w:t>
      </w:r>
    </w:p>
    <w:p w14:paraId="6666450F" w14:textId="0845D628" w:rsidR="00DF6A2B" w:rsidRPr="0008730E" w:rsidRDefault="0052415C" w:rsidP="0008730E">
      <w:pPr>
        <w:jc w:val="both"/>
        <w:rPr>
          <w:rFonts w:cs="Times New Roman"/>
          <w:szCs w:val="24"/>
        </w:rPr>
      </w:pPr>
      <w:r w:rsidRPr="0008730E">
        <w:rPr>
          <w:rFonts w:cs="Times New Roman"/>
          <w:bCs/>
          <w:szCs w:val="24"/>
        </w:rPr>
        <w:t xml:space="preserve">Кандидаткиња је одржала </w:t>
      </w:r>
      <w:r w:rsidRPr="0008730E">
        <w:rPr>
          <w:rFonts w:cs="Times New Roman"/>
          <w:bCs/>
          <w:szCs w:val="24"/>
          <w:lang w:val="sr-Cyrl-RS"/>
        </w:rPr>
        <w:t>два</w:t>
      </w:r>
      <w:r w:rsidRPr="0008730E">
        <w:rPr>
          <w:rFonts w:cs="Times New Roman"/>
          <w:bCs/>
          <w:szCs w:val="24"/>
        </w:rPr>
        <w:t xml:space="preserve"> предавањ</w:t>
      </w:r>
      <w:r w:rsidRPr="0008730E">
        <w:rPr>
          <w:rFonts w:cs="Times New Roman"/>
          <w:bCs/>
          <w:szCs w:val="24"/>
          <w:lang w:val="sr-Cyrl-RS"/>
        </w:rPr>
        <w:t>а</w:t>
      </w:r>
      <w:r w:rsidRPr="0008730E">
        <w:rPr>
          <w:rFonts w:cs="Times New Roman"/>
          <w:bCs/>
          <w:szCs w:val="24"/>
        </w:rPr>
        <w:t xml:space="preserve"> по позиву на међународном акредитованом скупу штампано у изводу (категорија М32)</w:t>
      </w:r>
      <w:r w:rsidR="00DF6A2B" w:rsidRPr="0008730E">
        <w:rPr>
          <w:rFonts w:cs="Times New Roman"/>
          <w:bCs/>
          <w:szCs w:val="24"/>
        </w:rPr>
        <w:t xml:space="preserve"> i to</w:t>
      </w:r>
      <w:r w:rsidR="00DF6A2B" w:rsidRPr="0008730E">
        <w:rPr>
          <w:rFonts w:cs="Times New Roman"/>
          <w:szCs w:val="24"/>
        </w:rPr>
        <w:t xml:space="preserve"> “Innovative antimicrobial dental treatments: advancing oral health and combating antimicrobial resistance” na 29th Congress of the Balkan Stomatological Society</w:t>
      </w:r>
      <w:r w:rsidR="00E039FD" w:rsidRPr="0008730E">
        <w:rPr>
          <w:rFonts w:cs="Times New Roman"/>
          <w:szCs w:val="24"/>
          <w:lang w:val="sr-Cyrl-RS"/>
        </w:rPr>
        <w:t xml:space="preserve"> одржаном</w:t>
      </w:r>
      <w:r w:rsidR="00DF6A2B" w:rsidRPr="0008730E">
        <w:rPr>
          <w:rFonts w:cs="Times New Roman"/>
          <w:szCs w:val="24"/>
        </w:rPr>
        <w:t xml:space="preserve"> 2025</w:t>
      </w:r>
      <w:r w:rsidR="00E039FD" w:rsidRPr="0008730E">
        <w:rPr>
          <w:rFonts w:cs="Times New Roman"/>
          <w:szCs w:val="24"/>
        </w:rPr>
        <w:t xml:space="preserve">. </w:t>
      </w:r>
      <w:r w:rsidR="00E039FD" w:rsidRPr="0008730E">
        <w:rPr>
          <w:rFonts w:cs="Times New Roman"/>
          <w:szCs w:val="24"/>
          <w:lang w:val="sr-Cyrl-RS"/>
        </w:rPr>
        <w:t xml:space="preserve">године </w:t>
      </w:r>
      <w:r w:rsidR="00DF6A2B" w:rsidRPr="0008730E">
        <w:rPr>
          <w:rFonts w:cs="Times New Roman"/>
          <w:szCs w:val="24"/>
          <w:lang w:val="sr-Cyrl-RS"/>
        </w:rPr>
        <w:t>у Београду</w:t>
      </w:r>
      <w:r w:rsidR="00DF6A2B" w:rsidRPr="0008730E">
        <w:rPr>
          <w:rFonts w:cs="Times New Roman"/>
          <w:szCs w:val="24"/>
        </w:rPr>
        <w:t>, као и предавање “Experience with novel antibacterial treatments in the oral cavity” на међународном конгресу</w:t>
      </w:r>
      <w:r w:rsidR="00DF6A2B" w:rsidRPr="0008730E">
        <w:rPr>
          <w:rFonts w:cs="Times New Roman"/>
          <w:szCs w:val="24"/>
          <w:lang w:val="sr-Cyrl-RS"/>
        </w:rPr>
        <w:t xml:space="preserve"> „</w:t>
      </w:r>
      <w:r w:rsidR="00E039FD" w:rsidRPr="0008730E">
        <w:rPr>
          <w:rFonts w:cs="Times New Roman"/>
          <w:szCs w:val="24"/>
          <w:lang w:val="sr-Cyrl-RS"/>
        </w:rPr>
        <w:t xml:space="preserve">6 </w:t>
      </w:r>
      <w:r w:rsidR="00E039FD" w:rsidRPr="0008730E">
        <w:rPr>
          <w:rFonts w:cs="Times New Roman"/>
          <w:szCs w:val="24"/>
        </w:rPr>
        <w:t xml:space="preserve">Congresso Internazionale: </w:t>
      </w:r>
      <w:r w:rsidR="00DF6A2B" w:rsidRPr="0008730E">
        <w:rPr>
          <w:rFonts w:cs="Times New Roman"/>
          <w:color w:val="000000"/>
          <w:szCs w:val="24"/>
        </w:rPr>
        <w:t>Protocols in Periodontology, Oral Surgery and Orthodontics, Use of Growth Factors, Clinical Relevance and Prospectives</w:t>
      </w:r>
      <w:r w:rsidR="00DF6A2B" w:rsidRPr="0008730E">
        <w:rPr>
          <w:rFonts w:cs="Times New Roman"/>
          <w:color w:val="000000"/>
          <w:szCs w:val="24"/>
          <w:lang w:val="sr-Cyrl-RS"/>
        </w:rPr>
        <w:t>“</w:t>
      </w:r>
      <w:r w:rsidR="00DF6A2B" w:rsidRPr="0008730E">
        <w:rPr>
          <w:rFonts w:cs="Times New Roman"/>
          <w:szCs w:val="24"/>
        </w:rPr>
        <w:t xml:space="preserve"> у Барију 2024. године.</w:t>
      </w:r>
    </w:p>
    <w:p w14:paraId="1190D652" w14:textId="77777777" w:rsidR="00E039FD" w:rsidRPr="0008730E" w:rsidRDefault="0052415C" w:rsidP="0008730E">
      <w:pPr>
        <w:spacing w:before="160" w:after="80"/>
        <w:jc w:val="both"/>
        <w:rPr>
          <w:rFonts w:cs="Times New Roman"/>
          <w:b/>
          <w:szCs w:val="24"/>
          <w:lang w:val="sr-Cyrl-RS"/>
        </w:rPr>
      </w:pPr>
      <w:r w:rsidRPr="0008730E">
        <w:rPr>
          <w:rFonts w:cs="Times New Roman"/>
          <w:b/>
          <w:szCs w:val="24"/>
        </w:rPr>
        <w:t>3.4</w:t>
      </w:r>
      <w:r w:rsidRPr="0008730E">
        <w:rPr>
          <w:rFonts w:cs="Times New Roman"/>
          <w:b/>
          <w:szCs w:val="24"/>
        </w:rPr>
        <w:tab/>
      </w:r>
      <w:r w:rsidR="00E039FD" w:rsidRPr="0008730E">
        <w:rPr>
          <w:rFonts w:cs="Times New Roman"/>
          <w:b/>
          <w:szCs w:val="24"/>
        </w:rPr>
        <w:t>Учешће или руковођење међународним пројектима.</w:t>
      </w:r>
    </w:p>
    <w:p w14:paraId="4479AB24" w14:textId="1218DB84" w:rsidR="0052415C" w:rsidRPr="0008730E" w:rsidRDefault="0052415C" w:rsidP="0008730E">
      <w:pPr>
        <w:spacing w:before="160" w:after="80"/>
        <w:jc w:val="both"/>
        <w:rPr>
          <w:rFonts w:cs="Times New Roman"/>
          <w:bCs/>
          <w:szCs w:val="24"/>
          <w:lang w:val="sr-Cyrl-RS"/>
        </w:rPr>
      </w:pPr>
      <w:r w:rsidRPr="0008730E">
        <w:rPr>
          <w:rFonts w:cs="Times New Roman"/>
          <w:bCs/>
          <w:szCs w:val="24"/>
        </w:rPr>
        <w:t xml:space="preserve">Кандидаткиња је учествовала на </w:t>
      </w:r>
      <w:r w:rsidR="00E039FD" w:rsidRPr="0008730E">
        <w:rPr>
          <w:rFonts w:cs="Times New Roman"/>
          <w:bCs/>
          <w:szCs w:val="24"/>
          <w:lang w:val="sr-Cyrl-RS"/>
        </w:rPr>
        <w:t>2</w:t>
      </w:r>
      <w:r w:rsidRPr="0008730E">
        <w:rPr>
          <w:rFonts w:cs="Times New Roman"/>
          <w:bCs/>
          <w:szCs w:val="24"/>
        </w:rPr>
        <w:t xml:space="preserve"> међународна билатерална пројекта са Републиком Италијом (број пројекта: RS19MO09) и Немачком (DAAD) (Назив пројекта „Plasmonic detection of oral cancer-inducing periodontal </w:t>
      </w:r>
      <w:r w:rsidR="00E039FD" w:rsidRPr="0008730E">
        <w:rPr>
          <w:rFonts w:cs="Times New Roman"/>
          <w:bCs/>
          <w:szCs w:val="24"/>
        </w:rPr>
        <w:t>b</w:t>
      </w:r>
      <w:r w:rsidRPr="0008730E">
        <w:rPr>
          <w:rFonts w:cs="Times New Roman"/>
          <w:bCs/>
          <w:szCs w:val="24"/>
        </w:rPr>
        <w:t>acteria“)</w:t>
      </w:r>
      <w:r w:rsidR="00E039FD" w:rsidRPr="0008730E">
        <w:rPr>
          <w:rFonts w:cs="Times New Roman"/>
          <w:bCs/>
          <w:szCs w:val="24"/>
          <w:lang w:val="sr-Cyrl-RS"/>
        </w:rPr>
        <w:t xml:space="preserve">, као и на пројекту </w:t>
      </w:r>
      <w:r w:rsidR="00E039FD" w:rsidRPr="0008730E">
        <w:rPr>
          <w:rFonts w:cs="Times New Roman"/>
          <w:bCs/>
          <w:szCs w:val="24"/>
        </w:rPr>
        <w:t>COST AID-AgE, број CA24147.</w:t>
      </w:r>
    </w:p>
    <w:p w14:paraId="4CE9F0E5" w14:textId="77777777" w:rsidR="00AA0572" w:rsidRPr="0008730E" w:rsidRDefault="00AA0572" w:rsidP="0008730E">
      <w:pPr>
        <w:spacing w:before="240" w:after="120"/>
        <w:jc w:val="both"/>
        <w:rPr>
          <w:rFonts w:cs="Times New Roman"/>
          <w:b/>
          <w:szCs w:val="24"/>
        </w:rPr>
      </w:pPr>
      <w:r w:rsidRPr="0008730E">
        <w:rPr>
          <w:rFonts w:cs="Times New Roman"/>
          <w:b/>
          <w:szCs w:val="24"/>
        </w:rPr>
        <w:t>IV ОЦЕНА РЕЗУЛТАТА НАУЧНОИСТРАЖИВАЧКОГ РАДА</w:t>
      </w:r>
    </w:p>
    <w:p w14:paraId="2450A083" w14:textId="77777777" w:rsidR="00AA0572" w:rsidRPr="0008730E" w:rsidRDefault="00AA0572" w:rsidP="0008730E">
      <w:pPr>
        <w:spacing w:before="240" w:after="120"/>
        <w:jc w:val="both"/>
        <w:rPr>
          <w:rFonts w:cs="Times New Roman"/>
          <w:bCs/>
          <w:szCs w:val="24"/>
        </w:rPr>
      </w:pPr>
      <w:r w:rsidRPr="0008730E">
        <w:rPr>
          <w:rFonts w:cs="Times New Roman"/>
          <w:bCs/>
          <w:szCs w:val="24"/>
        </w:rPr>
        <w:t>Научноистраживачки рад доц. др Милене Радуновић одликује се континуитетом, тематском препознатљивошћу, савременим методолошким приступом и јасном повезаношћу са ужом научном облашћу Базичне стоматолошке науке, као и са наставним предметом Микробиологија и имунологија, за који се кандидаткиња бира. Основни правци њеног научног рада обухватају оралну микробиологију, орални микробиом, микробиолошке аспекте пародонталних и периимплантатних обољења, гљивичне инфекције усне дупље, антимикробну резистенцију, као и антимикробну и антибиофилм активност савремених стоматолошких материјала и биоматеријала намењених регенеративним поступцима у стоматологији. Посебан значај имају истраживања у којима кандидаткиња повезује клиничке проблеме стоматолошке праксе са лабораторијском микробиолошком дијагностиком, испитивањем биофилма и биолошком евалуацијом материјала, чиме доприноси развоју транслационих истраживања у области стоматолошких наука.</w:t>
      </w:r>
    </w:p>
    <w:p w14:paraId="300CEE7B" w14:textId="77777777" w:rsidR="00AA0572" w:rsidRPr="0008730E" w:rsidRDefault="00AA0572" w:rsidP="0008730E">
      <w:pPr>
        <w:spacing w:before="240" w:after="120"/>
        <w:jc w:val="both"/>
        <w:rPr>
          <w:rFonts w:cs="Times New Roman"/>
          <w:bCs/>
          <w:szCs w:val="24"/>
        </w:rPr>
      </w:pPr>
      <w:r w:rsidRPr="0008730E">
        <w:rPr>
          <w:rFonts w:cs="Times New Roman"/>
          <w:bCs/>
          <w:szCs w:val="24"/>
        </w:rPr>
        <w:t>Доц. др Милена Радуновић је до сада публиковала 40 радова у научним часописима са импакт фактором. У протеклих пет година публиковала је 16 радова, од чега 3 рада категорије М21а+, 4 рада категорије М21а, 6 радова категорије М21 и 3 рада категорије М22. У наведеном периоду кандидаткиња је у 2 рада први аутор, а у 5 радова носилац рада, што указује на њену активну и водећу улогу у планирању, реализацији и публиковању научних истраживања. Поред радова у часописима са импакт фактором, кандидаткиња је коаутор поглавља у међународној монографији у издању Springer-а, што додатно потврђује међународну видљивост и релевантност њеног научног рада.</w:t>
      </w:r>
    </w:p>
    <w:p w14:paraId="7B25B754" w14:textId="77777777" w:rsidR="00AA0572" w:rsidRPr="0008730E" w:rsidRDefault="00AA0572" w:rsidP="0008730E">
      <w:pPr>
        <w:spacing w:before="240" w:after="120"/>
        <w:jc w:val="both"/>
        <w:rPr>
          <w:rFonts w:cs="Times New Roman"/>
          <w:bCs/>
          <w:szCs w:val="24"/>
        </w:rPr>
      </w:pPr>
    </w:p>
    <w:p w14:paraId="70F6F8C4" w14:textId="5C28FB93" w:rsidR="00AA0572" w:rsidRPr="0008730E" w:rsidRDefault="00AA0572" w:rsidP="0008730E">
      <w:pPr>
        <w:spacing w:before="240" w:after="120"/>
        <w:jc w:val="both"/>
        <w:rPr>
          <w:rFonts w:cs="Times New Roman"/>
          <w:bCs/>
          <w:szCs w:val="24"/>
        </w:rPr>
      </w:pPr>
      <w:r w:rsidRPr="0008730E">
        <w:rPr>
          <w:rFonts w:cs="Times New Roman"/>
          <w:bCs/>
          <w:szCs w:val="24"/>
        </w:rPr>
        <w:t xml:space="preserve">Научни опус кандидаткиње препознат је и кроз значајну цитираност у међународним библиографским базама. Према подацима Централне библиотеке Стоматолошког факултета, у </w:t>
      </w:r>
      <w:r w:rsidRPr="0008730E">
        <w:rPr>
          <w:rFonts w:cs="Times New Roman"/>
          <w:bCs/>
          <w:szCs w:val="24"/>
        </w:rPr>
        <w:lastRenderedPageBreak/>
        <w:t>Scopus бази кандидаткиња има 660 хетероцитата, односно 679 цитата са аутоцитатима, уз Хиршов индекс 16. У Web of Science бази укупан број хетероцитата износи 574, односно 593 цитата са аутоцитатима, уз Хиршов индекс 15. Наведени показатељи указују да су резултати њеног научног рада препознати у међународној научној заједници и да имају релевантан утицај у областима оралне микробиологије, стоматолошких биоматеријала</w:t>
      </w:r>
      <w:r w:rsidR="0008730E">
        <w:rPr>
          <w:rFonts w:cs="Times New Roman"/>
          <w:bCs/>
          <w:szCs w:val="24"/>
          <w:lang w:val="sr-Cyrl-RS"/>
        </w:rPr>
        <w:t xml:space="preserve"> и</w:t>
      </w:r>
      <w:r w:rsidRPr="0008730E">
        <w:rPr>
          <w:rFonts w:cs="Times New Roman"/>
          <w:bCs/>
          <w:szCs w:val="24"/>
        </w:rPr>
        <w:t xml:space="preserve"> биофилма усне дупље.</w:t>
      </w:r>
    </w:p>
    <w:p w14:paraId="4E9C5091" w14:textId="77777777" w:rsidR="00AA0572" w:rsidRPr="0008730E" w:rsidRDefault="00AA0572" w:rsidP="0008730E">
      <w:pPr>
        <w:spacing w:before="240" w:after="120"/>
        <w:jc w:val="both"/>
        <w:rPr>
          <w:rFonts w:cs="Times New Roman"/>
          <w:bCs/>
          <w:szCs w:val="24"/>
        </w:rPr>
      </w:pPr>
      <w:r w:rsidRPr="0008730E">
        <w:rPr>
          <w:rFonts w:cs="Times New Roman"/>
          <w:bCs/>
          <w:szCs w:val="24"/>
        </w:rPr>
        <w:t>Кандидаткиња је саопштила 45 радова на међународним и домаћим научним скуповима и одржала два предавања по позиву на међународним научним скуповима штампана у изводу, категорије М32. Од избора у звање доцента одржала је два позивна предавања на међународним скуповима, саопштила 16 радова на међународним научним скуповима штампаних у изводу, један рад на домаћем научном скупу штампан у целини и 5 радова на домаћим научним скуповима штампаних у изводу. Ова активност указује на континуирано присуство кандидаткиње у домаћој и међународној научној јавности, као и на њену способност да резултате истраживања представља различитим научним и стручним аудиторијумима.</w:t>
      </w:r>
    </w:p>
    <w:p w14:paraId="6AD1B256" w14:textId="77777777" w:rsidR="00AA0572" w:rsidRPr="0008730E" w:rsidRDefault="00AA0572" w:rsidP="0008730E">
      <w:pPr>
        <w:spacing w:before="240" w:after="120"/>
        <w:jc w:val="both"/>
        <w:rPr>
          <w:rFonts w:cs="Times New Roman"/>
          <w:bCs/>
          <w:szCs w:val="24"/>
        </w:rPr>
      </w:pPr>
      <w:r w:rsidRPr="0008730E">
        <w:rPr>
          <w:rFonts w:cs="Times New Roman"/>
          <w:bCs/>
          <w:szCs w:val="24"/>
        </w:rPr>
        <w:t>Доц. др Милена Радуновић је учествовала у више домаћих и међународних научноистраживачких пројеката. Била је ангажована на националним научноистраживачким пројектима Министарства просвете, науке и технолошког развоја Републике Србије, као и на билатералним пројектима са Републиком Италијом и Савезном Републиком Немачком. Учествује у пројекту Фонда за науку Републике Србије, програм ПРИЗМА, „Novel hybrid biomimetic macroporous composites with tuned biodegradability, improved osteointegration and anticancer properties for bone tissue regeneration – HyBioComBone”, као и у међународном COST пројекту AID-AgE, број CA24147. Наведено указује на њену способност да се укључи у сложене истраживачке тимове, да сарађује са истраживачима из различитих научних области и да допринесе реализацији пројеката који имају национални и међународни значај.</w:t>
      </w:r>
    </w:p>
    <w:p w14:paraId="4460ACF6" w14:textId="77777777" w:rsidR="00AA0572" w:rsidRPr="0008730E" w:rsidRDefault="00AA0572" w:rsidP="0008730E">
      <w:pPr>
        <w:spacing w:before="240" w:after="120"/>
        <w:jc w:val="both"/>
        <w:rPr>
          <w:rFonts w:cs="Times New Roman"/>
          <w:bCs/>
          <w:szCs w:val="24"/>
        </w:rPr>
      </w:pPr>
      <w:r w:rsidRPr="0008730E">
        <w:rPr>
          <w:rFonts w:cs="Times New Roman"/>
          <w:bCs/>
          <w:szCs w:val="24"/>
        </w:rPr>
        <w:t>Кандидаткиња је добитница награде за најбољи објављени рад коју додељује Друштво медицинских миколога Србије, као и награде Фондације „Ђока Влајковић” за најбољу публикацију младих истраживача Универзитета у Београду. Била је финалисткиња награде „За жене у науци”. Члан је више домаћих и међународних стручних и научних удружења, укључујући Bone, Biomaterials and Beyond Academy, European Society of Clinical Microbiology and Infectious Diseases, International Society for Human and Animal Mycology, Удружење микробиолога Србије, Друштво медицинских миколога Србије и Српско лекарско друштво. Гостујући је уредник специјалног издања часописа Pathogens на тему „Oral Microbiome and Human Systemic Health”, што додатно потврђује њену видљивост и препознатљивост у области оралне микробиологије.</w:t>
      </w:r>
    </w:p>
    <w:p w14:paraId="41B55878" w14:textId="77777777" w:rsidR="00AA0572" w:rsidRPr="0008730E" w:rsidRDefault="00AA0572" w:rsidP="0008730E">
      <w:pPr>
        <w:spacing w:before="240" w:after="120"/>
        <w:jc w:val="both"/>
        <w:rPr>
          <w:rFonts w:cs="Times New Roman"/>
          <w:bCs/>
          <w:szCs w:val="24"/>
        </w:rPr>
      </w:pPr>
      <w:r w:rsidRPr="0008730E">
        <w:rPr>
          <w:rFonts w:cs="Times New Roman"/>
          <w:bCs/>
          <w:szCs w:val="24"/>
        </w:rPr>
        <w:t>Комисија оцењује да научноистраживачки рад доц. др Милене Радуновић представља заокружен, продуктиван и међународно видљив научни опус. Број и категорија објављених радова, цитираност, учешће у пројектима, предавања по позиву, као и тематска усмереност ка савременим питањима оралне микробиологије и стоматолошких биоматеријала, показују да кандидаткиња испуњава и значајно превазилази услове који се односе на научноистраживачку активност за избор у звање ванредног професора.</w:t>
      </w:r>
    </w:p>
    <w:p w14:paraId="2754EF03" w14:textId="77777777" w:rsidR="00AA0572" w:rsidRPr="0008730E" w:rsidRDefault="00AA0572" w:rsidP="0008730E">
      <w:pPr>
        <w:spacing w:before="240" w:after="120"/>
        <w:jc w:val="both"/>
        <w:rPr>
          <w:rFonts w:cs="Times New Roman"/>
          <w:b/>
          <w:szCs w:val="24"/>
        </w:rPr>
      </w:pPr>
      <w:r w:rsidRPr="0008730E">
        <w:rPr>
          <w:rFonts w:cs="Times New Roman"/>
          <w:b/>
          <w:szCs w:val="24"/>
        </w:rPr>
        <w:lastRenderedPageBreak/>
        <w:t>V ОЦЕНА АНГАЖОВАЊА У РАЗВОЈУ НАСТАВЕ И ДРУГИХ ДЕЛАТНОСТИ ВИСОКОШКОЛСКЕ УСТАНОВЕ</w:t>
      </w:r>
    </w:p>
    <w:p w14:paraId="4B119171" w14:textId="77777777" w:rsidR="00AA0572" w:rsidRPr="0008730E" w:rsidRDefault="00AA0572" w:rsidP="0008730E">
      <w:pPr>
        <w:spacing w:before="240" w:after="120"/>
        <w:jc w:val="both"/>
        <w:rPr>
          <w:rFonts w:cs="Times New Roman"/>
          <w:bCs/>
          <w:szCs w:val="24"/>
        </w:rPr>
      </w:pPr>
      <w:r w:rsidRPr="0008730E">
        <w:rPr>
          <w:rFonts w:cs="Times New Roman"/>
          <w:bCs/>
          <w:szCs w:val="24"/>
        </w:rPr>
        <w:t>Доц. др Милена Радуновић има 18 година искуства у педагошком раду са студентима, од чега 10 година искуства у извођењу практичне наставе и 8 година искуства у извођењу теоријске наставе. Од избора у звање доцента активно учествује у извођењу теоријске и практичне наставе на Стоматолошком факултету Универзитета у Београду, на студијским програмима Основне интегрисане студије стоматологије на српском и енглеском језику, као и на програму Докторске академске студије. Наставу изводи на обавезном предмету Микробиологија и имунологија, као и на изборним предметима Микробиолошка дијагностика инфекција орофарингеалне регије и Биофилм у стоматологији и медицини.</w:t>
      </w:r>
    </w:p>
    <w:p w14:paraId="773DFAC1" w14:textId="77777777" w:rsidR="00AA0572" w:rsidRPr="0008730E" w:rsidRDefault="00AA0572" w:rsidP="0008730E">
      <w:pPr>
        <w:spacing w:before="240" w:after="120"/>
        <w:jc w:val="both"/>
        <w:rPr>
          <w:rFonts w:cs="Times New Roman"/>
          <w:bCs/>
          <w:szCs w:val="24"/>
        </w:rPr>
      </w:pPr>
      <w:r w:rsidRPr="0008730E">
        <w:rPr>
          <w:rFonts w:cs="Times New Roman"/>
          <w:bCs/>
          <w:szCs w:val="24"/>
        </w:rPr>
        <w:t>Педагошки рад кандидаткиње је током целокупног претходног изборног периода позитивно оцењен у студентским анкетама. Просечна оцена педагошког рада износи 4,77, што одговара оцени „одличан”. Ова оцена указује на висок квалитет наставног рада, јасноћу излагања, добру комуникацију са студентима, посвећеност настави и способност да сложене садржаје из области микробиологије и имунологије прилагоди потребама студената стоматологије.</w:t>
      </w:r>
    </w:p>
    <w:p w14:paraId="1AD8ECB1" w14:textId="77777777" w:rsidR="00AA0572" w:rsidRPr="0008730E" w:rsidRDefault="00AA0572" w:rsidP="0008730E">
      <w:pPr>
        <w:spacing w:before="240" w:after="120"/>
        <w:jc w:val="both"/>
        <w:rPr>
          <w:rFonts w:cs="Times New Roman"/>
          <w:bCs/>
          <w:szCs w:val="24"/>
        </w:rPr>
      </w:pPr>
      <w:r w:rsidRPr="0008730E">
        <w:rPr>
          <w:rFonts w:cs="Times New Roman"/>
          <w:bCs/>
          <w:szCs w:val="24"/>
        </w:rPr>
        <w:t>Значајан допринос развоју наставе представља учешће кандидаткиње у припреми уџбеничке литературе из уже области за коју се бира. Од првог избора у наставно звање кандидаткиња је коаутор одобреног практикума „Микробиологија и имунологија за студенте стоматологије — теоријске основе и приручник за практичну наставу”, који је намењен студентима стоматологије и представља важан наставни материјал за савладавање теоријских и практичних садржаја из микробиологије и имунологије. Овај практикум доприноси стандардизацији практичне наставе, бољој припреми студената и унапређењу квалитета наставног процеса.</w:t>
      </w:r>
    </w:p>
    <w:p w14:paraId="1A39BBC9" w14:textId="77777777" w:rsidR="00AA0572" w:rsidRPr="0008730E" w:rsidRDefault="00AA0572" w:rsidP="0008730E">
      <w:pPr>
        <w:spacing w:before="240" w:after="120"/>
        <w:jc w:val="both"/>
        <w:rPr>
          <w:rFonts w:cs="Times New Roman"/>
          <w:bCs/>
          <w:szCs w:val="24"/>
        </w:rPr>
      </w:pPr>
      <w:r w:rsidRPr="0008730E">
        <w:rPr>
          <w:rFonts w:cs="Times New Roman"/>
          <w:bCs/>
          <w:szCs w:val="24"/>
        </w:rPr>
        <w:t>У досадашњем раду доц. др Милена Радуновић је била ментор завршних радова студената интегрисаних студија стоматологије и члан комисија за одбрану завршних радова. Такође, учествовала је у раду комисија за одбрану докторских дисертација и именована је за ментора три докторске дисертације које су у изради. Ови подаци указују на њену активну улогу у развоју научноистраживачког подмлатка, као и на способност да студенте и младе истраживаче усмерава у области оралне микробиологије, биофилма, биоматеријала и лабораторијских истраживања у стоматологији.</w:t>
      </w:r>
    </w:p>
    <w:p w14:paraId="1250BEE3" w14:textId="77777777" w:rsidR="00AA0572" w:rsidRPr="0008730E" w:rsidRDefault="00AA0572" w:rsidP="0008730E">
      <w:pPr>
        <w:spacing w:before="240" w:after="120"/>
        <w:jc w:val="both"/>
        <w:rPr>
          <w:rFonts w:cs="Times New Roman"/>
          <w:bCs/>
          <w:szCs w:val="24"/>
        </w:rPr>
      </w:pPr>
      <w:r w:rsidRPr="0008730E">
        <w:rPr>
          <w:rFonts w:cs="Times New Roman"/>
          <w:bCs/>
          <w:szCs w:val="24"/>
        </w:rPr>
        <w:t>Поред наставног и менторског рада, кандидаткиња доприноси развоју других делатности Стоматолошког факултета Универзитета у Београду. Као специјалиста микробиологије и паразитологије ангажована је у раду Лабораторије за микробиологију Стоматолошког факултета, где учествује у спровођењу микробиолошке дијагностике, унапређењу лабораторијских процедура и праћењу савремених препорука у области испитивања антимикробне осетљивости. Њено стручно ангажовање повезује наставу, клиничку праксу и научноистраживачки рад, што представља посебан квалитет за високошколску установу у области биомедицинских наука.</w:t>
      </w:r>
    </w:p>
    <w:p w14:paraId="2AA83098" w14:textId="77777777" w:rsidR="00AA0572" w:rsidRPr="0008730E" w:rsidRDefault="00AA0572" w:rsidP="0008730E">
      <w:pPr>
        <w:spacing w:before="240" w:after="120"/>
        <w:jc w:val="both"/>
        <w:rPr>
          <w:rFonts w:cs="Times New Roman"/>
          <w:bCs/>
          <w:szCs w:val="24"/>
        </w:rPr>
      </w:pPr>
      <w:r w:rsidRPr="0008730E">
        <w:rPr>
          <w:rFonts w:cs="Times New Roman"/>
          <w:bCs/>
          <w:szCs w:val="24"/>
        </w:rPr>
        <w:lastRenderedPageBreak/>
        <w:t>Од 01.10.2025. године доц. др Милена Радуновић обавља функцију продекана за науку и међународну сарадњу Стоматолошког факултета Универзитета у Београду. На овој функцији активно доприноси развоју научноистраживачке делатности Факултета, јачању међународне сарадње, подршци пројектним активностима, повезивању са домаћим и иностраним научноистраживачким институцијама, као и унапређењу видљивости Факултета у националном и међународном академском простору. Њено ангажовање у овој области показује способност организације, координације и стратешког планирања активности од значаја за развој високошколске установе.</w:t>
      </w:r>
    </w:p>
    <w:p w14:paraId="3861B545" w14:textId="77777777" w:rsidR="00AA0572" w:rsidRPr="0008730E" w:rsidRDefault="00AA0572" w:rsidP="0008730E">
      <w:pPr>
        <w:spacing w:before="240" w:after="120"/>
        <w:jc w:val="both"/>
        <w:rPr>
          <w:rFonts w:cs="Times New Roman"/>
          <w:bCs/>
          <w:szCs w:val="24"/>
        </w:rPr>
      </w:pPr>
      <w:r w:rsidRPr="0008730E">
        <w:rPr>
          <w:rFonts w:cs="Times New Roman"/>
          <w:bCs/>
          <w:szCs w:val="24"/>
        </w:rPr>
        <w:t>Кандидаткиња je учествовала у припреми документације за акредитацију студијских програма Интегрисаних академских студија стоматологије и Докторских академских студија на Стоматолошком факултету Универзитета у Београду за период 2027–2034. године. Учешће у припреми акредитационе документације представља значајан допринос развоју наставе и обезбеђењу квалитета студијских програма, јер подразумева систематичну анализу наставних садржаја, исхода учења, организације наставе, кадровских и просторних ресурса, као и усклађивање студијских програма са прописаним стандардима и потребама савременог високог образовања.</w:t>
      </w:r>
    </w:p>
    <w:p w14:paraId="10BCFBA4" w14:textId="77777777" w:rsidR="00AA0572" w:rsidRPr="0008730E" w:rsidRDefault="00AA0572" w:rsidP="0008730E">
      <w:pPr>
        <w:spacing w:before="240" w:after="120"/>
        <w:jc w:val="both"/>
        <w:rPr>
          <w:rFonts w:cs="Times New Roman"/>
          <w:bCs/>
          <w:szCs w:val="24"/>
          <w:lang w:val="sr-Cyrl-RS"/>
        </w:rPr>
      </w:pPr>
      <w:r w:rsidRPr="0008730E">
        <w:rPr>
          <w:rFonts w:cs="Times New Roman"/>
          <w:bCs/>
          <w:szCs w:val="24"/>
        </w:rPr>
        <w:t>Укупно ангажовање доц. др Милене Радуновић у настави, менторском раду, припреми наставне литературе, лабораторијској делатности, акредитационим активностима и управљачким пословима на Факултету указује на посвећеног, одговорног и компетентног наставника и академског радника. Комисија оцењује да кандидаткиња својим радом значајно доприноси унапређењу наставног процеса, развоју научноистраживачке делатности, јачању међународне сарадње и институционалном развоју Стоматолошког факултета Универзитета у Београду.</w:t>
      </w:r>
    </w:p>
    <w:p w14:paraId="00538FB0" w14:textId="77777777" w:rsidR="00926023" w:rsidRPr="0008730E" w:rsidRDefault="00926023" w:rsidP="0008730E">
      <w:pPr>
        <w:spacing w:before="240" w:after="120"/>
        <w:jc w:val="both"/>
        <w:rPr>
          <w:rFonts w:cs="Times New Roman"/>
          <w:b/>
          <w:szCs w:val="24"/>
          <w:lang w:val="sr-Cyrl-RS"/>
        </w:rPr>
      </w:pPr>
    </w:p>
    <w:p w14:paraId="68B65D86" w14:textId="77777777" w:rsidR="00926023" w:rsidRPr="0008730E" w:rsidRDefault="00926023" w:rsidP="0008730E">
      <w:pPr>
        <w:spacing w:before="240" w:after="120"/>
        <w:jc w:val="both"/>
        <w:rPr>
          <w:rFonts w:cs="Times New Roman"/>
          <w:b/>
          <w:szCs w:val="24"/>
          <w:lang w:val="sr-Cyrl-RS"/>
        </w:rPr>
      </w:pPr>
    </w:p>
    <w:p w14:paraId="191D5A24" w14:textId="77777777" w:rsidR="00926023" w:rsidRPr="0008730E" w:rsidRDefault="00926023" w:rsidP="0008730E">
      <w:pPr>
        <w:spacing w:before="240" w:after="120"/>
        <w:jc w:val="both"/>
        <w:rPr>
          <w:rFonts w:cs="Times New Roman"/>
          <w:b/>
          <w:szCs w:val="24"/>
          <w:lang w:val="sr-Cyrl-RS"/>
        </w:rPr>
      </w:pPr>
    </w:p>
    <w:p w14:paraId="2DCD4CB4" w14:textId="77777777" w:rsidR="00926023" w:rsidRPr="0008730E" w:rsidRDefault="00926023" w:rsidP="0008730E">
      <w:pPr>
        <w:spacing w:before="240" w:after="120"/>
        <w:jc w:val="both"/>
        <w:rPr>
          <w:rFonts w:cs="Times New Roman"/>
          <w:b/>
          <w:szCs w:val="24"/>
          <w:lang w:val="sr-Cyrl-RS"/>
        </w:rPr>
      </w:pPr>
    </w:p>
    <w:p w14:paraId="193DE95F" w14:textId="77777777" w:rsidR="00926023" w:rsidRPr="0008730E" w:rsidRDefault="00926023" w:rsidP="0008730E">
      <w:pPr>
        <w:spacing w:before="240" w:after="120"/>
        <w:jc w:val="both"/>
        <w:rPr>
          <w:rFonts w:cs="Times New Roman"/>
          <w:b/>
          <w:szCs w:val="24"/>
          <w:lang w:val="sr-Cyrl-RS"/>
        </w:rPr>
      </w:pPr>
    </w:p>
    <w:p w14:paraId="5474D8C9" w14:textId="77777777" w:rsidR="00926023" w:rsidRPr="0008730E" w:rsidRDefault="00926023" w:rsidP="0008730E">
      <w:pPr>
        <w:spacing w:before="240" w:after="120"/>
        <w:jc w:val="both"/>
        <w:rPr>
          <w:rFonts w:cs="Times New Roman"/>
          <w:b/>
          <w:szCs w:val="24"/>
          <w:lang w:val="sr-Cyrl-RS"/>
        </w:rPr>
      </w:pPr>
    </w:p>
    <w:p w14:paraId="1476891E" w14:textId="77777777" w:rsidR="00926023" w:rsidRPr="0008730E" w:rsidRDefault="00926023" w:rsidP="0008730E">
      <w:pPr>
        <w:spacing w:before="240" w:after="120"/>
        <w:jc w:val="both"/>
        <w:rPr>
          <w:rFonts w:cs="Times New Roman"/>
          <w:b/>
          <w:szCs w:val="24"/>
          <w:lang w:val="sr-Cyrl-RS"/>
        </w:rPr>
      </w:pPr>
    </w:p>
    <w:p w14:paraId="484AB791" w14:textId="77777777" w:rsidR="00926023" w:rsidRPr="0008730E" w:rsidRDefault="00926023" w:rsidP="0008730E">
      <w:pPr>
        <w:spacing w:before="240" w:after="120"/>
        <w:jc w:val="both"/>
        <w:rPr>
          <w:rFonts w:cs="Times New Roman"/>
          <w:b/>
          <w:szCs w:val="24"/>
          <w:lang w:val="sr-Cyrl-RS"/>
        </w:rPr>
      </w:pPr>
    </w:p>
    <w:p w14:paraId="0B67A3E8" w14:textId="77777777" w:rsidR="00926023" w:rsidRPr="0008730E" w:rsidRDefault="00926023" w:rsidP="0008730E">
      <w:pPr>
        <w:spacing w:before="240" w:after="120"/>
        <w:jc w:val="both"/>
        <w:rPr>
          <w:rFonts w:cs="Times New Roman"/>
          <w:b/>
          <w:szCs w:val="24"/>
          <w:lang w:val="sr-Cyrl-RS"/>
        </w:rPr>
      </w:pPr>
    </w:p>
    <w:p w14:paraId="1DAB046D" w14:textId="77777777" w:rsidR="00926023" w:rsidRPr="0008730E" w:rsidRDefault="00926023" w:rsidP="0008730E">
      <w:pPr>
        <w:spacing w:before="240" w:after="120"/>
        <w:jc w:val="both"/>
        <w:rPr>
          <w:rFonts w:cs="Times New Roman"/>
          <w:b/>
          <w:szCs w:val="24"/>
          <w:lang w:val="sr-Cyrl-RS"/>
        </w:rPr>
      </w:pPr>
    </w:p>
    <w:p w14:paraId="021B2C4E" w14:textId="77777777" w:rsidR="00B75EEF" w:rsidRPr="0008730E" w:rsidRDefault="00B75EEF" w:rsidP="0008730E">
      <w:pPr>
        <w:jc w:val="both"/>
        <w:rPr>
          <w:rFonts w:cs="Times New Roman"/>
          <w:b/>
          <w:bCs/>
          <w:szCs w:val="24"/>
        </w:rPr>
      </w:pPr>
      <w:r w:rsidRPr="0008730E">
        <w:rPr>
          <w:rFonts w:cs="Times New Roman"/>
          <w:b/>
          <w:bCs/>
          <w:szCs w:val="24"/>
        </w:rPr>
        <w:lastRenderedPageBreak/>
        <w:t>ЗАКЉУЧНО МИШЉЕЊЕ И ПРЕДЛОГ КОМИСИЈЕ</w:t>
      </w:r>
    </w:p>
    <w:p w14:paraId="677F64AE" w14:textId="77777777" w:rsidR="00B75EEF" w:rsidRPr="0008730E" w:rsidRDefault="00B75EEF" w:rsidP="0008730E">
      <w:pPr>
        <w:jc w:val="both"/>
        <w:rPr>
          <w:rFonts w:cs="Times New Roman"/>
          <w:szCs w:val="24"/>
          <w:lang w:val="sr-Cyrl-RS"/>
        </w:rPr>
      </w:pPr>
      <w:r w:rsidRPr="0008730E">
        <w:rPr>
          <w:rFonts w:cs="Times New Roman"/>
          <w:szCs w:val="24"/>
        </w:rPr>
        <w:t xml:space="preserve">На основу увида у приложену конкурсну документацију и анализе наставно-педагошког и научноистраживачког рада кандидаткиње, Kомисија у саставу: проф. </w:t>
      </w:r>
      <w:r w:rsidRPr="0008730E">
        <w:rPr>
          <w:rFonts w:cs="Times New Roman"/>
          <w:szCs w:val="24"/>
          <w:lang w:val="sr-Cyrl-RS"/>
        </w:rPr>
        <w:t xml:space="preserve">др Душан Павлица, </w:t>
      </w:r>
      <w:r w:rsidRPr="0008730E">
        <w:rPr>
          <w:rFonts w:cs="Times New Roman"/>
          <w:szCs w:val="24"/>
        </w:rPr>
        <w:t xml:space="preserve">проф. др </w:t>
      </w:r>
      <w:r w:rsidRPr="0008730E">
        <w:rPr>
          <w:rFonts w:cs="Times New Roman"/>
          <w:szCs w:val="24"/>
          <w:lang w:val="sr-Cyrl-RS"/>
        </w:rPr>
        <w:t>Александра Кнежевић и</w:t>
      </w:r>
      <w:r w:rsidRPr="0008730E">
        <w:rPr>
          <w:rFonts w:cs="Times New Roman"/>
          <w:szCs w:val="24"/>
        </w:rPr>
        <w:t xml:space="preserve"> проф. др Ма</w:t>
      </w:r>
      <w:r w:rsidRPr="0008730E">
        <w:rPr>
          <w:rFonts w:cs="Times New Roman"/>
          <w:szCs w:val="24"/>
          <w:lang w:val="sr-Cyrl-RS"/>
        </w:rPr>
        <w:t>ја Ћуп</w:t>
      </w:r>
      <w:r w:rsidRPr="0008730E">
        <w:rPr>
          <w:rFonts w:cs="Times New Roman"/>
          <w:szCs w:val="24"/>
        </w:rPr>
        <w:t xml:space="preserve">ић, </w:t>
      </w:r>
      <w:r w:rsidRPr="0008730E">
        <w:rPr>
          <w:rFonts w:cs="Times New Roman"/>
          <w:szCs w:val="24"/>
          <w:lang w:val="sr-Cyrl-RS"/>
        </w:rPr>
        <w:t>з</w:t>
      </w:r>
      <w:r w:rsidRPr="0008730E">
        <w:rPr>
          <w:rFonts w:cs="Times New Roman"/>
          <w:szCs w:val="24"/>
        </w:rPr>
        <w:t>акључује да доц. др М</w:t>
      </w:r>
      <w:r w:rsidRPr="0008730E">
        <w:rPr>
          <w:rFonts w:cs="Times New Roman"/>
          <w:szCs w:val="24"/>
          <w:lang w:val="sr-Cyrl-RS"/>
        </w:rPr>
        <w:t xml:space="preserve">илена Радуновић </w:t>
      </w:r>
      <w:r w:rsidRPr="0008730E">
        <w:rPr>
          <w:rFonts w:cs="Times New Roman"/>
          <w:szCs w:val="24"/>
        </w:rPr>
        <w:t>у потпуности испуњава услове предвиђене Законом о високом образовању и</w:t>
      </w:r>
      <w:r w:rsidRPr="0008730E">
        <w:rPr>
          <w:rFonts w:cs="Times New Roman"/>
          <w:szCs w:val="24"/>
          <w:lang w:val="sr-Cyrl-RS"/>
        </w:rPr>
        <w:t xml:space="preserve"> </w:t>
      </w:r>
      <w:r w:rsidRPr="0008730E">
        <w:rPr>
          <w:rFonts w:cs="Times New Roman"/>
          <w:szCs w:val="24"/>
        </w:rPr>
        <w:t>Статутом Стоматолошког факултета Универзитета у Београду за избор у звање</w:t>
      </w:r>
      <w:r w:rsidRPr="0008730E">
        <w:rPr>
          <w:rFonts w:cs="Times New Roman"/>
          <w:szCs w:val="24"/>
          <w:lang w:val="sr-Cyrl-RS"/>
        </w:rPr>
        <w:t xml:space="preserve"> </w:t>
      </w:r>
      <w:r w:rsidRPr="0008730E">
        <w:rPr>
          <w:rFonts w:cs="Times New Roman"/>
          <w:szCs w:val="24"/>
        </w:rPr>
        <w:t>ванредног професора за ужу научну област Базичне стоматолошке науке, наставни</w:t>
      </w:r>
      <w:r w:rsidRPr="0008730E">
        <w:rPr>
          <w:rFonts w:cs="Times New Roman"/>
          <w:szCs w:val="24"/>
          <w:lang w:val="sr-Cyrl-RS"/>
        </w:rPr>
        <w:t xml:space="preserve"> </w:t>
      </w:r>
      <w:r w:rsidRPr="0008730E">
        <w:rPr>
          <w:rFonts w:cs="Times New Roman"/>
          <w:szCs w:val="24"/>
        </w:rPr>
        <w:t xml:space="preserve">предмет </w:t>
      </w:r>
      <w:r w:rsidRPr="0008730E">
        <w:rPr>
          <w:rFonts w:cs="Times New Roman"/>
          <w:szCs w:val="24"/>
          <w:lang w:val="sr-Cyrl-RS"/>
        </w:rPr>
        <w:t>Микробиологија и имунологија</w:t>
      </w:r>
      <w:r w:rsidRPr="0008730E">
        <w:rPr>
          <w:rFonts w:cs="Times New Roman"/>
          <w:szCs w:val="24"/>
        </w:rPr>
        <w:t>. Полазећи од остварених резултата</w:t>
      </w:r>
      <w:r w:rsidRPr="0008730E">
        <w:rPr>
          <w:rFonts w:cs="Times New Roman"/>
          <w:szCs w:val="24"/>
          <w:lang w:val="sr-Cyrl-RS"/>
        </w:rPr>
        <w:t xml:space="preserve"> </w:t>
      </w:r>
      <w:r w:rsidRPr="0008730E">
        <w:rPr>
          <w:rFonts w:cs="Times New Roman"/>
          <w:szCs w:val="24"/>
        </w:rPr>
        <w:t>научноистраживачког рада, као и од укупног доприноса кандидаткиње развоју и</w:t>
      </w:r>
      <w:r w:rsidRPr="0008730E">
        <w:rPr>
          <w:rFonts w:cs="Times New Roman"/>
          <w:szCs w:val="24"/>
          <w:lang w:val="sr-Cyrl-RS"/>
        </w:rPr>
        <w:t xml:space="preserve"> </w:t>
      </w:r>
      <w:r w:rsidRPr="0008730E">
        <w:rPr>
          <w:rFonts w:cs="Times New Roman"/>
          <w:szCs w:val="24"/>
        </w:rPr>
        <w:t>унапређењу наставно-педагошке делатности, Комисија предлаже Изборном већу</w:t>
      </w:r>
      <w:r w:rsidRPr="0008730E">
        <w:rPr>
          <w:rFonts w:cs="Times New Roman"/>
          <w:szCs w:val="24"/>
          <w:lang w:val="sr-Cyrl-RS"/>
        </w:rPr>
        <w:t xml:space="preserve"> </w:t>
      </w:r>
      <w:r w:rsidRPr="0008730E">
        <w:rPr>
          <w:rFonts w:cs="Times New Roman"/>
          <w:szCs w:val="24"/>
        </w:rPr>
        <w:t xml:space="preserve">Стоматолошког факултета да </w:t>
      </w:r>
      <w:r w:rsidRPr="0008730E">
        <w:rPr>
          <w:rFonts w:cs="Times New Roman"/>
          <w:b/>
          <w:bCs/>
          <w:szCs w:val="24"/>
        </w:rPr>
        <w:t>утврди предлог Већу научних области медицинских</w:t>
      </w:r>
      <w:r w:rsidRPr="0008730E">
        <w:rPr>
          <w:rFonts w:cs="Times New Roman"/>
          <w:b/>
          <w:bCs/>
          <w:szCs w:val="24"/>
          <w:lang w:val="sr-Cyrl-RS"/>
        </w:rPr>
        <w:t xml:space="preserve"> </w:t>
      </w:r>
      <w:r w:rsidRPr="0008730E">
        <w:rPr>
          <w:rFonts w:cs="Times New Roman"/>
          <w:b/>
          <w:bCs/>
          <w:szCs w:val="24"/>
        </w:rPr>
        <w:t>наука Универзитета у Београду за избор доц. др  Мил</w:t>
      </w:r>
      <w:r w:rsidRPr="0008730E">
        <w:rPr>
          <w:rFonts w:cs="Times New Roman"/>
          <w:b/>
          <w:bCs/>
          <w:szCs w:val="24"/>
          <w:lang w:val="sr-Cyrl-RS"/>
        </w:rPr>
        <w:t>ене Радунов</w:t>
      </w:r>
      <w:r w:rsidRPr="0008730E">
        <w:rPr>
          <w:rFonts w:cs="Times New Roman"/>
          <w:b/>
          <w:bCs/>
          <w:szCs w:val="24"/>
        </w:rPr>
        <w:t>ић у звање ванредног</w:t>
      </w:r>
      <w:r w:rsidRPr="0008730E">
        <w:rPr>
          <w:rFonts w:cs="Times New Roman"/>
          <w:b/>
          <w:bCs/>
          <w:szCs w:val="24"/>
          <w:lang w:val="sr-Cyrl-RS"/>
        </w:rPr>
        <w:t xml:space="preserve">  </w:t>
      </w:r>
      <w:r w:rsidRPr="0008730E">
        <w:rPr>
          <w:rFonts w:cs="Times New Roman"/>
          <w:b/>
          <w:bCs/>
          <w:szCs w:val="24"/>
        </w:rPr>
        <w:t xml:space="preserve">професора </w:t>
      </w:r>
      <w:r w:rsidRPr="0008730E">
        <w:rPr>
          <w:rFonts w:cs="Times New Roman"/>
          <w:szCs w:val="24"/>
        </w:rPr>
        <w:t>за ужу научну област Базичне стоматолошке науке, наставни предмет</w:t>
      </w:r>
      <w:r w:rsidRPr="0008730E">
        <w:rPr>
          <w:rFonts w:cs="Times New Roman"/>
          <w:szCs w:val="24"/>
          <w:lang w:val="sr-Cyrl-RS"/>
        </w:rPr>
        <w:t xml:space="preserve"> Микробиологија и имунологија.</w:t>
      </w:r>
    </w:p>
    <w:p w14:paraId="1D4657D5" w14:textId="77777777" w:rsidR="00B75EEF" w:rsidRPr="0008730E" w:rsidRDefault="00B75EEF" w:rsidP="0008730E">
      <w:pPr>
        <w:jc w:val="both"/>
        <w:rPr>
          <w:rFonts w:cs="Times New Roman"/>
          <w:szCs w:val="24"/>
          <w:lang w:val="sr-Cyrl-RS"/>
        </w:rPr>
      </w:pPr>
    </w:p>
    <w:p w14:paraId="2EA45115" w14:textId="77777777" w:rsidR="00B75EEF" w:rsidRPr="0008730E" w:rsidRDefault="00B75EEF" w:rsidP="0008730E">
      <w:pPr>
        <w:jc w:val="both"/>
        <w:rPr>
          <w:rFonts w:cs="Times New Roman"/>
          <w:szCs w:val="24"/>
        </w:rPr>
      </w:pPr>
      <w:r w:rsidRPr="0008730E">
        <w:rPr>
          <w:rFonts w:cs="Times New Roman"/>
          <w:szCs w:val="24"/>
        </w:rPr>
        <w:t>Београд,</w:t>
      </w:r>
      <w:r w:rsidRPr="0008730E">
        <w:rPr>
          <w:rFonts w:cs="Times New Roman"/>
          <w:szCs w:val="24"/>
          <w:lang w:val="sr-Cyrl-RS"/>
        </w:rPr>
        <w:tab/>
      </w:r>
      <w:r w:rsidRPr="0008730E">
        <w:rPr>
          <w:rFonts w:cs="Times New Roman"/>
          <w:szCs w:val="24"/>
          <w:lang w:val="sr-Cyrl-RS"/>
        </w:rPr>
        <w:tab/>
      </w:r>
      <w:r w:rsidRPr="0008730E">
        <w:rPr>
          <w:rFonts w:cs="Times New Roman"/>
          <w:szCs w:val="24"/>
        </w:rPr>
        <w:t xml:space="preserve"> </w:t>
      </w:r>
      <w:r w:rsidRPr="0008730E">
        <w:rPr>
          <w:rFonts w:cs="Times New Roman"/>
          <w:szCs w:val="24"/>
          <w:lang w:val="sr-Cyrl-RS"/>
        </w:rPr>
        <w:tab/>
      </w:r>
      <w:r w:rsidRPr="0008730E">
        <w:rPr>
          <w:rFonts w:cs="Times New Roman"/>
          <w:szCs w:val="24"/>
          <w:lang w:val="sr-Cyrl-RS"/>
        </w:rPr>
        <w:tab/>
      </w:r>
      <w:r w:rsidRPr="0008730E">
        <w:rPr>
          <w:rFonts w:cs="Times New Roman"/>
          <w:szCs w:val="24"/>
          <w:lang w:val="sr-Cyrl-RS"/>
        </w:rPr>
        <w:tab/>
      </w:r>
      <w:r w:rsidRPr="0008730E">
        <w:rPr>
          <w:rFonts w:cs="Times New Roman"/>
          <w:szCs w:val="24"/>
          <w:lang w:val="sr-Cyrl-RS"/>
        </w:rPr>
        <w:tab/>
      </w:r>
      <w:r w:rsidRPr="0008730E">
        <w:rPr>
          <w:rFonts w:cs="Times New Roman"/>
          <w:szCs w:val="24"/>
        </w:rPr>
        <w:t>ПОТПИСИ ЧЛАНОВА КОМИСИЈЕ</w:t>
      </w:r>
    </w:p>
    <w:p w14:paraId="70C77023" w14:textId="77777777" w:rsidR="00B75EEF" w:rsidRPr="0008730E" w:rsidRDefault="00B75EEF" w:rsidP="0008730E">
      <w:pPr>
        <w:jc w:val="both"/>
        <w:rPr>
          <w:rFonts w:cs="Times New Roman"/>
          <w:szCs w:val="24"/>
        </w:rPr>
      </w:pPr>
    </w:p>
    <w:p w14:paraId="2E25E2EE" w14:textId="77777777" w:rsidR="00B75EEF" w:rsidRPr="0008730E" w:rsidRDefault="00B75EEF" w:rsidP="0008730E">
      <w:pPr>
        <w:jc w:val="both"/>
        <w:rPr>
          <w:rFonts w:cs="Times New Roman"/>
          <w:szCs w:val="24"/>
        </w:rPr>
      </w:pPr>
    </w:p>
    <w:p w14:paraId="7E7F93CE" w14:textId="77777777" w:rsidR="00B75EEF" w:rsidRPr="0008730E" w:rsidRDefault="00B75EEF" w:rsidP="005E71AF">
      <w:pPr>
        <w:jc w:val="right"/>
        <w:rPr>
          <w:rFonts w:cs="Times New Roman"/>
          <w:szCs w:val="24"/>
        </w:rPr>
      </w:pPr>
      <w:r w:rsidRPr="0008730E">
        <w:rPr>
          <w:rFonts w:cs="Times New Roman"/>
          <w:szCs w:val="24"/>
        </w:rPr>
        <w:t>_______________________________</w:t>
      </w:r>
    </w:p>
    <w:p w14:paraId="7F5653BF" w14:textId="77777777" w:rsidR="00B75EEF" w:rsidRPr="0008730E" w:rsidRDefault="00B75EEF" w:rsidP="005E71AF">
      <w:pPr>
        <w:spacing w:after="0"/>
        <w:jc w:val="right"/>
        <w:rPr>
          <w:rFonts w:cs="Times New Roman"/>
          <w:szCs w:val="24"/>
        </w:rPr>
      </w:pPr>
      <w:r w:rsidRPr="0008730E">
        <w:rPr>
          <w:rFonts w:cs="Times New Roman"/>
          <w:szCs w:val="24"/>
        </w:rPr>
        <w:t xml:space="preserve">Проф. др </w:t>
      </w:r>
      <w:r w:rsidRPr="0008730E">
        <w:rPr>
          <w:rFonts w:cs="Times New Roman"/>
          <w:szCs w:val="24"/>
          <w:lang w:val="sr-Cyrl-RS"/>
        </w:rPr>
        <w:t>Душан Павлица</w:t>
      </w:r>
      <w:r w:rsidRPr="0008730E">
        <w:rPr>
          <w:rFonts w:cs="Times New Roman"/>
          <w:szCs w:val="24"/>
        </w:rPr>
        <w:t>, редовни професор</w:t>
      </w:r>
    </w:p>
    <w:p w14:paraId="2DD7C7CA" w14:textId="77777777" w:rsidR="00B75EEF" w:rsidRPr="0008730E" w:rsidRDefault="00B75EEF" w:rsidP="005E71AF">
      <w:pPr>
        <w:spacing w:after="0"/>
        <w:jc w:val="right"/>
        <w:rPr>
          <w:rFonts w:cs="Times New Roman"/>
          <w:szCs w:val="24"/>
        </w:rPr>
      </w:pPr>
      <w:r w:rsidRPr="0008730E">
        <w:rPr>
          <w:rFonts w:cs="Times New Roman"/>
          <w:szCs w:val="24"/>
        </w:rPr>
        <w:t>Стоматолошки факултет Универзитета у Београду</w:t>
      </w:r>
    </w:p>
    <w:p w14:paraId="4A185E88" w14:textId="77777777" w:rsidR="00B75EEF" w:rsidRPr="0008730E" w:rsidRDefault="00B75EEF" w:rsidP="005E71AF">
      <w:pPr>
        <w:jc w:val="right"/>
        <w:rPr>
          <w:rFonts w:cs="Times New Roman"/>
          <w:szCs w:val="24"/>
        </w:rPr>
      </w:pPr>
    </w:p>
    <w:p w14:paraId="23EF728E" w14:textId="77777777" w:rsidR="00B75EEF" w:rsidRPr="0008730E" w:rsidRDefault="00B75EEF" w:rsidP="005E71AF">
      <w:pPr>
        <w:jc w:val="right"/>
        <w:rPr>
          <w:rFonts w:cs="Times New Roman"/>
          <w:szCs w:val="24"/>
        </w:rPr>
      </w:pPr>
    </w:p>
    <w:p w14:paraId="340A81AF" w14:textId="77777777" w:rsidR="00B75EEF" w:rsidRPr="0008730E" w:rsidRDefault="00B75EEF" w:rsidP="005E71AF">
      <w:pPr>
        <w:jc w:val="right"/>
        <w:rPr>
          <w:rFonts w:cs="Times New Roman"/>
          <w:szCs w:val="24"/>
        </w:rPr>
      </w:pPr>
      <w:r w:rsidRPr="0008730E">
        <w:rPr>
          <w:rFonts w:cs="Times New Roman"/>
          <w:szCs w:val="24"/>
        </w:rPr>
        <w:t>_______________________________</w:t>
      </w:r>
    </w:p>
    <w:p w14:paraId="121DF716" w14:textId="77777777" w:rsidR="00B75EEF" w:rsidRPr="0008730E" w:rsidRDefault="00B75EEF" w:rsidP="005E71AF">
      <w:pPr>
        <w:spacing w:after="0"/>
        <w:jc w:val="right"/>
        <w:rPr>
          <w:rFonts w:cs="Times New Roman"/>
          <w:szCs w:val="24"/>
        </w:rPr>
      </w:pPr>
      <w:r w:rsidRPr="0008730E">
        <w:rPr>
          <w:rFonts w:cs="Times New Roman"/>
          <w:szCs w:val="24"/>
        </w:rPr>
        <w:t xml:space="preserve">Проф. др </w:t>
      </w:r>
      <w:r w:rsidRPr="0008730E">
        <w:rPr>
          <w:rFonts w:cs="Times New Roman"/>
          <w:szCs w:val="24"/>
          <w:lang w:val="sr-Cyrl-RS"/>
        </w:rPr>
        <w:t>Александра Кнежевић</w:t>
      </w:r>
      <w:r w:rsidRPr="0008730E">
        <w:rPr>
          <w:rFonts w:cs="Times New Roman"/>
          <w:szCs w:val="24"/>
        </w:rPr>
        <w:t>, редовни професор</w:t>
      </w:r>
    </w:p>
    <w:p w14:paraId="229CB8AC" w14:textId="77777777" w:rsidR="00B75EEF" w:rsidRPr="0008730E" w:rsidRDefault="00B75EEF" w:rsidP="005E71AF">
      <w:pPr>
        <w:jc w:val="right"/>
        <w:rPr>
          <w:rFonts w:cs="Times New Roman"/>
          <w:szCs w:val="24"/>
        </w:rPr>
      </w:pPr>
      <w:r w:rsidRPr="0008730E">
        <w:rPr>
          <w:rFonts w:cs="Times New Roman"/>
          <w:szCs w:val="24"/>
        </w:rPr>
        <w:t>Медицински факултет Универзитета у Београду</w:t>
      </w:r>
    </w:p>
    <w:p w14:paraId="7165625E" w14:textId="77777777" w:rsidR="00B75EEF" w:rsidRPr="0008730E" w:rsidRDefault="00B75EEF" w:rsidP="005E71AF">
      <w:pPr>
        <w:jc w:val="right"/>
        <w:rPr>
          <w:rFonts w:cs="Times New Roman"/>
          <w:szCs w:val="24"/>
        </w:rPr>
      </w:pPr>
    </w:p>
    <w:p w14:paraId="597B9FB7" w14:textId="77777777" w:rsidR="00B75EEF" w:rsidRPr="0008730E" w:rsidRDefault="00B75EEF" w:rsidP="005E71AF">
      <w:pPr>
        <w:jc w:val="right"/>
        <w:rPr>
          <w:rFonts w:cs="Times New Roman"/>
          <w:szCs w:val="24"/>
        </w:rPr>
      </w:pPr>
      <w:r w:rsidRPr="0008730E">
        <w:rPr>
          <w:rFonts w:cs="Times New Roman"/>
          <w:szCs w:val="24"/>
        </w:rPr>
        <w:t>_______________________________</w:t>
      </w:r>
    </w:p>
    <w:p w14:paraId="76AB1B26" w14:textId="77777777" w:rsidR="00B75EEF" w:rsidRPr="0008730E" w:rsidRDefault="00B75EEF" w:rsidP="005E71AF">
      <w:pPr>
        <w:spacing w:after="0"/>
        <w:jc w:val="right"/>
        <w:rPr>
          <w:rFonts w:cs="Times New Roman"/>
          <w:szCs w:val="24"/>
        </w:rPr>
      </w:pPr>
      <w:r w:rsidRPr="0008730E">
        <w:rPr>
          <w:rFonts w:cs="Times New Roman"/>
          <w:szCs w:val="24"/>
        </w:rPr>
        <w:t xml:space="preserve">Проф. др </w:t>
      </w:r>
      <w:r w:rsidRPr="0008730E">
        <w:rPr>
          <w:rFonts w:cs="Times New Roman"/>
          <w:szCs w:val="24"/>
          <w:lang w:val="sr-Cyrl-RS"/>
        </w:rPr>
        <w:t>Маја Ћупић</w:t>
      </w:r>
      <w:r w:rsidRPr="0008730E">
        <w:rPr>
          <w:rFonts w:cs="Times New Roman"/>
          <w:szCs w:val="24"/>
        </w:rPr>
        <w:t xml:space="preserve">, </w:t>
      </w:r>
      <w:r w:rsidRPr="0008730E">
        <w:rPr>
          <w:rFonts w:cs="Times New Roman"/>
          <w:szCs w:val="24"/>
          <w:lang w:val="sr-Cyrl-RS"/>
        </w:rPr>
        <w:t>редовни</w:t>
      </w:r>
      <w:r w:rsidRPr="0008730E">
        <w:rPr>
          <w:rFonts w:cs="Times New Roman"/>
          <w:szCs w:val="24"/>
        </w:rPr>
        <w:t xml:space="preserve"> професор</w:t>
      </w:r>
    </w:p>
    <w:p w14:paraId="1D3D81AF" w14:textId="77777777" w:rsidR="00B75EEF" w:rsidRPr="0008730E" w:rsidRDefault="00B75EEF" w:rsidP="005E71AF">
      <w:pPr>
        <w:jc w:val="right"/>
        <w:rPr>
          <w:rFonts w:cs="Times New Roman"/>
          <w:szCs w:val="24"/>
          <w:lang w:val="sr-Cyrl-RS"/>
        </w:rPr>
      </w:pPr>
      <w:r w:rsidRPr="0008730E">
        <w:rPr>
          <w:rFonts w:cs="Times New Roman"/>
          <w:szCs w:val="24"/>
        </w:rPr>
        <w:t>Медицински факултет Универзитета у Београду</w:t>
      </w:r>
    </w:p>
    <w:p w14:paraId="62430B8F" w14:textId="12309885" w:rsidR="00B322D0" w:rsidRPr="0008730E" w:rsidRDefault="00B322D0" w:rsidP="005E71AF">
      <w:pPr>
        <w:jc w:val="right"/>
        <w:rPr>
          <w:rFonts w:cs="Times New Roman"/>
          <w:szCs w:val="24"/>
          <w:lang w:val="sr-Cyrl-RS"/>
        </w:rPr>
      </w:pPr>
    </w:p>
    <w:sectPr w:rsidR="00B322D0" w:rsidRPr="0008730E" w:rsidSect="00034616">
      <w:pgSz w:w="12240" w:h="15840"/>
      <w:pgMar w:top="1134" w:right="1134"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000004"/>
    <w:multiLevelType w:val="multilevel"/>
    <w:tmpl w:val="17A44A28"/>
    <w:name w:val="WW8Num4"/>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0" w15:restartNumberingAfterBreak="0">
    <w:nsid w:val="01E43F97"/>
    <w:multiLevelType w:val="hybridMultilevel"/>
    <w:tmpl w:val="9FF859FC"/>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 w15:restartNumberingAfterBreak="0">
    <w:nsid w:val="0F2068B2"/>
    <w:multiLevelType w:val="hybridMultilevel"/>
    <w:tmpl w:val="77C6770E"/>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15:restartNumberingAfterBreak="0">
    <w:nsid w:val="16B66FFB"/>
    <w:multiLevelType w:val="multilevel"/>
    <w:tmpl w:val="E92E15CC"/>
    <w:lvl w:ilvl="0">
      <w:start w:val="1"/>
      <w:numFmt w:val="decimal"/>
      <w:lvlText w:val="%1."/>
      <w:lvlJc w:val="left"/>
      <w:pPr>
        <w:ind w:left="1725" w:hanging="360"/>
      </w:pPr>
      <w:rPr>
        <w:vertAlign w:val="baseline"/>
      </w:rPr>
    </w:lvl>
    <w:lvl w:ilvl="1">
      <w:start w:val="1"/>
      <w:numFmt w:val="bullet"/>
      <w:lvlText w:val="o"/>
      <w:lvlJc w:val="left"/>
      <w:pPr>
        <w:ind w:left="2445" w:hanging="360"/>
      </w:pPr>
      <w:rPr>
        <w:rFonts w:ascii="Courier New" w:eastAsia="Courier New" w:hAnsi="Courier New" w:cs="Courier New"/>
        <w:vertAlign w:val="baseline"/>
      </w:rPr>
    </w:lvl>
    <w:lvl w:ilvl="2">
      <w:start w:val="1"/>
      <w:numFmt w:val="bullet"/>
      <w:lvlText w:val="▪"/>
      <w:lvlJc w:val="left"/>
      <w:pPr>
        <w:ind w:left="3165" w:hanging="360"/>
      </w:pPr>
      <w:rPr>
        <w:rFonts w:ascii="Noto Sans Symbols" w:eastAsia="Noto Sans Symbols" w:hAnsi="Noto Sans Symbols" w:cs="Noto Sans Symbols"/>
        <w:vertAlign w:val="baseline"/>
      </w:rPr>
    </w:lvl>
    <w:lvl w:ilvl="3">
      <w:start w:val="1"/>
      <w:numFmt w:val="bullet"/>
      <w:lvlText w:val="●"/>
      <w:lvlJc w:val="left"/>
      <w:pPr>
        <w:ind w:left="3885" w:hanging="360"/>
      </w:pPr>
      <w:rPr>
        <w:rFonts w:ascii="Noto Sans Symbols" w:eastAsia="Noto Sans Symbols" w:hAnsi="Noto Sans Symbols" w:cs="Noto Sans Symbols"/>
        <w:vertAlign w:val="baseline"/>
      </w:rPr>
    </w:lvl>
    <w:lvl w:ilvl="4">
      <w:start w:val="1"/>
      <w:numFmt w:val="bullet"/>
      <w:lvlText w:val="o"/>
      <w:lvlJc w:val="left"/>
      <w:pPr>
        <w:ind w:left="4605" w:hanging="360"/>
      </w:pPr>
      <w:rPr>
        <w:rFonts w:ascii="Courier New" w:eastAsia="Courier New" w:hAnsi="Courier New" w:cs="Courier New"/>
        <w:vertAlign w:val="baseline"/>
      </w:rPr>
    </w:lvl>
    <w:lvl w:ilvl="5">
      <w:start w:val="1"/>
      <w:numFmt w:val="bullet"/>
      <w:lvlText w:val="▪"/>
      <w:lvlJc w:val="left"/>
      <w:pPr>
        <w:ind w:left="5325" w:hanging="360"/>
      </w:pPr>
      <w:rPr>
        <w:rFonts w:ascii="Noto Sans Symbols" w:eastAsia="Noto Sans Symbols" w:hAnsi="Noto Sans Symbols" w:cs="Noto Sans Symbols"/>
        <w:vertAlign w:val="baseline"/>
      </w:rPr>
    </w:lvl>
    <w:lvl w:ilvl="6">
      <w:start w:val="1"/>
      <w:numFmt w:val="bullet"/>
      <w:lvlText w:val="●"/>
      <w:lvlJc w:val="left"/>
      <w:pPr>
        <w:ind w:left="6045" w:hanging="360"/>
      </w:pPr>
      <w:rPr>
        <w:rFonts w:ascii="Noto Sans Symbols" w:eastAsia="Noto Sans Symbols" w:hAnsi="Noto Sans Symbols" w:cs="Noto Sans Symbols"/>
        <w:vertAlign w:val="baseline"/>
      </w:rPr>
    </w:lvl>
    <w:lvl w:ilvl="7">
      <w:start w:val="1"/>
      <w:numFmt w:val="bullet"/>
      <w:lvlText w:val="o"/>
      <w:lvlJc w:val="left"/>
      <w:pPr>
        <w:ind w:left="6765" w:hanging="360"/>
      </w:pPr>
      <w:rPr>
        <w:rFonts w:ascii="Courier New" w:eastAsia="Courier New" w:hAnsi="Courier New" w:cs="Courier New"/>
        <w:vertAlign w:val="baseline"/>
      </w:rPr>
    </w:lvl>
    <w:lvl w:ilvl="8">
      <w:start w:val="1"/>
      <w:numFmt w:val="bullet"/>
      <w:lvlText w:val="▪"/>
      <w:lvlJc w:val="left"/>
      <w:pPr>
        <w:ind w:left="7485" w:hanging="360"/>
      </w:pPr>
      <w:rPr>
        <w:rFonts w:ascii="Noto Sans Symbols" w:eastAsia="Noto Sans Symbols" w:hAnsi="Noto Sans Symbols" w:cs="Noto Sans Symbols"/>
        <w:vertAlign w:val="baseline"/>
      </w:rPr>
    </w:lvl>
  </w:abstractNum>
  <w:abstractNum w:abstractNumId="13" w15:restartNumberingAfterBreak="0">
    <w:nsid w:val="1F3E5515"/>
    <w:multiLevelType w:val="multilevel"/>
    <w:tmpl w:val="17A44A28"/>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4" w15:restartNumberingAfterBreak="0">
    <w:nsid w:val="20603A04"/>
    <w:multiLevelType w:val="hybridMultilevel"/>
    <w:tmpl w:val="E9DE74A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5" w15:restartNumberingAfterBreak="0">
    <w:nsid w:val="2604322B"/>
    <w:multiLevelType w:val="multilevel"/>
    <w:tmpl w:val="17A44A28"/>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6" w15:restartNumberingAfterBreak="0">
    <w:nsid w:val="26831875"/>
    <w:multiLevelType w:val="hybridMultilevel"/>
    <w:tmpl w:val="05665A3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7" w15:restartNumberingAfterBreak="0">
    <w:nsid w:val="2DCB6F9B"/>
    <w:multiLevelType w:val="hybridMultilevel"/>
    <w:tmpl w:val="D13686F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15:restartNumberingAfterBreak="0">
    <w:nsid w:val="417A2A74"/>
    <w:multiLevelType w:val="multilevel"/>
    <w:tmpl w:val="49D4D78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15:restartNumberingAfterBreak="0">
    <w:nsid w:val="43FE2D32"/>
    <w:multiLevelType w:val="hybridMultilevel"/>
    <w:tmpl w:val="9FF859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98A6635"/>
    <w:multiLevelType w:val="hybridMultilevel"/>
    <w:tmpl w:val="B344EBCC"/>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1" w15:restartNumberingAfterBreak="0">
    <w:nsid w:val="4AD92AAC"/>
    <w:multiLevelType w:val="multilevel"/>
    <w:tmpl w:val="E08CDA6A"/>
    <w:lvl w:ilvl="0">
      <w:start w:val="1"/>
      <w:numFmt w:val="decimal"/>
      <w:lvlText w:val="%1."/>
      <w:lvlJc w:val="left"/>
      <w:pPr>
        <w:ind w:left="1725" w:hanging="360"/>
      </w:pPr>
      <w:rPr>
        <w:vertAlign w:val="baseline"/>
      </w:rPr>
    </w:lvl>
    <w:lvl w:ilvl="1">
      <w:start w:val="1"/>
      <w:numFmt w:val="bullet"/>
      <w:lvlText w:val="o"/>
      <w:lvlJc w:val="left"/>
      <w:pPr>
        <w:ind w:left="2445" w:hanging="360"/>
      </w:pPr>
      <w:rPr>
        <w:rFonts w:ascii="Courier New" w:eastAsia="Courier New" w:hAnsi="Courier New" w:cs="Courier New"/>
        <w:vertAlign w:val="baseline"/>
      </w:rPr>
    </w:lvl>
    <w:lvl w:ilvl="2">
      <w:start w:val="1"/>
      <w:numFmt w:val="bullet"/>
      <w:lvlText w:val="▪"/>
      <w:lvlJc w:val="left"/>
      <w:pPr>
        <w:ind w:left="3165" w:hanging="360"/>
      </w:pPr>
      <w:rPr>
        <w:rFonts w:ascii="Noto Sans Symbols" w:eastAsia="Noto Sans Symbols" w:hAnsi="Noto Sans Symbols" w:cs="Noto Sans Symbols"/>
        <w:vertAlign w:val="baseline"/>
      </w:rPr>
    </w:lvl>
    <w:lvl w:ilvl="3">
      <w:start w:val="1"/>
      <w:numFmt w:val="bullet"/>
      <w:lvlText w:val="●"/>
      <w:lvlJc w:val="left"/>
      <w:pPr>
        <w:ind w:left="3885" w:hanging="360"/>
      </w:pPr>
      <w:rPr>
        <w:rFonts w:ascii="Noto Sans Symbols" w:eastAsia="Noto Sans Symbols" w:hAnsi="Noto Sans Symbols" w:cs="Noto Sans Symbols"/>
        <w:vertAlign w:val="baseline"/>
      </w:rPr>
    </w:lvl>
    <w:lvl w:ilvl="4">
      <w:start w:val="1"/>
      <w:numFmt w:val="bullet"/>
      <w:lvlText w:val="o"/>
      <w:lvlJc w:val="left"/>
      <w:pPr>
        <w:ind w:left="4605" w:hanging="360"/>
      </w:pPr>
      <w:rPr>
        <w:rFonts w:ascii="Courier New" w:eastAsia="Courier New" w:hAnsi="Courier New" w:cs="Courier New"/>
        <w:vertAlign w:val="baseline"/>
      </w:rPr>
    </w:lvl>
    <w:lvl w:ilvl="5">
      <w:start w:val="1"/>
      <w:numFmt w:val="bullet"/>
      <w:lvlText w:val="▪"/>
      <w:lvlJc w:val="left"/>
      <w:pPr>
        <w:ind w:left="5325" w:hanging="360"/>
      </w:pPr>
      <w:rPr>
        <w:rFonts w:ascii="Noto Sans Symbols" w:eastAsia="Noto Sans Symbols" w:hAnsi="Noto Sans Symbols" w:cs="Noto Sans Symbols"/>
        <w:vertAlign w:val="baseline"/>
      </w:rPr>
    </w:lvl>
    <w:lvl w:ilvl="6">
      <w:start w:val="1"/>
      <w:numFmt w:val="bullet"/>
      <w:lvlText w:val="●"/>
      <w:lvlJc w:val="left"/>
      <w:pPr>
        <w:ind w:left="6045" w:hanging="360"/>
      </w:pPr>
      <w:rPr>
        <w:rFonts w:ascii="Noto Sans Symbols" w:eastAsia="Noto Sans Symbols" w:hAnsi="Noto Sans Symbols" w:cs="Noto Sans Symbols"/>
        <w:vertAlign w:val="baseline"/>
      </w:rPr>
    </w:lvl>
    <w:lvl w:ilvl="7">
      <w:start w:val="1"/>
      <w:numFmt w:val="bullet"/>
      <w:lvlText w:val="o"/>
      <w:lvlJc w:val="left"/>
      <w:pPr>
        <w:ind w:left="6765" w:hanging="360"/>
      </w:pPr>
      <w:rPr>
        <w:rFonts w:ascii="Courier New" w:eastAsia="Courier New" w:hAnsi="Courier New" w:cs="Courier New"/>
        <w:vertAlign w:val="baseline"/>
      </w:rPr>
    </w:lvl>
    <w:lvl w:ilvl="8">
      <w:start w:val="1"/>
      <w:numFmt w:val="bullet"/>
      <w:lvlText w:val="▪"/>
      <w:lvlJc w:val="left"/>
      <w:pPr>
        <w:ind w:left="7485" w:hanging="360"/>
      </w:pPr>
      <w:rPr>
        <w:rFonts w:ascii="Noto Sans Symbols" w:eastAsia="Noto Sans Symbols" w:hAnsi="Noto Sans Symbols" w:cs="Noto Sans Symbols"/>
        <w:vertAlign w:val="baseline"/>
      </w:rPr>
    </w:lvl>
  </w:abstractNum>
  <w:abstractNum w:abstractNumId="22" w15:restartNumberingAfterBreak="0">
    <w:nsid w:val="5A095ED9"/>
    <w:multiLevelType w:val="multilevel"/>
    <w:tmpl w:val="E92E15CC"/>
    <w:lvl w:ilvl="0">
      <w:start w:val="1"/>
      <w:numFmt w:val="decimal"/>
      <w:lvlText w:val="%1."/>
      <w:lvlJc w:val="left"/>
      <w:pPr>
        <w:ind w:left="1725" w:hanging="360"/>
      </w:pPr>
      <w:rPr>
        <w:vertAlign w:val="baseline"/>
      </w:rPr>
    </w:lvl>
    <w:lvl w:ilvl="1">
      <w:start w:val="1"/>
      <w:numFmt w:val="bullet"/>
      <w:lvlText w:val="o"/>
      <w:lvlJc w:val="left"/>
      <w:pPr>
        <w:ind w:left="2445" w:hanging="360"/>
      </w:pPr>
      <w:rPr>
        <w:rFonts w:ascii="Courier New" w:eastAsia="Courier New" w:hAnsi="Courier New" w:cs="Courier New"/>
        <w:vertAlign w:val="baseline"/>
      </w:rPr>
    </w:lvl>
    <w:lvl w:ilvl="2">
      <w:start w:val="1"/>
      <w:numFmt w:val="bullet"/>
      <w:lvlText w:val="▪"/>
      <w:lvlJc w:val="left"/>
      <w:pPr>
        <w:ind w:left="3165" w:hanging="360"/>
      </w:pPr>
      <w:rPr>
        <w:rFonts w:ascii="Noto Sans Symbols" w:eastAsia="Noto Sans Symbols" w:hAnsi="Noto Sans Symbols" w:cs="Noto Sans Symbols"/>
        <w:vertAlign w:val="baseline"/>
      </w:rPr>
    </w:lvl>
    <w:lvl w:ilvl="3">
      <w:start w:val="1"/>
      <w:numFmt w:val="bullet"/>
      <w:lvlText w:val="●"/>
      <w:lvlJc w:val="left"/>
      <w:pPr>
        <w:ind w:left="3885" w:hanging="360"/>
      </w:pPr>
      <w:rPr>
        <w:rFonts w:ascii="Noto Sans Symbols" w:eastAsia="Noto Sans Symbols" w:hAnsi="Noto Sans Symbols" w:cs="Noto Sans Symbols"/>
        <w:vertAlign w:val="baseline"/>
      </w:rPr>
    </w:lvl>
    <w:lvl w:ilvl="4">
      <w:start w:val="1"/>
      <w:numFmt w:val="bullet"/>
      <w:lvlText w:val="o"/>
      <w:lvlJc w:val="left"/>
      <w:pPr>
        <w:ind w:left="4605" w:hanging="360"/>
      </w:pPr>
      <w:rPr>
        <w:rFonts w:ascii="Courier New" w:eastAsia="Courier New" w:hAnsi="Courier New" w:cs="Courier New"/>
        <w:vertAlign w:val="baseline"/>
      </w:rPr>
    </w:lvl>
    <w:lvl w:ilvl="5">
      <w:start w:val="1"/>
      <w:numFmt w:val="bullet"/>
      <w:lvlText w:val="▪"/>
      <w:lvlJc w:val="left"/>
      <w:pPr>
        <w:ind w:left="5325" w:hanging="360"/>
      </w:pPr>
      <w:rPr>
        <w:rFonts w:ascii="Noto Sans Symbols" w:eastAsia="Noto Sans Symbols" w:hAnsi="Noto Sans Symbols" w:cs="Noto Sans Symbols"/>
        <w:vertAlign w:val="baseline"/>
      </w:rPr>
    </w:lvl>
    <w:lvl w:ilvl="6">
      <w:start w:val="1"/>
      <w:numFmt w:val="bullet"/>
      <w:lvlText w:val="●"/>
      <w:lvlJc w:val="left"/>
      <w:pPr>
        <w:ind w:left="6045" w:hanging="360"/>
      </w:pPr>
      <w:rPr>
        <w:rFonts w:ascii="Noto Sans Symbols" w:eastAsia="Noto Sans Symbols" w:hAnsi="Noto Sans Symbols" w:cs="Noto Sans Symbols"/>
        <w:vertAlign w:val="baseline"/>
      </w:rPr>
    </w:lvl>
    <w:lvl w:ilvl="7">
      <w:start w:val="1"/>
      <w:numFmt w:val="bullet"/>
      <w:lvlText w:val="o"/>
      <w:lvlJc w:val="left"/>
      <w:pPr>
        <w:ind w:left="6765" w:hanging="360"/>
      </w:pPr>
      <w:rPr>
        <w:rFonts w:ascii="Courier New" w:eastAsia="Courier New" w:hAnsi="Courier New" w:cs="Courier New"/>
        <w:vertAlign w:val="baseline"/>
      </w:rPr>
    </w:lvl>
    <w:lvl w:ilvl="8">
      <w:start w:val="1"/>
      <w:numFmt w:val="bullet"/>
      <w:lvlText w:val="▪"/>
      <w:lvlJc w:val="left"/>
      <w:pPr>
        <w:ind w:left="7485" w:hanging="360"/>
      </w:pPr>
      <w:rPr>
        <w:rFonts w:ascii="Noto Sans Symbols" w:eastAsia="Noto Sans Symbols" w:hAnsi="Noto Sans Symbols" w:cs="Noto Sans Symbols"/>
        <w:vertAlign w:val="baseline"/>
      </w:rPr>
    </w:lvl>
  </w:abstractNum>
  <w:abstractNum w:abstractNumId="23" w15:restartNumberingAfterBreak="0">
    <w:nsid w:val="5AD3251D"/>
    <w:multiLevelType w:val="hybridMultilevel"/>
    <w:tmpl w:val="E9DE74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0D768F6"/>
    <w:multiLevelType w:val="hybridMultilevel"/>
    <w:tmpl w:val="EF7032DA"/>
    <w:lvl w:ilvl="0" w:tplc="241A0001">
      <w:start w:val="1"/>
      <w:numFmt w:val="bullet"/>
      <w:lvlText w:val=""/>
      <w:lvlJc w:val="left"/>
      <w:pPr>
        <w:ind w:left="1012" w:hanging="360"/>
      </w:pPr>
      <w:rPr>
        <w:rFonts w:ascii="Symbol" w:hAnsi="Symbol" w:hint="default"/>
      </w:rPr>
    </w:lvl>
    <w:lvl w:ilvl="1" w:tplc="241A0003" w:tentative="1">
      <w:start w:val="1"/>
      <w:numFmt w:val="bullet"/>
      <w:lvlText w:val="o"/>
      <w:lvlJc w:val="left"/>
      <w:pPr>
        <w:ind w:left="1732" w:hanging="360"/>
      </w:pPr>
      <w:rPr>
        <w:rFonts w:ascii="Courier New" w:hAnsi="Courier New" w:cs="Courier New" w:hint="default"/>
      </w:rPr>
    </w:lvl>
    <w:lvl w:ilvl="2" w:tplc="241A0005" w:tentative="1">
      <w:start w:val="1"/>
      <w:numFmt w:val="bullet"/>
      <w:lvlText w:val=""/>
      <w:lvlJc w:val="left"/>
      <w:pPr>
        <w:ind w:left="2452" w:hanging="360"/>
      </w:pPr>
      <w:rPr>
        <w:rFonts w:ascii="Wingdings" w:hAnsi="Wingdings" w:hint="default"/>
      </w:rPr>
    </w:lvl>
    <w:lvl w:ilvl="3" w:tplc="241A0001" w:tentative="1">
      <w:start w:val="1"/>
      <w:numFmt w:val="bullet"/>
      <w:lvlText w:val=""/>
      <w:lvlJc w:val="left"/>
      <w:pPr>
        <w:ind w:left="3172" w:hanging="360"/>
      </w:pPr>
      <w:rPr>
        <w:rFonts w:ascii="Symbol" w:hAnsi="Symbol" w:hint="default"/>
      </w:rPr>
    </w:lvl>
    <w:lvl w:ilvl="4" w:tplc="241A0003" w:tentative="1">
      <w:start w:val="1"/>
      <w:numFmt w:val="bullet"/>
      <w:lvlText w:val="o"/>
      <w:lvlJc w:val="left"/>
      <w:pPr>
        <w:ind w:left="3892" w:hanging="360"/>
      </w:pPr>
      <w:rPr>
        <w:rFonts w:ascii="Courier New" w:hAnsi="Courier New" w:cs="Courier New" w:hint="default"/>
      </w:rPr>
    </w:lvl>
    <w:lvl w:ilvl="5" w:tplc="241A0005" w:tentative="1">
      <w:start w:val="1"/>
      <w:numFmt w:val="bullet"/>
      <w:lvlText w:val=""/>
      <w:lvlJc w:val="left"/>
      <w:pPr>
        <w:ind w:left="4612" w:hanging="360"/>
      </w:pPr>
      <w:rPr>
        <w:rFonts w:ascii="Wingdings" w:hAnsi="Wingdings" w:hint="default"/>
      </w:rPr>
    </w:lvl>
    <w:lvl w:ilvl="6" w:tplc="241A0001" w:tentative="1">
      <w:start w:val="1"/>
      <w:numFmt w:val="bullet"/>
      <w:lvlText w:val=""/>
      <w:lvlJc w:val="left"/>
      <w:pPr>
        <w:ind w:left="5332" w:hanging="360"/>
      </w:pPr>
      <w:rPr>
        <w:rFonts w:ascii="Symbol" w:hAnsi="Symbol" w:hint="default"/>
      </w:rPr>
    </w:lvl>
    <w:lvl w:ilvl="7" w:tplc="241A0003" w:tentative="1">
      <w:start w:val="1"/>
      <w:numFmt w:val="bullet"/>
      <w:lvlText w:val="o"/>
      <w:lvlJc w:val="left"/>
      <w:pPr>
        <w:ind w:left="6052" w:hanging="360"/>
      </w:pPr>
      <w:rPr>
        <w:rFonts w:ascii="Courier New" w:hAnsi="Courier New" w:cs="Courier New" w:hint="default"/>
      </w:rPr>
    </w:lvl>
    <w:lvl w:ilvl="8" w:tplc="241A0005" w:tentative="1">
      <w:start w:val="1"/>
      <w:numFmt w:val="bullet"/>
      <w:lvlText w:val=""/>
      <w:lvlJc w:val="left"/>
      <w:pPr>
        <w:ind w:left="6772" w:hanging="360"/>
      </w:pPr>
      <w:rPr>
        <w:rFonts w:ascii="Wingdings" w:hAnsi="Wingdings" w:hint="default"/>
      </w:rPr>
    </w:lvl>
  </w:abstractNum>
  <w:abstractNum w:abstractNumId="25" w15:restartNumberingAfterBreak="0">
    <w:nsid w:val="614D1335"/>
    <w:multiLevelType w:val="hybridMultilevel"/>
    <w:tmpl w:val="3D6A86E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6" w15:restartNumberingAfterBreak="0">
    <w:nsid w:val="65D60CAB"/>
    <w:multiLevelType w:val="hybridMultilevel"/>
    <w:tmpl w:val="420C176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7" w15:restartNumberingAfterBreak="0">
    <w:nsid w:val="6ED949DB"/>
    <w:multiLevelType w:val="hybridMultilevel"/>
    <w:tmpl w:val="3B1C1BD4"/>
    <w:lvl w:ilvl="0" w:tplc="241A0001">
      <w:start w:val="1"/>
      <w:numFmt w:val="bullet"/>
      <w:lvlText w:val=""/>
      <w:lvlJc w:val="left"/>
      <w:pPr>
        <w:ind w:left="578" w:hanging="360"/>
      </w:pPr>
      <w:rPr>
        <w:rFonts w:ascii="Symbol" w:hAnsi="Symbol" w:hint="default"/>
      </w:rPr>
    </w:lvl>
    <w:lvl w:ilvl="1" w:tplc="241A0003" w:tentative="1">
      <w:start w:val="1"/>
      <w:numFmt w:val="bullet"/>
      <w:lvlText w:val="o"/>
      <w:lvlJc w:val="left"/>
      <w:pPr>
        <w:ind w:left="1298" w:hanging="360"/>
      </w:pPr>
      <w:rPr>
        <w:rFonts w:ascii="Courier New" w:hAnsi="Courier New" w:cs="Courier New" w:hint="default"/>
      </w:rPr>
    </w:lvl>
    <w:lvl w:ilvl="2" w:tplc="241A0005" w:tentative="1">
      <w:start w:val="1"/>
      <w:numFmt w:val="bullet"/>
      <w:lvlText w:val=""/>
      <w:lvlJc w:val="left"/>
      <w:pPr>
        <w:ind w:left="2018" w:hanging="360"/>
      </w:pPr>
      <w:rPr>
        <w:rFonts w:ascii="Wingdings" w:hAnsi="Wingdings" w:hint="default"/>
      </w:rPr>
    </w:lvl>
    <w:lvl w:ilvl="3" w:tplc="241A0001" w:tentative="1">
      <w:start w:val="1"/>
      <w:numFmt w:val="bullet"/>
      <w:lvlText w:val=""/>
      <w:lvlJc w:val="left"/>
      <w:pPr>
        <w:ind w:left="2738" w:hanging="360"/>
      </w:pPr>
      <w:rPr>
        <w:rFonts w:ascii="Symbol" w:hAnsi="Symbol" w:hint="default"/>
      </w:rPr>
    </w:lvl>
    <w:lvl w:ilvl="4" w:tplc="241A0003" w:tentative="1">
      <w:start w:val="1"/>
      <w:numFmt w:val="bullet"/>
      <w:lvlText w:val="o"/>
      <w:lvlJc w:val="left"/>
      <w:pPr>
        <w:ind w:left="3458" w:hanging="360"/>
      </w:pPr>
      <w:rPr>
        <w:rFonts w:ascii="Courier New" w:hAnsi="Courier New" w:cs="Courier New" w:hint="default"/>
      </w:rPr>
    </w:lvl>
    <w:lvl w:ilvl="5" w:tplc="241A0005" w:tentative="1">
      <w:start w:val="1"/>
      <w:numFmt w:val="bullet"/>
      <w:lvlText w:val=""/>
      <w:lvlJc w:val="left"/>
      <w:pPr>
        <w:ind w:left="4178" w:hanging="360"/>
      </w:pPr>
      <w:rPr>
        <w:rFonts w:ascii="Wingdings" w:hAnsi="Wingdings" w:hint="default"/>
      </w:rPr>
    </w:lvl>
    <w:lvl w:ilvl="6" w:tplc="241A0001" w:tentative="1">
      <w:start w:val="1"/>
      <w:numFmt w:val="bullet"/>
      <w:lvlText w:val=""/>
      <w:lvlJc w:val="left"/>
      <w:pPr>
        <w:ind w:left="4898" w:hanging="360"/>
      </w:pPr>
      <w:rPr>
        <w:rFonts w:ascii="Symbol" w:hAnsi="Symbol" w:hint="default"/>
      </w:rPr>
    </w:lvl>
    <w:lvl w:ilvl="7" w:tplc="241A0003" w:tentative="1">
      <w:start w:val="1"/>
      <w:numFmt w:val="bullet"/>
      <w:lvlText w:val="o"/>
      <w:lvlJc w:val="left"/>
      <w:pPr>
        <w:ind w:left="5618" w:hanging="360"/>
      </w:pPr>
      <w:rPr>
        <w:rFonts w:ascii="Courier New" w:hAnsi="Courier New" w:cs="Courier New" w:hint="default"/>
      </w:rPr>
    </w:lvl>
    <w:lvl w:ilvl="8" w:tplc="241A0005" w:tentative="1">
      <w:start w:val="1"/>
      <w:numFmt w:val="bullet"/>
      <w:lvlText w:val=""/>
      <w:lvlJc w:val="left"/>
      <w:pPr>
        <w:ind w:left="6338" w:hanging="360"/>
      </w:pPr>
      <w:rPr>
        <w:rFonts w:ascii="Wingdings" w:hAnsi="Wingdings" w:hint="default"/>
      </w:rPr>
    </w:lvl>
  </w:abstractNum>
  <w:abstractNum w:abstractNumId="28" w15:restartNumberingAfterBreak="0">
    <w:nsid w:val="77570A63"/>
    <w:multiLevelType w:val="hybridMultilevel"/>
    <w:tmpl w:val="6CB4D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8816486">
    <w:abstractNumId w:val="8"/>
  </w:num>
  <w:num w:numId="2" w16cid:durableId="1989967771">
    <w:abstractNumId w:val="6"/>
  </w:num>
  <w:num w:numId="3" w16cid:durableId="568543998">
    <w:abstractNumId w:val="5"/>
  </w:num>
  <w:num w:numId="4" w16cid:durableId="949824166">
    <w:abstractNumId w:val="4"/>
  </w:num>
  <w:num w:numId="5" w16cid:durableId="2085491373">
    <w:abstractNumId w:val="7"/>
  </w:num>
  <w:num w:numId="6" w16cid:durableId="1152601716">
    <w:abstractNumId w:val="3"/>
  </w:num>
  <w:num w:numId="7" w16cid:durableId="1119953406">
    <w:abstractNumId w:val="2"/>
  </w:num>
  <w:num w:numId="8" w16cid:durableId="553741659">
    <w:abstractNumId w:val="1"/>
  </w:num>
  <w:num w:numId="9" w16cid:durableId="1158575796">
    <w:abstractNumId w:val="0"/>
  </w:num>
  <w:num w:numId="10" w16cid:durableId="404568153">
    <w:abstractNumId w:val="14"/>
  </w:num>
  <w:num w:numId="11" w16cid:durableId="830101277">
    <w:abstractNumId w:val="17"/>
  </w:num>
  <w:num w:numId="12" w16cid:durableId="222255922">
    <w:abstractNumId w:val="23"/>
  </w:num>
  <w:num w:numId="13" w16cid:durableId="1304196771">
    <w:abstractNumId w:val="11"/>
  </w:num>
  <w:num w:numId="14" w16cid:durableId="503983338">
    <w:abstractNumId w:val="20"/>
  </w:num>
  <w:num w:numId="15" w16cid:durableId="850678859">
    <w:abstractNumId w:val="10"/>
  </w:num>
  <w:num w:numId="16" w16cid:durableId="27688579">
    <w:abstractNumId w:val="19"/>
  </w:num>
  <w:num w:numId="17" w16cid:durableId="483547462">
    <w:abstractNumId w:val="18"/>
  </w:num>
  <w:num w:numId="18" w16cid:durableId="1752969160">
    <w:abstractNumId w:val="9"/>
  </w:num>
  <w:num w:numId="19" w16cid:durableId="1835337628">
    <w:abstractNumId w:val="15"/>
  </w:num>
  <w:num w:numId="20" w16cid:durableId="740520372">
    <w:abstractNumId w:val="13"/>
  </w:num>
  <w:num w:numId="21" w16cid:durableId="852647094">
    <w:abstractNumId w:val="12"/>
  </w:num>
  <w:num w:numId="22" w16cid:durableId="770321713">
    <w:abstractNumId w:val="22"/>
  </w:num>
  <w:num w:numId="23" w16cid:durableId="839345278">
    <w:abstractNumId w:val="21"/>
  </w:num>
  <w:num w:numId="24" w16cid:durableId="618801851">
    <w:abstractNumId w:val="25"/>
  </w:num>
  <w:num w:numId="25" w16cid:durableId="162009528">
    <w:abstractNumId w:val="28"/>
  </w:num>
  <w:num w:numId="26" w16cid:durableId="720061673">
    <w:abstractNumId w:val="26"/>
  </w:num>
  <w:num w:numId="27" w16cid:durableId="2079744949">
    <w:abstractNumId w:val="27"/>
  </w:num>
  <w:num w:numId="28" w16cid:durableId="2133012003">
    <w:abstractNumId w:val="16"/>
  </w:num>
  <w:num w:numId="29" w16cid:durableId="11552239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876"/>
    <w:rsid w:val="0006063C"/>
    <w:rsid w:val="0008730E"/>
    <w:rsid w:val="00095BD9"/>
    <w:rsid w:val="000E329A"/>
    <w:rsid w:val="0013283B"/>
    <w:rsid w:val="0015074B"/>
    <w:rsid w:val="001D7A38"/>
    <w:rsid w:val="002708B4"/>
    <w:rsid w:val="0029639D"/>
    <w:rsid w:val="00326F90"/>
    <w:rsid w:val="0035289E"/>
    <w:rsid w:val="0037466C"/>
    <w:rsid w:val="0040127C"/>
    <w:rsid w:val="004D3B5D"/>
    <w:rsid w:val="004E125C"/>
    <w:rsid w:val="004E295D"/>
    <w:rsid w:val="00505915"/>
    <w:rsid w:val="005137E4"/>
    <w:rsid w:val="0052415C"/>
    <w:rsid w:val="005E71AF"/>
    <w:rsid w:val="005F5BD7"/>
    <w:rsid w:val="00655A55"/>
    <w:rsid w:val="006C6D73"/>
    <w:rsid w:val="008B1EA8"/>
    <w:rsid w:val="00926023"/>
    <w:rsid w:val="00951D02"/>
    <w:rsid w:val="009E2138"/>
    <w:rsid w:val="00AA0572"/>
    <w:rsid w:val="00AA0D03"/>
    <w:rsid w:val="00AA1C40"/>
    <w:rsid w:val="00AA1D8D"/>
    <w:rsid w:val="00AF064C"/>
    <w:rsid w:val="00B14598"/>
    <w:rsid w:val="00B322D0"/>
    <w:rsid w:val="00B35D43"/>
    <w:rsid w:val="00B47730"/>
    <w:rsid w:val="00B75EEF"/>
    <w:rsid w:val="00B83618"/>
    <w:rsid w:val="00BE2612"/>
    <w:rsid w:val="00C012A2"/>
    <w:rsid w:val="00C35C60"/>
    <w:rsid w:val="00C444EA"/>
    <w:rsid w:val="00C53820"/>
    <w:rsid w:val="00C74FF6"/>
    <w:rsid w:val="00C90C17"/>
    <w:rsid w:val="00CB0664"/>
    <w:rsid w:val="00DA21DB"/>
    <w:rsid w:val="00DE122E"/>
    <w:rsid w:val="00DF6A2B"/>
    <w:rsid w:val="00E039FD"/>
    <w:rsid w:val="00F20F9F"/>
    <w:rsid w:val="00F92E54"/>
    <w:rsid w:val="00FA6B0F"/>
    <w:rsid w:val="00FC693F"/>
    <w:rsid w:val="00FF0E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04D5D0"/>
  <w14:defaultImageDpi w14:val="300"/>
  <w15:docId w15:val="{92DB4F41-C5B3-41D1-8D39-15F0B8A13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apple-converted-space">
    <w:name w:val="apple-converted-space"/>
    <w:basedOn w:val="DefaultParagraphFont"/>
    <w:rsid w:val="00095BD9"/>
  </w:style>
  <w:style w:type="character" w:customStyle="1" w:styleId="il">
    <w:name w:val="il"/>
    <w:rsid w:val="00095B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8018</Words>
  <Characters>45703</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53614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Violeta Rastovic</cp:lastModifiedBy>
  <cp:revision>2</cp:revision>
  <dcterms:created xsi:type="dcterms:W3CDTF">2026-07-01T10:24:00Z</dcterms:created>
  <dcterms:modified xsi:type="dcterms:W3CDTF">2026-07-01T10:24:00Z</dcterms:modified>
  <cp:category/>
</cp:coreProperties>
</file>